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e697" w14:textId="55ce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20 қаңтардағы № 12 "Азаматтық қызметшілер болып табылатын және ауылдық жерде жұмыс iстейтiн денсаулық сақтау, әлеуметтiк қамсыздандыру, мәдениет және спорт саласындағы мамандарға жиырма бес пайызға жоғарылатылған лауазымдық айлықақылар мен тарифтiк мөлшерлемелерді белгiлеу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2025 жылғы 6 тамыздағы № 194 шешімі</w:t>
      </w:r>
    </w:p>
    <w:p>
      <w:pPr>
        <w:spacing w:after="0"/>
        <w:ind w:left="0"/>
        <w:jc w:val="both"/>
      </w:pPr>
      <w:bookmarkStart w:name="z4" w:id="0"/>
      <w:r>
        <w:rPr>
          <w:rFonts w:ascii="Times New Roman"/>
          <w:b w:val="false"/>
          <w:i w:val="false"/>
          <w:color w:val="000000"/>
          <w:sz w:val="28"/>
        </w:rPr>
        <w:t>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"Азаматтық қызметшілер болып табылатын және ауылдық жерде жұмыс iстейтiн денсаулық сақтау, әлеуметтiк қамсыздандыру, мәдениет және спорт саласындағы мамандарға жиырма бес пайызға жоғарылатылған лауазымдық айлықақылар мен тарифтiк мөлшерлемелерді белгiлеу туралы" 2021 жылғы 20 қаңтардағы </w:t>
      </w:r>
      <w:r>
        <w:rPr>
          <w:rFonts w:ascii="Times New Roman"/>
          <w:b w:val="false"/>
          <w:i w:val="false"/>
          <w:color w:val="000000"/>
          <w:sz w:val="28"/>
        </w:rPr>
        <w:t>№ 12</w:t>
      </w:r>
      <w:r>
        <w:rPr>
          <w:rFonts w:ascii="Times New Roman"/>
          <w:b w:val="false"/>
          <w:i w:val="false"/>
          <w:color w:val="000000"/>
          <w:sz w:val="28"/>
        </w:rPr>
        <w:t xml:space="preserve"> (Нормативтік құқықтық актілерді мемлекеттік тіркеу тізілімінде № 9737 болып тіркелген)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мәдениет және спорт саласындағы мамандарға жиырма бес пайызға жоғарылатылған лауазымдық айлықақылар мен тарифтiк мөлшерлемелерді белгiлеу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мәдениет және спорт саласындағы мамандарға, қызметтiң осы түрлерiмен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