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4542" w14:textId="42e4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бойынша жайылымдарды басқару және оларды пайдалану жөніндегі 2025-2029 жылдарға арналған жоспарды бекіту туралы</w:t>
      </w:r>
    </w:p>
    <w:p>
      <w:pPr>
        <w:spacing w:after="0"/>
        <w:ind w:left="0"/>
        <w:jc w:val="both"/>
      </w:pPr>
      <w:r>
        <w:rPr>
          <w:rFonts w:ascii="Times New Roman"/>
          <w:b w:val="false"/>
          <w:i w:val="false"/>
          <w:color w:val="000000"/>
          <w:sz w:val="28"/>
        </w:rPr>
        <w:t>Қостанай облысы Федоров ауданы мәслихатының 2025 жылғы 30 сәуірдегі № 180 шешімі</w:t>
      </w:r>
    </w:p>
    <w:p>
      <w:pPr>
        <w:spacing w:after="0"/>
        <w:ind w:left="0"/>
        <w:jc w:val="both"/>
      </w:pPr>
      <w:bookmarkStart w:name="z4" w:id="0"/>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ауданы бойынша жайылымдарды басқару және оларды пайдалану жөніндегі 2025-2029 жылдарға арналған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Федоров ауданы бойынша жайылымдарды басқару және оларды пайдалану жөніндегі 2025-2029 жылдарға арналған жоспар</w:t>
      </w:r>
    </w:p>
    <w:bookmarkEnd w:id="3"/>
    <w:bookmarkStart w:name="z13" w:id="4"/>
    <w:p>
      <w:pPr>
        <w:spacing w:after="0"/>
        <w:ind w:left="0"/>
        <w:jc w:val="both"/>
      </w:pPr>
      <w:r>
        <w:rPr>
          <w:rFonts w:ascii="Times New Roman"/>
          <w:b w:val="false"/>
          <w:i w:val="false"/>
          <w:color w:val="000000"/>
          <w:sz w:val="28"/>
        </w:rPr>
        <w:t xml:space="preserve">
      Осы Федоров ауданы бойынша жайылымдарды басқару және оларды пайдалану жөніндегі 2025-2029 жылдарға арналған </w:t>
      </w:r>
      <w:r>
        <w:rPr>
          <w:rFonts w:ascii="Times New Roman"/>
          <w:b w:val="false"/>
          <w:i w:val="false"/>
          <w:color w:val="000000"/>
          <w:sz w:val="28"/>
        </w:rPr>
        <w:t>жоспар</w:t>
      </w:r>
      <w:r>
        <w:rPr>
          <w:rFonts w:ascii="Times New Roman"/>
          <w:b w:val="false"/>
          <w:i w:val="false"/>
          <w:color w:val="000000"/>
          <w:sz w:val="28"/>
        </w:rPr>
        <w:t xml:space="preserve"> (бұдан әрі – Жоспар)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бұйрығына,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бұйрығына, "Жайылымдарды басқару және оларды пайдалану жөніндегі үлгілік жоспарды бекіту туралы" Қазақстан Республикасы Ауыл шаруашылығы министрінің 2024 жылғы 29 шілдедегі </w:t>
      </w:r>
      <w:r>
        <w:rPr>
          <w:rFonts w:ascii="Times New Roman"/>
          <w:b w:val="false"/>
          <w:i w:val="false"/>
          <w:color w:val="000000"/>
          <w:sz w:val="28"/>
        </w:rPr>
        <w:t>№ 263</w:t>
      </w:r>
      <w:r>
        <w:rPr>
          <w:rFonts w:ascii="Times New Roman"/>
          <w:b w:val="false"/>
          <w:i w:val="false"/>
          <w:color w:val="000000"/>
          <w:sz w:val="28"/>
        </w:rPr>
        <w:t xml:space="preserve"> (Қазақстан Республикасының Әділет министрлігінде 2024 жылғы 29 шілдеде № 34831 болып тіркелген) бұйрығына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Жоспар</w:t>
      </w:r>
      <w:r>
        <w:rPr>
          <w:rFonts w:ascii="Times New Roman"/>
          <w:b w:val="false"/>
          <w:i w:val="false"/>
          <w:color w:val="000000"/>
          <w:sz w:val="28"/>
        </w:rPr>
        <w:t xml:space="preserve">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Start w:name="z15" w:id="5"/>
    <w:p>
      <w:pPr>
        <w:spacing w:after="0"/>
        <w:ind w:left="0"/>
        <w:jc w:val="both"/>
      </w:pPr>
      <w:r>
        <w:rPr>
          <w:rFonts w:ascii="Times New Roman"/>
          <w:b w:val="false"/>
          <w:i w:val="false"/>
          <w:color w:val="000000"/>
          <w:sz w:val="28"/>
        </w:rPr>
        <w:t xml:space="preserve">
      Жоспарды әзірлеген кезде мыналар ескеріледі: </w:t>
      </w:r>
    </w:p>
    <w:bookmarkEnd w:id="5"/>
    <w:bookmarkStart w:name="z16" w:id="6"/>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өңірдің жер балансының және мемлекеттік жер кадастрының ақпараттық жүйесінің деректері;</w:t>
      </w:r>
    </w:p>
    <w:bookmarkEnd w:id="6"/>
    <w:bookmarkStart w:name="z17" w:id="7"/>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жайылымдарды геоботаникалық зерттеу-қарау мәліметтері;</w:t>
      </w:r>
    </w:p>
    <w:bookmarkEnd w:id="7"/>
    <w:bookmarkStart w:name="z18" w:id="8"/>
    <w:p>
      <w:pPr>
        <w:spacing w:after="0"/>
        <w:ind w:left="0"/>
        <w:jc w:val="both"/>
      </w:pPr>
      <w:r>
        <w:rPr>
          <w:rFonts w:ascii="Times New Roman"/>
          <w:b w:val="false"/>
          <w:i w:val="false"/>
          <w:color w:val="000000"/>
          <w:sz w:val="28"/>
        </w:rPr>
        <w:t>
      3) мал қорымдары (биометриялық шұңқырлар) туралы мәліметтер;</w:t>
      </w:r>
    </w:p>
    <w:bookmarkEnd w:id="8"/>
    <w:bookmarkStart w:name="z19" w:id="9"/>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жайылымдық инфрақұрылым объектілері және ауыл шаруашылығы жануарларын айдап өтуге арналған сервитуттар туралы мәліметтер;</w:t>
      </w:r>
    </w:p>
    <w:bookmarkEnd w:id="9"/>
    <w:bookmarkStart w:name="z20" w:id="10"/>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4-қосымшаның</w:t>
      </w:r>
      <w:r>
        <w:rPr>
          <w:rFonts w:ascii="Times New Roman"/>
          <w:b w:val="false"/>
          <w:i w:val="false"/>
          <w:color w:val="000000"/>
          <w:sz w:val="28"/>
        </w:rPr>
        <w:t xml:space="preserve"> </w:t>
      </w:r>
      <w:r>
        <w:rPr>
          <w:rFonts w:ascii="Times New Roman"/>
          <w:b w:val="false"/>
          <w:i w:val="false"/>
          <w:color w:val="000000"/>
          <w:sz w:val="28"/>
        </w:rPr>
        <w:t>1-кестесіне</w:t>
      </w:r>
      <w:r>
        <w:rPr>
          <w:rFonts w:ascii="Times New Roman"/>
          <w:b w:val="false"/>
          <w:i w:val="false"/>
          <w:color w:val="000000"/>
          <w:sz w:val="28"/>
        </w:rPr>
        <w:t xml:space="preserve"> сәйкес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bookmarkEnd w:id="10"/>
    <w:bookmarkStart w:name="z21" w:id="11"/>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4-қосымшаның</w:t>
      </w:r>
      <w:r>
        <w:rPr>
          <w:rFonts w:ascii="Times New Roman"/>
          <w:b w:val="false"/>
          <w:i w:val="false"/>
          <w:color w:val="000000"/>
          <w:sz w:val="28"/>
        </w:rPr>
        <w:t xml:space="preserve"> </w:t>
      </w:r>
      <w:r>
        <w:rPr>
          <w:rFonts w:ascii="Times New Roman"/>
          <w:b w:val="false"/>
          <w:i w:val="false"/>
          <w:color w:val="000000"/>
          <w:sz w:val="28"/>
        </w:rPr>
        <w:t>2-кестесіне</w:t>
      </w:r>
      <w:r>
        <w:rPr>
          <w:rFonts w:ascii="Times New Roman"/>
          <w:b w:val="false"/>
          <w:i w:val="false"/>
          <w:color w:val="000000"/>
          <w:sz w:val="28"/>
        </w:rPr>
        <w:t xml:space="preserve"> сәйкес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1"/>
    <w:bookmarkStart w:name="z22" w:id="12"/>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4-қосымшаның</w:t>
      </w:r>
      <w:r>
        <w:rPr>
          <w:rFonts w:ascii="Times New Roman"/>
          <w:b w:val="false"/>
          <w:i w:val="false"/>
          <w:color w:val="000000"/>
          <w:sz w:val="28"/>
        </w:rPr>
        <w:t xml:space="preserve"> </w:t>
      </w:r>
      <w:r>
        <w:rPr>
          <w:rFonts w:ascii="Times New Roman"/>
          <w:b w:val="false"/>
          <w:i w:val="false"/>
          <w:color w:val="000000"/>
          <w:sz w:val="28"/>
        </w:rPr>
        <w:t>3-кестесіне</w:t>
      </w:r>
      <w:r>
        <w:rPr>
          <w:rFonts w:ascii="Times New Roman"/>
          <w:b w:val="false"/>
          <w:i w:val="false"/>
          <w:color w:val="000000"/>
          <w:sz w:val="28"/>
        </w:rPr>
        <w:t xml:space="preserve"> сәйкес шалғайдағы жайылымдарда жаю үшін ауыл шаруашылығы жануарлары басының саны туралы мәліметтер;</w:t>
      </w:r>
    </w:p>
    <w:bookmarkEnd w:id="12"/>
    <w:bookmarkStart w:name="z23" w:id="13"/>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13"/>
    <w:bookmarkStart w:name="z24" w:id="14"/>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ұсынылатын жайылым айналымдарының схемалары;</w:t>
      </w:r>
    </w:p>
    <w:bookmarkEnd w:id="14"/>
    <w:bookmarkStart w:name="z25" w:id="15"/>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bookmarkEnd w:id="15"/>
    <w:bookmarkStart w:name="z26" w:id="16"/>
    <w:p>
      <w:pPr>
        <w:spacing w:after="0"/>
        <w:ind w:left="0"/>
        <w:jc w:val="both"/>
      </w:pPr>
      <w:r>
        <w:rPr>
          <w:rFonts w:ascii="Times New Roman"/>
          <w:b w:val="false"/>
          <w:i w:val="false"/>
          <w:color w:val="000000"/>
          <w:sz w:val="28"/>
        </w:rPr>
        <w:t>
      Жоспарда мынадай схемалар қамтылған:</w:t>
      </w:r>
    </w:p>
    <w:bookmarkEnd w:id="16"/>
    <w:bookmarkStart w:name="z27" w:id="17"/>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жайылымдардың шекаралары, алаңдары және түрлері, оның ішінде шалғайдағы, маусымдық, құрғақ және дақылды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көрсетілетін әкімшілік-аумақтық бірлік аумағында жайылымдардың жер санаттары бөлінісінде орналасу схемасы (картасы).</w:t>
      </w:r>
    </w:p>
    <w:bookmarkEnd w:id="17"/>
    <w:bookmarkStart w:name="z28" w:id="18"/>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көрсетілетін жеке ауладағы ауыл шаруашылығы жануарларын жаю бойынша халықтың мұқтаждығына арналған қоғамдық жайылымдар, оның ішінде қоғамдық жайылымдар белгіленген схема (карта).</w:t>
      </w:r>
    </w:p>
    <w:bookmarkEnd w:id="18"/>
    <w:bookmarkStart w:name="z29" w:id="19"/>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8-қосымшаға</w:t>
      </w:r>
      <w:r>
        <w:rPr>
          <w:rFonts w:ascii="Times New Roman"/>
          <w:b w:val="false"/>
          <w:i w:val="false"/>
          <w:color w:val="000000"/>
          <w:sz w:val="28"/>
        </w:rPr>
        <w:t xml:space="preserve"> сәйкес жайылымдарды геоботаникалық зерттеп-қарау негізінде ұсынылатын жайылым айналымдарының схемалары көрсетелетін ұсынылатын жайылым айналымдарының схемалары көрсетілген схема (карта).</w:t>
      </w:r>
    </w:p>
    <w:bookmarkEnd w:id="19"/>
    <w:bookmarkStart w:name="z30" w:id="20"/>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9-қосымшаға</w:t>
      </w:r>
      <w:r>
        <w:rPr>
          <w:rFonts w:ascii="Times New Roman"/>
          <w:b w:val="false"/>
          <w:i w:val="false"/>
          <w:color w:val="000000"/>
          <w:sz w:val="28"/>
        </w:rPr>
        <w:t xml:space="preserve"> сәйкес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көрсетілетін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20"/>
    <w:bookmarkStart w:name="z31" w:id="21"/>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10-қосымшаға</w:t>
      </w:r>
      <w:r>
        <w:rPr>
          <w:rFonts w:ascii="Times New Roman"/>
          <w:b w:val="false"/>
          <w:i w:val="false"/>
          <w:color w:val="000000"/>
          <w:sz w:val="28"/>
        </w:rPr>
        <w:t xml:space="preserve"> сәйкес жайылымды пайдаланушыларға жер пайдалануға берілуі мүмкін жайылымдар белгіленген схема (карта).</w:t>
      </w:r>
    </w:p>
    <w:bookmarkEnd w:id="21"/>
    <w:bookmarkStart w:name="z32" w:id="22"/>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11-қосымшаға</w:t>
      </w:r>
      <w:r>
        <w:rPr>
          <w:rFonts w:ascii="Times New Roman"/>
          <w:b w:val="false"/>
          <w:i w:val="false"/>
          <w:color w:val="000000"/>
          <w:sz w:val="28"/>
        </w:rPr>
        <w:t xml:space="preserve"> сәйкес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көрсетілетін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22"/>
    <w:bookmarkStart w:name="z33" w:id="23"/>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12-қосымшаға</w:t>
      </w:r>
      <w:r>
        <w:rPr>
          <w:rFonts w:ascii="Times New Roman"/>
          <w:b w:val="false"/>
          <w:i w:val="false"/>
          <w:color w:val="000000"/>
          <w:sz w:val="28"/>
        </w:rPr>
        <w:t xml:space="preserve"> сәйкес жануарлардың су көздеріне қарай жүріп-тұру маршруттары көрсетілетін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23"/>
    <w:bookmarkStart w:name="z34" w:id="24"/>
    <w:p>
      <w:pPr>
        <w:spacing w:after="0"/>
        <w:ind w:left="0"/>
        <w:jc w:val="both"/>
      </w:pPr>
      <w:r>
        <w:rPr>
          <w:rFonts w:ascii="Times New Roman"/>
          <w:b w:val="false"/>
          <w:i w:val="false"/>
          <w:color w:val="000000"/>
          <w:sz w:val="28"/>
        </w:rPr>
        <w:t xml:space="preserve">
      8. Осы Жоспарға </w:t>
      </w:r>
      <w:r>
        <w:rPr>
          <w:rFonts w:ascii="Times New Roman"/>
          <w:b w:val="false"/>
          <w:i w:val="false"/>
          <w:color w:val="000000"/>
          <w:sz w:val="28"/>
        </w:rPr>
        <w:t>13-қосымшаға</w:t>
      </w:r>
      <w:r>
        <w:rPr>
          <w:rFonts w:ascii="Times New Roman"/>
          <w:b w:val="false"/>
          <w:i w:val="false"/>
          <w:color w:val="000000"/>
          <w:sz w:val="28"/>
        </w:rPr>
        <w:t xml:space="preserve"> сәйкес ауыл шаруашылығы жануарларының басын орналастыруға арналған шалғайдағы жайылымдардың шекаралары мен алаңдары көрсетілетін ауыл шаруашылығы жануарларының басын шалғайдағы жайылымдарға орналастыру схемасы.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5"/>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25"/>
    <w:bookmarkStart w:name="z42" w:id="26"/>
    <w:p>
      <w:pPr>
        <w:spacing w:after="0"/>
        <w:ind w:left="0"/>
        <w:jc w:val="both"/>
      </w:pPr>
      <w:r>
        <w:rPr>
          <w:rFonts w:ascii="Times New Roman"/>
          <w:b w:val="false"/>
          <w:i w:val="false"/>
          <w:color w:val="000000"/>
          <w:sz w:val="28"/>
        </w:rPr>
        <w:t>
      1-кесте. Федоров ауданы жайылымдарын жерлердің санаттары бойынша бөлу, гектар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ВишнҰвый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39158,0152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104167,63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6775,0414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81598,3548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42551,937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721028</w:t>
            </w:r>
          </w:p>
        </w:tc>
      </w:tr>
    </w:tbl>
    <w:bookmarkStart w:name="z43" w:id="27"/>
    <w:p>
      <w:pPr>
        <w:spacing w:after="0"/>
        <w:ind w:left="0"/>
        <w:jc w:val="both"/>
      </w:pPr>
      <w:r>
        <w:rPr>
          <w:rFonts w:ascii="Times New Roman"/>
          <w:b w:val="false"/>
          <w:i w:val="false"/>
          <w:color w:val="000000"/>
          <w:sz w:val="28"/>
        </w:rPr>
        <w:t>
      2-кесте. Елді мекеннің жайылымдарын бөлу, гектар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Р/с</w:t>
            </w:r>
          </w:p>
          <w:bookmarkEnd w:id="28"/>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жайылыддар,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Дубравка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 w:id="29"/>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құжаттарының негізінде меншік иелері мен жер пайдаланушылар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Р/с</w:t>
            </w:r>
          </w:p>
          <w:bookmarkEnd w:id="3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Юрий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Генкуленко Наталья Алексеевна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Дмитрий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Майборода Марина Анатольевна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Марченко Николай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Стась Евгений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"Каракопа"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"Наурыз-2023"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Алтын-Инвест "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12191028229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Веременко Сергей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Давлетпаев Бактьяр Макзумович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Махмутов Дастан Батыргалиевич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Пигарев Евгений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Антон Афанасьевич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"Байгара Жер"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"Жанахай"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Алтын-Инвест "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AGRO ВВЕДЕНКА"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12191017123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 ауылдық округі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 Татьяна Владимировна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 Сергей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 Нуржан Кабибуллинович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Закладний Владимир Мартынович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Кинько Евгений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Луценко Нина Прокофьевна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Оджахвердиев Мухтар Мамед-оглы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Эдгар Гашим-Оглы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Путинцева Валентина Васильевна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Анатолий Константинович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Тюлегенов Булат Ситкариевич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жаз-2004"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"Наурыз-2023"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"VELES 2015"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12191037721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Абилев Серала Кудайбергенович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Юрий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Ворнат Татьяна Николаевна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12191024565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12191024564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Шабанов Максим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12191023437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"Пшеничное"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12191025555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12191024450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"Чандак"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Акулов Мукамбетжан Каржауович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Атепилев Бектимыс Тюлюмысович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Атепилев Мурат Тюлюмысович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Атепилева Светлана Тюлюмысовна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Бычкова Гульнара Темиргалиевна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 Федор Яковлевич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Горбань Игорь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Александр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Коврижных Олег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Коврижных Татьяна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Махмутов Дастан Батыргалиевич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Сагенбай Сакенович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Пономаренко Дмитрий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Садаков Александр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Садаков Сергей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Сакаулов Алмас Жумаделович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Сералинова Шолпан Урумбасаровна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Анатолий Константинович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Соколовский Виктор Иосифович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Сологуб Сергей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Турсунов Куат Муратович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Шегеда Виктор Алексеевич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Чемурзиева Диана Сулимановна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холдинг Весна"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"Большанское"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"Наурыз-2023"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Алтын-Инвест "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Джарколь"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"Assyl Orman"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 Arable Land"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12191043039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Айтленов Александр Азаматович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Байкадамов Абдыбек Камзинович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12192015076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Бублик Владимир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Запорожану Владислав Семенович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12191045041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Запорожану Олег Семенович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Жабаев Ашимхан Ансаганович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Жанбатырова Шарвань Ирназаровна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Елеукин Касымкан Алибекович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Татьяна Алексеевна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Анатолий Константинович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Укасов Орал Сагнаевич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Аблай Жанайдарович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Алтын-Инвест "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12191045010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12191014372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"SKL-Group"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12191015320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 Андрей Яковлевич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Емельянов Андрей Вячеславович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Найпак Александр Леонтьевич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Сакимов Нурсултан Касымканович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"Акулов"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Юрий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Ворнат Татьяна Николаевна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Грибак Вячеслав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Литвина Валентина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Самохвал Николай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Алтын-Инвест "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12191019384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12191019385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"SKL-Group"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Татьяна Анатольевна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Юрий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Бердюгина Татьяна Николаевна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 Николай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Татьяна Алексеевна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Мышко Виталий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Редько Анатолий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"Тогызбай-Агро"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12191012190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Байменов Малик Жумагалиевич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12191038705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12191038704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Балыкбаев Бахытжан Урумбасарович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Бексеитова Орнкуль Урумбасаровна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Бексеитов Самат Айдарбекович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Галеева Жумакул Нургалиевна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Загребельная Людмила Андреевна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Кенжибаев Тюльтай Мурзаситович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Липский Борис Яковлевич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Махмутов Дастан Батыргалиевич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Нурканова Улдай Маликовна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Тулеген Салимович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Орлянский Виктор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Орлянская Любовь Захаровна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Саимова Салима Нурахметовна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Сарана Андрей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Сибекин Александр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Тесленко Константин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Тимошенко Николай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Феоктистов Александр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Хоруженко Александр Валерьевич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"Береке Агро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12191038706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"Большанское"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"Каракопа"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12191038717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Алтын-Инвест"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"Сарана 2021"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"Сельхозтехника"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"SKL-Group"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12191039531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ауылдық округі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Баранова Светлана Сергеевна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Михаил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Бублик Владимир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Бугрей Сергей Борисович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Бугрей Татьяна Петровна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Иванько Лариса Григорьевна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Олег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Кондратенко Татьяна Васильевна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Музыченко Евгений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Пфунт Иосиф Францевич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121910291349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121910291350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Уразбаева Сауле Касымхановна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Шунушева Айгерим Жаксалыковна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"Большанское"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Жемис"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"Трояна"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ауылдық округі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Акулов Мукамбетжан Каржауович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Юрий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Безбабный Валерий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12191007008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12191007007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Бублик Юрий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Марченко Николай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Гашим Али-оглы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Сарана Андрей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Сайлер Оксана Александровна/Жбанников Артем Евгеньевич/Сайлер Никита Иванович/Ткаченко Александр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Тимошенко Николай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Туменбаева Бахитгуль Ерсултановна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Уразбаева Сауле Касымхановна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холдинг Весна"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"БРИЗ-2020"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Алтын-Инвест "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12191035593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47" w:id="31"/>
    <w:p>
      <w:pPr>
        <w:spacing w:after="0"/>
        <w:ind w:left="0"/>
        <w:jc w:val="both"/>
      </w:pPr>
      <w:r>
        <w:rPr>
          <w:rFonts w:ascii="Times New Roman"/>
          <w:b w:val="false"/>
          <w:i w:val="false"/>
          <w:color w:val="000000"/>
          <w:sz w:val="28"/>
        </w:rPr>
        <w:t>
      4-кесте. Жайылымдарды бөлу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Р/с</w:t>
            </w:r>
          </w:p>
          <w:bookmarkEnd w:id="32"/>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Дубравка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 w:id="33"/>
    <w:p>
      <w:pPr>
        <w:spacing w:after="0"/>
        <w:ind w:left="0"/>
        <w:jc w:val="both"/>
      </w:pPr>
      <w:r>
        <w:rPr>
          <w:rFonts w:ascii="Times New Roman"/>
          <w:b w:val="false"/>
          <w:i w:val="false"/>
          <w:color w:val="000000"/>
          <w:sz w:val="28"/>
        </w:rPr>
        <w:t>
      Ауыл шаруашылығы жануарларын жаю үшін 82 247 гектар жайылым қажет. 72 044 гектар алаңды алып жатқан көпшілік пайдаланатын жайылымдарда 16 374 мал басы жайылады, 4040 гектар алаңды алып жатқан шалғайдағы жайылымдарда 918 мал басы жайылады.</w:t>
      </w:r>
    </w:p>
    <w:bookmarkEnd w:id="33"/>
    <w:bookmarkStart w:name="z50" w:id="34"/>
    <w:p>
      <w:pPr>
        <w:spacing w:after="0"/>
        <w:ind w:left="0"/>
        <w:jc w:val="both"/>
      </w:pPr>
      <w:r>
        <w:rPr>
          <w:rFonts w:ascii="Times New Roman"/>
          <w:b w:val="false"/>
          <w:i w:val="false"/>
          <w:color w:val="000000"/>
          <w:sz w:val="28"/>
        </w:rPr>
        <w:t>
      5-кесте. Қосымша қажет етілетін жайылымдар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халықтың мұқтажын қанағаттандыру мақсатында резервке қойылуға тиіс жайылымдар,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7" w:id="35"/>
    <w:p>
      <w:pPr>
        <w:spacing w:after="0"/>
        <w:ind w:left="0"/>
        <w:jc w:val="left"/>
      </w:pPr>
      <w:r>
        <w:rPr>
          <w:rFonts w:ascii="Times New Roman"/>
          <w:b/>
          <w:i w:val="false"/>
          <w:color w:val="000000"/>
        </w:rPr>
        <w:t xml:space="preserve"> Жайылымдарды геоботаникалық зерттеп-қарау мәліметтері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 жіктемесі бойынша және түсініксөз бойынша шифрлар,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 С-4в, 31 С-4в, 13Бб С-2г, 13Бб С-2г, 5 С-2г, 12в С-2г, 12б С-2г, 12а С-2г, 22Б С-4в, 38 С-2г, 8 С-2г, 9А С-2г, 39Вд С-2г, 21 С-4в, 32 С-4в, 15А С-4в, 2Б С-2г, 25 С-4в, 29 С-6а, 20 С-4в, 27 С-4в, 39А С-2г, 22А С-4а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23Аа С-2г, 19 C-6а, 23Ва С-2г, 10а С-4в, 22 С-4г, 4Аа С-2а, 8 С-4в,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22Ва С-2г, 23Аа С-2г, 19 C-6а, 23Ва С-2г, 10а С-4в, 22 С-4г, 4Аа С-2а, 8 С-4в,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31Га С-2г, 8Ба С-2а, 4 С-2г, 22Ва С-2г, 23Аа С-2г, 19 C-6а, 23Ва С-2г, 10а С-4в, 22 С-4г, 4Аа С-2а, 8 С-4в,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С-2а, 8Ва С-4в, 31Га С-2г, 8Ба С-2а, 4 С-2г, 22Ва С-2г, 23Аа С-2г, 19 C-6а, 23Ва С-2г, 10а С-4в, 22 С-4г, 4Аа С-2а, 8 С-4в,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27Ва С-4в, 3 С-2а, 8Ва С-4в, 31Га С-2г, 8Ба С-2а, 4 С-2г, 22Ва С-2г, 23Аа С-2г, 19 C-6а, 23Ва С-2г, 10а С-4в, 22 С-4г, 4Аа С-2а, 8 С-4в,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С-2а, 27Ва С-4в, 3 С-2а, 8Ва С-4в, 31Га С-2г, 8Ба С-2а, 4 С-2г, 22Ва С-2г, 23Аа С-2г, 19 C-6а, 23Ва С-2г, 10а С-4в, 22 С-4г, 4Аа С-2а, 8 С-4в,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ауылы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27Вб С-4в, 1а С-2а, 27Ва С-4в, 3 С-2а, 27Аа С-2а, 8Ва С-4в, 31Га С-2г, 8Ба С-2а, 4 С-2г, 22Ва С-2г, 23Аа С-2г, 19 C-6а, 23Ва С-2г, 10а С-4в, 22 С-4г, 4Аа С-2а, 8 С-4в,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С-4в, 27Вб С-4в, 1а С-2а, 27Ва С-4в, 3 С-2а, 27Аа С-2а, 8Ва С-4в, 31Га С-2г, 8Ба С-2а, 4 С-2г, 22Ва С-2г, 23Аа С-2г, 19 C-6а, 23Ва С-2г, 10а С-4в, 22 С-4г, 4Аа С-2а, 8 С-4в,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С-6а, 7 С-4в, 27Вб С-4в, 1а С-2а, 27Ва С-4в, 3 С-2а, 27Аа С-2а, 8Ва С-4в, 31Га С-2г, 8Ба С-2а, 4 С-2г, 22Ва С-2г, 23Аа С-2г, 19 C-6а, 23Ва С-2г, 10а С-4в, 22 С-4г, 4Аа С-2а, 8 С-4в,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С-6а, 31Ва С-4в, 17 С-6а, 7 С-4в, 27Вб С-4в, 1а С-2а, 27Ва С-4в, 3 С-2а, 27Аа С-2а, 8Ва С-4в, 31Га С-2г, 8Ба С-2а, 4 С-2г, 22Ва С-2г, 23Аа С-2г, 19 C-6а, 23Ва С-2г, 10а С-4в, 22 С-4г, 4Аа С-2а, 8 С-4в, 31А С-2а, 13а С-4в, 12 С-4в, 7 С-2а ,20 С-4а, 31Ба С-2г, 1Ба С-2а, 9 С-2г, 21а С-4в, 11Б С-4в, 24Б С-4в, 26 С-4в, 22 С-4в, 15 С-6а, 16 С-4в, 13г С-4в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сортаңды жеңіл сазды топырақтардағы (жорғалаушы бидай шөбі, сүйексіз от, жіңішке аяқты, Шренковская жусаны, жібек жусан, томар бояу кермек, кәдімгі сортаң) дәнді -жусанды-әр түрлі шөптердің тұйық төмендеуі. Еркекшөптердің оңтүстік орта сортаңды аз қуатты ауыр сазды қара топырақтардағы қауырсынды-жусанды (еркекшөп, Лессинг қауырсынды шөбі, жусан эстрагоны, жібек жусан) сәл толқынды жазығы.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bookmarkStart w:name="z58"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гектарына центнерден, азық бірлігінің гектарына центнерден, қорытылатын протеиннің гектарына килограмм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 лық жай-күй, дәрілік өсімдіктердің бар-жоғы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ауылы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сынған, таза, орташа бітелген, қатты соғылған, орташа 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5" w:id="37"/>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Р/с</w:t>
            </w:r>
          </w:p>
          <w:bookmarkEnd w:id="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3" w:id="39"/>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Р/с</w:t>
            </w:r>
          </w:p>
          <w:bookmarkEnd w:id="40"/>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тегі, аты, әкесінің аты (бар болса) немесе заңды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 жеке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Айгуль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Альмурзин Нурмухамбет Мухамедкалиевич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Бакун Александр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Басараб Виталий Олегович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Будяк Александр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Будяк Виталий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Бычихина Алена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Вагнер Светлана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Вайс Роман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Васюк Александр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Васюк Евгений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Васюк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Верещага Анатолий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Верещага Сергей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 Лилия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Волошенко Виктор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Волошенко Сергей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Габун Оксана Борисовна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Гаценбилер Виталий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Глазарева Галина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Глазарева Виктория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Глазарева Наталья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Гнесь Николай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ДҰмик Василий Витальевич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Демик Сергей Витальевич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Дмитриенко Василий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Дощанова Айгуль Амангельдыевна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Евсюков Игорь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Ермоленко Юрий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Желтяник Андрей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Жигалин Андрей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Жмурко Леонид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Журба Максим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"Велиев Н.Г." Велиев Насраддин Гасан-оглы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Качко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Квитка Николай Геннадьевич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Николай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Анатолий Геннадьевич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Коллер Павел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Кривенко Иван Валентинович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Круглов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Круглов Владимир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Куаныш Сабирович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Найбергер Владимир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Никоненко Марина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Никонорова Анна Якубовна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Новоселецкий Валерий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Перевозняя Зинаида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Пивнюк Виктор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Плахотник Иван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Подгора Александр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Пономаренко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Приймак Андрей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Прокопенко Владимир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Рожко Иван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Иван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Самойлова Ирина Геннадьевна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Свирида Василий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Степаненко Владимир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Танатова Айгуль Киндикпаевна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Трач Светлана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Третьякова Татьяна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Труфанов Юрий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Туманова Зинаида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Фогель Иван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Фоменко Виктор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Любовь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Шапошник Андрей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Шутов Дмитрий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Эбергардт Андрей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Яцурик Виталий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Яцурик Надежда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ИП "Рядинская Л.В."</w:t>
            </w:r>
          </w:p>
          <w:bookmarkEnd w:id="41"/>
          <w:p>
            <w:pPr>
              <w:spacing w:after="20"/>
              <w:ind w:left="20"/>
              <w:jc w:val="both"/>
            </w:pPr>
            <w:r>
              <w:rPr>
                <w:rFonts w:ascii="Times New Roman"/>
                <w:b w:val="false"/>
                <w:i w:val="false"/>
                <w:color w:val="000000"/>
                <w:sz w:val="20"/>
              </w:rPr>
              <w:t>
Рядинская Людмила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Бервинская Ольга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Вдовиченко Евгений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Вдовиченко Ксения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Вдовиченко Сергей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Вороной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Вороной Сергей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Глотко Анна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Глотко Данил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Глотко Павел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Дощанова Райкан Агитаевна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Евсеев Александр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Жигалин Сергей Лазаревич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Клюшник Александр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Колышкин Виктор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Колышкин Иван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Колышкина Наталья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Кулыгин Иван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Никушина Светлана Валентиновна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Ситникова Надежда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Такенов Талгамбай Бекитаевич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Фетенко Елена Оскаровна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Храпач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Храпач Татьяна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Глотко Раиса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Алыев Гасангусейн Мехти-Оглы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Арбузова Татьяна Геннадьевна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 Василий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Вейнгарт Игорь Наильевич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Гилязетдинова Мария Бидашевна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Гречман Геннадий Виллиевич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Ивко Андрей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Ивко Борис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Кадочников Станислав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 Виктор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 Александр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 Алексей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 Петр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Лукьянец Дмитрий Станиславович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Лукьянец Игорь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Лукьянец Станислав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Малисевич Юлия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Александр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Пандрак Владимир Степанович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Преснова Марина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 Александр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Сайко Сергей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Свирид Виталий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Свирида Александр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Сулейманова Алена Ахливановна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Надежда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Тахирова Мушкиназ Гумбаткызы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Чернолих Александр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Чиняев Сергей Степанович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Чучков Сергей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Чучкова Ксения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Шульц Андрей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Абдрахитов Евгений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Абдрахитов Юрий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Байдак Елена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Васюк Елена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Верещага Михаил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Ирина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Ольга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Дедушева Нина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 Евгений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Дмитриенко Евгений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Ельцова Леля Федоровна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Жигалин Владимир Лазаревич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Жмурко Владимир Витальевич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Жмурко Светлана Клавдиевна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Жмурко Юрий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Надежда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"Гусейнов Д.В." Гусейнов Джафар Вугар-оглы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Карих Алексей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Касумов Айдын Адильоглы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Катиев Руслан Мусаевич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Квитка Геннадий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Кирпота Евгений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Кожевникова Татьяна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Коллер Елена Павловна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Тамара Айдыновна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Лукомский Станислав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Лысенко Николай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Лягушин Евгений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Магамбетов Серик Алпысбаевич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Михайленко Сергей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 Серик Куанышпаевич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Недокус Анатолий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Никоненко Николай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Однороманенко Николай Ефимович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Пихнивский Сергей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Плахотник Анатолий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Плахотник Олег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Ровинская Елена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Савкина Наталия Константиновна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Максим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Садыхов Гидаят Алиоглы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Сидоренко Дмитрий Владиирович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Синицын Сергей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Ситников Юрий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Скубенко Алексей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Олег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Старожук Екатерина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Сулейманов Роман Разимович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Тамахин Леонид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Ткаченко Сергей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Тургумбаев Эдуард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Иван Константинович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Федорова Анна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Фиронов Андрей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Халецкий Андрей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Халецкий Владимир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Хоруженко Валерий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Храпач Светлана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Чернолих Александр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Татьяна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Шитя Евгений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Шлетгауэр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Шлетгауэр Николай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Тамахин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Бустаев Даулет Галиханович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Есенгельдинова Нурсулу Рысмухамбетовна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Жетписов Амангельды Туякович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Капабаев Марат Есильбекович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Кинтаев Сункар Акимович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Козак Семен Генадьевич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Ундасын Кажиевич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Олухова Валентина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Пелевин Вячеслав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Сермагамбетов Жандарбек Достьярович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Цунов Егор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Шаблей Сергей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Эрик Жанзакович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Абдулин Сайран Кобландыевич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Абдулина Кульпаш Нураевна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Бектимиров Сагандык Бегашович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Абдулин Кобланды Жанбусынович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Валеев Назир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Давиденко Андрей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Джапарова Тойслу Катаевна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Емельянович Максим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Еремин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Жетписов Кинжибай Туякович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Жаксылык Бигамбетович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Кинтаев Аскар Акимович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Кириченко Сергей Кузьмич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Клуниченко Алексей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Кожемякина Ирина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Комашко Петр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Люблинская Марина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Манжилевская Елена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Нургалиева Жамиля Бахытбековна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Михаил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Денис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Потапов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Сакун Александр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Сакун Татьяна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Самоделко Николай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 Валентин Валентинович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Скорик Валерий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Столярова Елена Валерьевна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Хабибулин Рамиль Раильевич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Халипов Виктор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Хоменко АлҰна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Абдулин Мустафа Есенгазович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Андрей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Баев Петр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Бекмурзин Азамат Бабатырович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Бидненко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 Александр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Булынко Татьяна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Варяница Александр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Варяница Ирина Григорьевна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Вернер Альберт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Гаврилов Антон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Гаврилов Виктор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Горнасатаева Людмила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Губова Наталья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Дасаев Серик Жетписбаевич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Дембаев Сайлау Галимбекович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Дасанов Марат Кульданович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Евенко Максим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Ельцов Константин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Ефименко Татьяна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Ехсанов Талап Рамазанович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Ешпанова Жанар Ережепбаевна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Зимонин Юрий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Болаткан Байгарович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"Андреев Д.А." Андреев Дмитрий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Ермек Жаксылыкович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Калганов Сергей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Комашко Александр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Комашко Виктор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Комашко Михаил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 Андрей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Машко Алексей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Аскар Танатканович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Немятов Алексей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Пильчук Наталья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Плетнев Сергей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Раимбеков Бесенбай Камалбекович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Саломаха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Сатмурзина Гульсара Кульдановна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Скороход Андрей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Слепченко Ирина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Травин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Хандусь Наталья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Шабаев Евгений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Шабаева Екатерина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Шмелев Виктор Егорович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ШмелҰва АлҰна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Яценко Светлана Вячеславовна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Царев Игорь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Буркивченко Степан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Гаврилов Виктор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Гаврилов Иван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Ивановский Дмитрий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Владимир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Ирина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Кузьмич Валерий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Кузьмич Сергей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Таликин Александр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Таликин Анатолий Леонтьевич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Чешев Сергей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Шаравьев Николай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Атнабаев Владислав Тахирович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Бернард Данил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Бернард Светлана Валентиновна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Бобрицкий Юрий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Гельмель Светлана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Гетманчук Александра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Глушкова Елена Эмильяновна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Дяченко Валерий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Лаврухин Иван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Лаврухина Марина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Марущенко Тамара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Нетеса Анатолий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Орлова Валентина Гербертовна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Орлова Татьяна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Юрий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Екатерина Валерьевна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Владимир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Фотина Елена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Хисаев Айрат Ульфатович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Хорольская Наталья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Шагвалиева Рамиля Габрахмановна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Абельдинова Алмагуль Камзановна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Ангальт Николай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Атнабаев Винер Флюрович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Атнабаев Мунир Флюрович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Байрамов Замахан Гумбат-Оглы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 Елена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Гельмель Виктор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Гельмель Сергей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Гефель Елена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Дмитрий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Губский Владимир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Дементьев Анатолий Апполонович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Дяченко Евгений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Дяченко Ольга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 Нуржан Кабибулович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Жумаканов Ильтай Багитбекович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Искандаров Тимури Али-Оглы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Лысюк Андрей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Мауль Дмитрий Мартынович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Мацульская Алена Дмитриевна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Молдашов Каирбек Мухаметгалиевич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Молдашова Виктория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Мостовая Людмила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Музаева Лилия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Нетеса Анастасия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Нетеса Анатолий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Нурпеисова Кулунжан Кумековна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Огрызкова Татьяна Федоровна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Людмила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xml:space="preserve">
Омаров Ильяс </w:t>
            </w:r>
          </w:p>
          <w:bookmarkEnd w:id="42"/>
          <w:p>
            <w:pPr>
              <w:spacing w:after="20"/>
              <w:ind w:left="20"/>
              <w:jc w:val="both"/>
            </w:pPr>
            <w:r>
              <w:rPr>
                <w:rFonts w:ascii="Times New Roman"/>
                <w:b w:val="false"/>
                <w:i w:val="false"/>
                <w:color w:val="000000"/>
                <w:sz w:val="20"/>
              </w:rPr>
              <w:t>
Али-Оглы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Патик Игорь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Потехина Наталья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Прохоренко Игорь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Раскевич Роза Эдмундовна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Репина Валентина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Рудаков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Румянцев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Сафиулин Вагиз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Сафиулин Файзула Зайнулович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Токарева Елена Григорьевна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Хиватдолда Наурызхан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Чубатый Вячеслав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Агалямова Зинфира Шарифгалиевна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Адабаш Андрей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Алабугина Татьяна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Алиев Джамал</w:t>
            </w:r>
          </w:p>
          <w:bookmarkEnd w:id="43"/>
          <w:p>
            <w:pPr>
              <w:spacing w:after="20"/>
              <w:ind w:left="20"/>
              <w:jc w:val="both"/>
            </w:pPr>
            <w:r>
              <w:rPr>
                <w:rFonts w:ascii="Times New Roman"/>
                <w:b w:val="false"/>
                <w:i w:val="false"/>
                <w:color w:val="000000"/>
                <w:sz w:val="20"/>
              </w:rPr>
              <w:t>
Бакир-оглы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Аскер 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Ауганбай Майрагуль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Ахбай Калимаш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Бабинский Анатолий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Бабинский Юрий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Бейбитхан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Бобрицкий Сергей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Бохай Серикжан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Бохай Хуаныш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Волия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Волия Жаркынбек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Волия Тилеубек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xml:space="preserve">
Гасанов Чингиз </w:t>
            </w:r>
          </w:p>
          <w:bookmarkEnd w:id="44"/>
          <w:p>
            <w:pPr>
              <w:spacing w:after="20"/>
              <w:ind w:left="20"/>
              <w:jc w:val="both"/>
            </w:pPr>
            <w:r>
              <w:rPr>
                <w:rFonts w:ascii="Times New Roman"/>
                <w:b w:val="false"/>
                <w:i w:val="false"/>
                <w:color w:val="000000"/>
                <w:sz w:val="20"/>
              </w:rPr>
              <w:t>
Гара-Оглы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Грибко Наталья Павловна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Доновский Виктор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Елибаева Гульнар Калкамановна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Айдынбек Намазович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Жагай Шаригат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Зайцева Екатерина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Закерия Ануар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Закладний Виктор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Закладний Влалимир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Зимин Евгений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 Нургуль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 Сандигуль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 Тилекберген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Калдыбек Озбекулы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Лаврухин Андрей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 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 Шынуар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Малясова Татьяна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Микишев Аркадий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Мусир Сарсенбай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Мусир Шабдарбай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Мыгаз Шынар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Набок Татьяна Самагуловна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Наконечников Яков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 Мария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 Юрий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Новак Игорь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Даргер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Панкратова Тамара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Рогожкин Сергей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Симикин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Сияхан Шынуар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Самархан Жанболат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Скачкова Татьяна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Тантакаев Нурлан Жангылышович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Терещук Анатолий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Тогтахын Бохай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Ундурбай Хуанышбек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Ховлан Володия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Хуаныш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Хусмар Алдаберген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Хусмар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Хусмар Тилекберген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Айжан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Эсболат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Арсланбек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Шынуар Жоламан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Ирина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Ворохта Николай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Дощанов Ирдос Артемович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Дощанов Руслан Ирдосович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Зелинская Светлана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Иванько Геннадий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Касьянов Игорь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Озорин Георгий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Радушинская Наталья Иавновна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Радушинский Василий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Сливная Мила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Смирнова Наталья Станиславовна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Собенин Сергей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Степаненко Ольга Станиславовна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Теремец Танзиля Уразаловна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Теремец Юля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Федюнина Ольга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Хафизов Алексей Флюнович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Хортова Елена Павловна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Хортова Марина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Цымбал Екатерина Рафильевна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Шепелев Иван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Шуртамбаев Сактаган Тюлюбаевич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Эльцессер Зинаида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Вовк Павел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Гасанова Гульсара Наушабаевна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Дущанов Бисимбай Габдикович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Жукина Алтын Сеильевна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Журкабаева Алма Салемжановна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Наталья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Исмухамбетов Тасболат Каршигаевич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Исмухамбетов Руслан Каршигаевич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Клюге Татьяна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Сорочинская Олеся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Кулатаев Абай Кусаинович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Сергей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Файзрахманов Ренат Магсумович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Халезина Тамара Афанасьевна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Айтыбаев Мейрамгали Копжасарович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Бримжанов Анатолий Касымханович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Дошанов Тлеули Олжасович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Айгерим Кадыржановна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Нуркина Гульнара Маликовна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Турсун Гаезовна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Юсубов Фарман Новруз-оглы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Алексеюк Юлия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Басалик Виктор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Безбабный Николай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Боревич Фрида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Вишнякова Елизавета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Габец Николай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Денисова Амангуль Жайлаухановна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Жумекенова Гульмира Бодешовна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Золотарева Татьяна Зиновейновна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Зражевская Мария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Зражевская Валентина Адамовна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Зражевский Александр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Исмагилова Роза Жайлаухановна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Клюге Ольга Айвазовна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Козак Ян Генннадьевич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Недень Вера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Ратц Иван Эвальдович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Скотта Владимир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Тимошенко Анна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Тришин Василий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Тришин Игорь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Тульянов Марат Молдабекович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Трусевич Виталий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Шрайбер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Якушев Николай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Леонид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Галимханов Рафиль Фаритович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Головко Михаил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Виктор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Евгения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Джумаев Азиз Сулайманович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Драчук Лейла Вахитовна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Дусубаева Наталья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Забашта Светлана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Икласов Руслан Карсакович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Икласова Менслу Карсаковна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Василий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Николай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Карих Андрей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Карих Мария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Ковкина Оксана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Козлович Валерий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Коняев Василий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Копейко Юрий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Коханыч Надежда Витальевна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Мажуга Людмила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Москаленко Александр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Наталья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Ольховский Леонид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Ольховский Анатолий Геннадьевич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Пашкин Иван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Полешко Ольга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Поливцев Сергей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Полубятко Юрий Вячеславович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Предеин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Предеин Владимир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Раковский Сергей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Рахаматулина Кадица Даутовна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Семко Федор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Серафимович Мария Антоновна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Тацкий Олег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Фогель Ирина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Фощенко Максим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Черниговцев Игорь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Эйхман Валентина Антоновна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 Валентин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 Сергей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Гузь Виталий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Компаниец Федор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Жамбулат Жетписович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Майер Валентина Яковлевна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Мукашева Инна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Нагашибай Капарович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Обогрелов Михаил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Приходько Татьяна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 Павел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Шпак Дмитрий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Головань Ольга Марьяновна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Луполова Елена Оскаровна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Григорий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Раабе Людмила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Кокиева Алтынай Кайержановна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Албова Александра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Адабергенов Александр Сансызбаевич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Атепилев Болат Тюлюмысович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Байгенжина Асия Нагашбаевна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Бермухамедов Амангельды Сабитович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Бермухамедов Жарасхан Сабитович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Бочкарева Валентина Яковлевна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Ветошкина Людмила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 Елена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 Александр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Дощанов Асхат Темирович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Жумалиев Жуманияз Омырович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Марат Салыкович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Имгрунт Николай Валентинович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Имгрунт Роман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 Денис Кенжегазыевич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Ситбек Исмугабетович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Каблучий Роман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Каблучий Сергей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Каибагарова Гульнара Ормбаевна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Каспаев Марат Сиржанович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Каспаева Бахыткуль Айтжановна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Каспаева Евгения Борисовна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Кемелов Асембек Бикенович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Кожокару Александр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Коктанов Асан Нургалиевич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Косюк Елена Витальевна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Лаек Надежда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Лопухова Татьяна Ильинична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Нечитайло Наталья Романовна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Олексюк Юрий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Омельянович Ирина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Полунина Наталья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Полуян Сергей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Сакимов Марат 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Светлаков Юрий Аркадьевич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Скабелкина Валентина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Тимофеенко Александр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Тимофеенко Павел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Тимофеенко Светлана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Уразбаева Марина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Утемисова Гульшайхар Казыкеновна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Талгат Илгарович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Цветцых Андрей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Цветцых Андрей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Шамсияров Виктор Самиохович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Шназбеков Сабит Шназбекович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Лапчинская Наталья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Альбрант Вероника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Букпанов Илюбай Турсумбекович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Букпанов Серикпай Турсумбекович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Искиндирова Олеся Игоревна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Казанцева Наталья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Котова Ирина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Утралинов Кунуспай Хибатуллович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Маусымбаев Дияр Тулешевич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Мендыбай Ергалиевич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Шкляева Вера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"Гарник Е.В." Гарник Евгений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Бекенова Светлана Вячеславовна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Бекентаев Айдарбек Аутенович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Галеев Кайрат Сактаганович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Дюгаев Айса Умарович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Жидебаев Серик Ермекович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Асылбек Касымович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Бахытек Касымович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Берик Рахимович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"Байдувлетов Т.М." Байдувлетов Талгат Мухаметжанович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"Байдувлетов Ж.М." Байдувлетов Жамбосын Мнайдарович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ИП "Жолдыбаев М.К."</w:t>
            </w:r>
          </w:p>
          <w:bookmarkEnd w:id="45"/>
          <w:p>
            <w:pPr>
              <w:spacing w:after="20"/>
              <w:ind w:left="20"/>
              <w:jc w:val="both"/>
            </w:pPr>
            <w:r>
              <w:rPr>
                <w:rFonts w:ascii="Times New Roman"/>
                <w:b w:val="false"/>
                <w:i w:val="false"/>
                <w:color w:val="000000"/>
                <w:sz w:val="20"/>
              </w:rPr>
              <w:t>
Жолдыбаев Мирамбек Касымович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"Истыбаев Р.Н." Истыбаев Руслан Нуриамбекович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Жаслан Серикбаевич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Касымхан Сабиржанович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Нурлан Серикбаевич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Калеев Мурат Батырханович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 Аскар Касенович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Темиргали Амиргалиевич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Сегизбаев Бахытбек Саканович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"Кыпшак-1"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Такенов Руслан Нургалеевич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"Дюгаев И.Л." Дюгаев Исмаил Лечивич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Яхин Рамиль Утагулович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Айтленов Берлик Айтжанович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Айтленов Ерик Берликович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Айтленов Марат Бермухамбетович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Айтленов Эрик Бермухамедович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Байкин Талгат Кауазович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Бачурин Михаил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Бисембаев Евгений Сапарович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Бортников Леонид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Бурак Владимир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Важенников Евгений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Валеев Сайфула Рахимжанович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Вернуш Алексей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Вольвачев Владимир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Вольвачев Максим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Горевич Василий Афанасиевич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Гуторов Василий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Гуторов Николай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Дарьев Александр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Демидов Николай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Добрыднев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Дудченко Владимир Георгиевич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Дюгаев Лечи Умарович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Дюгаев Муса Айсаевич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Дюзельбаев Марат Сагындыкович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Булат Камальбекович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Еремина Валентина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Еренко Ольга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Есмуратов Бектемир Байгабулович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Жабаев Акансеры Ансаганович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Жанбаев Леонид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Жандарбеков Руслан Бахытжанович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Акылбек Касымович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Запорожану Александр Федосеевич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Запорожану Юлия Олеговна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 Андрей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Раис Шарифьянович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Булат Жумагалиевич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Иост Анатолий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"Евплова Т.В." Евплова Татьяна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"Свистова Д.В." Свистова Дарья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6"/>
          <w:p>
            <w:pPr>
              <w:spacing w:after="20"/>
              <w:ind w:left="20"/>
              <w:jc w:val="both"/>
            </w:pPr>
            <w:r>
              <w:rPr>
                <w:rFonts w:ascii="Times New Roman"/>
                <w:b w:val="false"/>
                <w:i w:val="false"/>
                <w:color w:val="000000"/>
                <w:sz w:val="20"/>
              </w:rPr>
              <w:t>
ИП "Шанаев"</w:t>
            </w:r>
          </w:p>
          <w:bookmarkEnd w:id="46"/>
          <w:p>
            <w:pPr>
              <w:spacing w:after="20"/>
              <w:ind w:left="20"/>
              <w:jc w:val="both"/>
            </w:pPr>
            <w:r>
              <w:rPr>
                <w:rFonts w:ascii="Times New Roman"/>
                <w:b w:val="false"/>
                <w:i w:val="false"/>
                <w:color w:val="000000"/>
                <w:sz w:val="20"/>
              </w:rPr>
              <w:t>
Шанаев Мирамбек Аманжолович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Иржанов Аскарбек Ирбоснович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Канюка Раумана Шарифьяновна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Кайсар Танатович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Кенжибаев Александр Кайдарович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Кенжибаев Роман Балатович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Кипкало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Кипкало Анатолий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Кроттер Валерий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Кузменко Юрий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Курбатов Павел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Лунегов Петр Геннадьевич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Мацагора Владимир Геннадьевич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 Андрей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Мухмеджанов Ерлан Ахмеджанович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Алексей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Нуркин Базарбек Аманович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Владимир Витальевич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Орымбаев Рашид Ауезханович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Осипович Елена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Андрей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Патрешов Каржау Сагибаевич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Петрышов Юрий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Поляница Василий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Раимбеков Сеилхан Кауазович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Альберт Ралифович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Ручий Юрий Николвевич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Сандыбеков Азамат Есенгильдович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Сандыбеков Марат Есенгильдович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Сегизбаев Махамбет Ахатович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Седоченко Александр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Седоченко Евгений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Синявский Евгений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Сковородкин Александр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Михаил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Снегов Сергей Витальевич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 Алексей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Суханова Екатерина Игоревна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Титова Раиса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 Дюсембай Тюльматович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 Жамбай Тюльматович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Фролова Любовь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Шалгимбаев Марал Гумарович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Андрей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Владимир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Шкляев Денис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Шумакова Ирина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Шуткова Наталья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Щеглов Владимир Константинович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Эпова Людмила Кирилловна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Эрмиш Любовь Елизаровна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Леонид Яковлевич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Яблочкина Оксана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Агабекова Анара Байрамбековна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Агабекова Галимат Азизовна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Бахтин Алексей Витальевич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Блонская Екатерина Францевна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Боднарь Алексей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Буйденкова Ольга Яковлевна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Гаврилова Нонна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Иванников Сергей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Иванников Дмитрий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Калинчук Наталья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Калинчук Людмила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Игорь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Мазун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Владимир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Маркелов Николай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Алла Агалимовна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Митяев Михаил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Недушенко Мария Евгеньевна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Петровская Валентина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Прокопенко Владимир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 Джонни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Ранфтель Лилия Карловна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Соколова Наталья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Танасов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Андрей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Толстокор Валентина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Хандусь Вячеслав Станиславович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Шурр Ольга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Сейтембетова Юлия Францевна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Гуляев Иван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Гуляева Ольга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 Александр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Калиберда Владимир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Калиевская Галина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Патрушев Дмитрий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Полищук Юрий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Полищук Василий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Романенко Светлана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Солодкий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Чубыкин Александр Барисович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Чубыкин Алексей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Чубыкин Анатолий Борисович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Чубыкин Андрей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Шипицин Андрей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Щербакова Ольга Геннадьевна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Изюмова Оксана Григорьевна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Агеева Антонина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Ермек Салыкович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Алексеенко Ольга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Ананишина Елена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Афонина Галина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Ашихин Анатолий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Ашихина Галина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Бекмурзин Нурлан Файзулович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Блонская Вероника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Бодрая Светлана Генадьевна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Будякин Юрий Борисович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Валеева Елизавета Валерьевна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Вальтер Татьяна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Войнюш Александр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Войнюш Зоя Романовна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Гаврилова Лилия Габдалхаковна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Галимова Лилия Салихзянова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Ганя Людмила Станиславовна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Гарифуллина Оксана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Гончарук Юрий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Евгений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Гордеева Татьяна Фридриховна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Горнушенко Светлана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Горнушенко Иван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Гудкова Наталья Георгиевна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Демченко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Джабага Раушан Султановна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Доспулова Зарина Ануарбековна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Евдокименко Татьяна Григорьевна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Марат Каирбекович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Жуматов Галимжан Зайнулович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Жуматов Самат Зайнулович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Злыденная Елизавета Францевна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Геннадий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Каела Анатолий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Кайсарин Кайрат Мусаевич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Карпулова Шярипа Мизамовна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Владимир Семенович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Ковальчук Михаил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Ковтун Георгий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Комашко Анатолий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Кочетков Владимир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Кочетков Михаил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Кривоспицкая Елена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Куракина Светлана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Лемеш Cергей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Лопатюк Александр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Лопатюк Наталья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 Александр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Маркаров Александр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Матюшина Надежда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Минигареева Валентина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Мефодьева Александра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Мозговой Сергей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Ирина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Нашаров Павел Жакпарович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Нашаров Сергей Жакпарович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Новикова Наталья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Нугманов Чингиз Рафаилович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Овчинников Алексей Дмитреевич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Ольтуган Аубакировна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Сергей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Надежда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Росоха Татьяна Павловна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Ружьев Константин Константинович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Анастасия Игоревна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Сайпанов Александр Борисович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Сейтембетов Айдар Мухамедкалиевич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Семенюк Ольга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 Рахимжан Аубакирович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Средницкий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Стукан Сергей Витальевич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Танасов Олег Николвевич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Тугульбаева Айгуль Кошкарбаевна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Турсунова Айслу Каирбековна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Феоктистов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Шарандак Иван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Шарандак Николай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Шепетовский Виктор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Эйзенбраун Марина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Эккемеева АлҰна Ринатовна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Ермек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Жанат Файзуловна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Акулов Александр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Белоброва Наталья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Виктор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Виктор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Гордеева Раиса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Гришкин Василий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Гузенко Оксана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Гуляева Ирина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Давлетпаев Манат Кайратович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Дворский Сергей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Дробуленко Ирина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Емиленко Татьяна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 Александр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Карпулов Ерлан Муратбекович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Ковалева Валентина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Калкамбаева Юлия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Куракин Валерий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Куракин Сергей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Малых Василий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Полищук Людмила Степановна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Придаткин Анатолий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Толтинова Лидия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Туриканов Тима Баймуратович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Феоктистова Надежда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Александр Григорьевич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Шиховцева Светлана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Шнурко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Шнурко Василий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Авдюшев Андрей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Бельгер Николай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 Иван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Венскене Алена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 Александр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 Владимир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Грибова Анастасия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Евлоев Магамед Ахметханович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Евлоев Хаджи-Мурат Султанович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Есимова Татьяна Яковлевна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Жулева Наталья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Жулева Марина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Куласветова Вера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Куласветова Раиса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Даулет Жамбулатович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Самохвал Владимир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Самохвал Елена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Самохвал Николай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Хасенова Айжан Дауренбековна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Чербунин Иван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Швенк Валерий Рудольфович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Швенк Николай Рудольфович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Бояркина Екатерина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Ванякина Татьяна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Гаркина Ирина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Дюмин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Евтушенко Юрий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Есипенко Елена Витальевна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Есипенко Олег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Надежда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Зыз Валентина Евгеньевна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Игуменов Борис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Кенжибаев Аркадий Кенжигалиевич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Крючкова Светлана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 Вячеслав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Лейпи Виталий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Марченко Александр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Онайбекова Любовь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Пряхина Татьяна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Пряхин Константин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Родиюк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Рерих Андрей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7"/>
          <w:p>
            <w:pPr>
              <w:spacing w:after="20"/>
              <w:ind w:left="20"/>
              <w:jc w:val="both"/>
            </w:pPr>
            <w:r>
              <w:rPr>
                <w:rFonts w:ascii="Times New Roman"/>
                <w:b w:val="false"/>
                <w:i w:val="false"/>
                <w:color w:val="000000"/>
                <w:sz w:val="20"/>
              </w:rPr>
              <w:t>
Садыгов Ризван</w:t>
            </w:r>
          </w:p>
          <w:bookmarkEnd w:id="47"/>
          <w:p>
            <w:pPr>
              <w:spacing w:after="20"/>
              <w:ind w:left="20"/>
              <w:jc w:val="both"/>
            </w:pPr>
            <w:r>
              <w:rPr>
                <w:rFonts w:ascii="Times New Roman"/>
                <w:b w:val="false"/>
                <w:i w:val="false"/>
                <w:color w:val="000000"/>
                <w:sz w:val="20"/>
              </w:rPr>
              <w:t>
Муса-оглы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Садыгова Светлана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Серик Ниязович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Стандарчук Андрей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Уазипа Абильхалыковна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Константин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Филатова Надежда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Фомина Елена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Хакимов Григорий Минтуллович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Авдюшев Павел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Ажигов Борис Султанович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Апчаев Артем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Ахметчин Булат Тулегенович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Балкин Кушербай Тюлеппергенович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Беспалов Владимир Кирилович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Биче Юрий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 Алексей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Буркивченко Владимир Семенович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Буяльский Леонид Мичеславович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Былкова Вероника Владиславовна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Ванякина Надежда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Волонкина Ирина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Ворохта Валерий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Ворохта Василий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Галиулин Ганият Гафиятович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Геря Мария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Гордейчук Алеся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Грибак Николай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Сактаган Аксаганович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Дюзельбаев Сагандык Ислямович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Дюзельбаев Айдархан Сагандыкович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Дюзельбаева Галина Сагандыковна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Евлоева Зинаида Жемолтаевна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Евтушенко Виталий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Ерумбаев Темерхан Амургазович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Есмуратов Арон Байтимирович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Жерук Ольга Набиулловна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Жусубеков Таныбек Баяхметович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Жусубекова Гульнара Гиноядовна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Жусубеков Куандык Батырович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Зуброва Зарема Рустамовна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Жусубеков Амир Таныбекович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Ковальский Алексей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 Валерий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Конобаева Мария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Круглов Михаил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Круглова Марина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Алексей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Кузьмина Вера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Курмамбаева Асия Рашитовна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Лунегов Михаил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Лунегова Надежда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Маггерамов Вагиф Магомедоли-оглы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8"/>
          <w:p>
            <w:pPr>
              <w:spacing w:after="20"/>
              <w:ind w:left="20"/>
              <w:jc w:val="both"/>
            </w:pPr>
            <w:r>
              <w:rPr>
                <w:rFonts w:ascii="Times New Roman"/>
                <w:b w:val="false"/>
                <w:i w:val="false"/>
                <w:color w:val="000000"/>
                <w:sz w:val="20"/>
              </w:rPr>
              <w:t xml:space="preserve">
Мамедов Акиф </w:t>
            </w:r>
          </w:p>
          <w:bookmarkEnd w:id="48"/>
          <w:p>
            <w:pPr>
              <w:spacing w:after="20"/>
              <w:ind w:left="20"/>
              <w:jc w:val="both"/>
            </w:pPr>
            <w:r>
              <w:rPr>
                <w:rFonts w:ascii="Times New Roman"/>
                <w:b w:val="false"/>
                <w:i w:val="false"/>
                <w:color w:val="000000"/>
                <w:sz w:val="20"/>
              </w:rPr>
              <w:t>
Гусейн-Оглы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Машко Владимир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Околот Павел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Павлюк Алексей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Петелько Анатолий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Павлюк Алена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Поздеев Павел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Мурат Сактоганович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Родиюк Марина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Романенко Елена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Сактапбергенова Куляш Курмашевна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СоловьҰва Галина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Сухоруков Валерий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Чингинин Турсун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Серик Жанзакович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Шуртанбаев Мырзаш Мынайдарович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Арефьева Екатерина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Квитко Ирина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"Сельскохозяйственный производственный кооператив "Байгара-СУТ"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ауылы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Абдикалыков Талгат Калиевич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Абелдинова Марина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Абельдинов Куанышпай Ирбусинович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Абилев Куаныш Кудайбергенович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Абилев Нуралы Кудайбергенович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Абилев Серекбай Кудайбергенович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Абилева Алмагуль Ергазаевна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Адамская Алена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Адамская Татьяна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Адамский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Адамский Виктор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Айшуаков Кенжесери Садыкович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Алпыспаев Асылбек 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Альмамбетова Гуляйымслу Омаровна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Оксана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 Ольга Валентиновна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Бекбергенова Майра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Любовь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Боднарь Галина Семеновна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Брижан Василий Григорьевич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Булах Ирина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Булах Михайлина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Евгений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Вдовиченко Наталья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Волощенко Иван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Гаврилюк Виктор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Галушко Виталий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Гарькуша Владимир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Лариса Саликзяновна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Григорович Эдуард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Дибров Николай Григорьевич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Дорожко Людмила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Достанов Серик Гажылжанович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Дудко Николай Витальевич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Дьяченко Сергей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Ельцов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Жанабергенов Ертай Жумагалиевич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Султан Исламович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Есентай Сарсимбаевич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"БогатырҰв Е.В." Богатерев Евгений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"Давлетпаев К.М." Давлетпаев Кайрат Макзумович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xml:space="preserve">
ИП "АСЛАН" </w:t>
            </w:r>
          </w:p>
          <w:bookmarkEnd w:id="49"/>
          <w:p>
            <w:pPr>
              <w:spacing w:after="20"/>
              <w:ind w:left="20"/>
              <w:jc w:val="both"/>
            </w:pPr>
            <w:r>
              <w:rPr>
                <w:rFonts w:ascii="Times New Roman"/>
                <w:b w:val="false"/>
                <w:i w:val="false"/>
                <w:color w:val="000000"/>
                <w:sz w:val="20"/>
              </w:rPr>
              <w:t>
Абилев Аслан Куанышевич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0"/>
          <w:p>
            <w:pPr>
              <w:spacing w:after="20"/>
              <w:ind w:left="20"/>
              <w:jc w:val="both"/>
            </w:pPr>
            <w:r>
              <w:rPr>
                <w:rFonts w:ascii="Times New Roman"/>
                <w:b w:val="false"/>
                <w:i w:val="false"/>
                <w:color w:val="000000"/>
                <w:sz w:val="20"/>
              </w:rPr>
              <w:t xml:space="preserve">
ИП "Аджан" </w:t>
            </w:r>
          </w:p>
          <w:bookmarkEnd w:id="50"/>
          <w:p>
            <w:pPr>
              <w:spacing w:after="20"/>
              <w:ind w:left="20"/>
              <w:jc w:val="both"/>
            </w:pPr>
            <w:r>
              <w:rPr>
                <w:rFonts w:ascii="Times New Roman"/>
                <w:b w:val="false"/>
                <w:i w:val="false"/>
                <w:color w:val="000000"/>
                <w:sz w:val="20"/>
              </w:rPr>
              <w:t>
Абилева Ольга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"Нуриев А.Б." Нуриев Ануар Багдатович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1"/>
          <w:p>
            <w:pPr>
              <w:spacing w:after="20"/>
              <w:ind w:left="20"/>
              <w:jc w:val="both"/>
            </w:pPr>
            <w:r>
              <w:rPr>
                <w:rFonts w:ascii="Times New Roman"/>
                <w:b w:val="false"/>
                <w:i w:val="false"/>
                <w:color w:val="000000"/>
                <w:sz w:val="20"/>
              </w:rPr>
              <w:t>
ИП "Лоран О.В."</w:t>
            </w:r>
          </w:p>
          <w:bookmarkEnd w:id="51"/>
          <w:p>
            <w:pPr>
              <w:spacing w:after="20"/>
              <w:ind w:left="20"/>
              <w:jc w:val="both"/>
            </w:pPr>
            <w:r>
              <w:rPr>
                <w:rFonts w:ascii="Times New Roman"/>
                <w:b w:val="false"/>
                <w:i w:val="false"/>
                <w:color w:val="000000"/>
                <w:sz w:val="20"/>
              </w:rPr>
              <w:t>
Лоран Ольга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Кедров Александр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Кедрова Екатерина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Олег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 Тамара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Кремер Виктор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Кунцман Ольга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Орал Кадырович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Сарсенбай Мусабаевич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Курмыгин Максим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Куттугужина Сауле Сабировна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Кухаревич Егор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Лоран Владимир Валентинович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Лоран Юрий Валентинович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Мазур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Миргалиева Валентина Зулькарнаевна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Миронова Наталья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Мовчан Елена Эриховна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Сагандык Сабыржанович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Рахат Султанбекович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Мухамеджанова Светлана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Мышко Валерий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Мышко Татьяна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Нурпаисов Ильяс Тюлюбаевич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Нурушев Серик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Омельянович Роман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Первова Людмила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Плахотник Марина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Поршнев Анатолий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Притуленко Владимир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Романенко Николай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Романенко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Романико Валентина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Самат Абенович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Свистова Диана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Свистова Людмила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Сидоренко Сергей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Сиротенко Светлана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Сергей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Наталья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Степанова Елена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Тимошенко Валентин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Титымберг Александр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Караман Батырханович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Сичан Зулькарнаевич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Толеубаева Гульнара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Тугай Вера Эриховна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Ерлан Кинисович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Федоренко Владимир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Фрас Виктор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Харченко Наталья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Хасенова Камшат Камалбековна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Цыганов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Черняков Анатолий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Чертов Константин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 Раиса Максимовна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Шкаривская Наталья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Шкаривский Иван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Шнайдер Виктор Алексадрович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Шрайберт Петр Адамович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Щеголь Евгений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Щеголь Ольга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Эргардт Владимир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Юломанов Андрей Раисович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Айменов Бахчан Галимович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Абельдинов Кайрат Кнабаевич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Альмухамбетов Бауржан Шакиржан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Бексеитов Нурлан Жумагалиевич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Бибик Александр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Бибик Вадим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 Игорь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Бунькова Алла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Ванзитлер Лидия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Владимир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Величко Олег Григорьеивич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Вожуй Виталий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Генкуленко Татьяна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Гинц Татьяна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Голышев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Грибак Маргарита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Дамер Анастасия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Дружинина Надежда Васильнвна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Дюсембаева Жанна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"Жижко Л.В." Жижко Людмила Валерьевна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Жижко Сергей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Жулаева Тамара Мурзагалиевна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Александр Канатбекович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Канатбек Бекетович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Заречнева Марина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Зубова Татьяна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Зауреш Ирназаровна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Иванченко Виктор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Иванченко Евгений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Кабаев Владимир Ильич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КаҰла Андрей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Карабанова Татьяна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Карловская Анастасия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Виталий Антонович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Михаил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Колесниченко Виталий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Колесниченко Александр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Колесниченко Юрий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Кутубаев Ренат Маратович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Кушебаев Ренат Орынбасарович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Кушебаева Светлана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Кызыма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Марусич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Марусич Виктор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Марусич Татьяна Валерьевна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Митько Сергей Олегович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Михайлова Юлия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Мостовая Елена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Мухамедкалиева Надежда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Мялин Александр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Огородников Сергей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Оськин Сергей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Парханович Валерий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Елена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Полтавцев Анатолий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Полтавцев Владимир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Потеряйло Владимир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Потеряйло Надежда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Саимова Салима Нурахметовна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Синкевич Владимир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Спицын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Суханова Елена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Титаренко Андрей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Ткаченко Анатолий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Ткаченко Олеся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Тургунова Индира Разифовна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Унгер Андрей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Фалько Анатолий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Фрайбергер Анна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Хоруженко Валерия Валерьевна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Хыхыртдинова Анастасия Валерьевна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Черноус Владимир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Чулакова Динара Аблаевна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Шевякова Надежда Геннадьевна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Шелудько Галина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Булатова Наталья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Жармухамбетов Бураш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"Хоруженко В.В." Хоруженко Валентин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Колядич Валерий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Коротьян Александр Семенович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Леднева Раиса Семеновна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Лясота Анатолий Станиславович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Марусич Валерий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Мусиенко Анатолий Степанович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Нестеренко Алена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Педяш Ольга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Поликарп Елена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Помаз Валентина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Потеряйло Олег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Придуха Павел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Топчакова Марьям Айдархановна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Чепиль Анатолий Дементьевич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Шишко Александр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2"/>
          <w:p>
            <w:pPr>
              <w:spacing w:after="20"/>
              <w:ind w:left="20"/>
              <w:jc w:val="both"/>
            </w:pPr>
            <w:r>
              <w:rPr>
                <w:rFonts w:ascii="Times New Roman"/>
                <w:b w:val="false"/>
                <w:i w:val="false"/>
                <w:color w:val="000000"/>
                <w:sz w:val="20"/>
              </w:rPr>
              <w:t xml:space="preserve">
Акперов Джахан </w:t>
            </w:r>
          </w:p>
          <w:bookmarkEnd w:id="52"/>
          <w:p>
            <w:pPr>
              <w:spacing w:after="20"/>
              <w:ind w:left="20"/>
              <w:jc w:val="both"/>
            </w:pPr>
            <w:r>
              <w:rPr>
                <w:rFonts w:ascii="Times New Roman"/>
                <w:b w:val="false"/>
                <w:i w:val="false"/>
                <w:color w:val="000000"/>
                <w:sz w:val="20"/>
              </w:rPr>
              <w:t>
Кадир-Оглы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Головко Сергей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Жодь Александр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Краузе Анатолий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Краузе Андрей ФҰдорович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Краузе Федор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Молчанов Виктор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 Яков Яковлевич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Белогрудов Сергей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Борисевич Светлана Даниловна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Головко Зинаида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Ейкель Владимир Григорьевич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"Борисевич С.Д." Борисевич Светлана Даниловна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Кляин Юлия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Кляйн Любовь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Мотуз Григорий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Погорелова Нина Григорьевна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Цыхлер Андрей Робертович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Юрченко Екатерина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Наталья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Байдин Сергей Сереевич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Байдина Людмила Гавриловна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 Надежда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Бодрая Наталья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 ПҰтр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 Александр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Глухова Евгения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Гнояной Александр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3"/>
          <w:p>
            <w:pPr>
              <w:spacing w:after="20"/>
              <w:ind w:left="20"/>
              <w:jc w:val="both"/>
            </w:pPr>
            <w:r>
              <w:rPr>
                <w:rFonts w:ascii="Times New Roman"/>
                <w:b w:val="false"/>
                <w:i w:val="false"/>
                <w:color w:val="000000"/>
                <w:sz w:val="20"/>
              </w:rPr>
              <w:t>
ИП "Сарана Л.В."</w:t>
            </w:r>
          </w:p>
          <w:bookmarkEnd w:id="53"/>
          <w:p>
            <w:pPr>
              <w:spacing w:after="20"/>
              <w:ind w:left="20"/>
              <w:jc w:val="both"/>
            </w:pPr>
            <w:r>
              <w:rPr>
                <w:rFonts w:ascii="Times New Roman"/>
                <w:b w:val="false"/>
                <w:i w:val="false"/>
                <w:color w:val="000000"/>
                <w:sz w:val="20"/>
              </w:rPr>
              <w:t>
Сарана Людмила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Кляин Фрида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Кляйн Ольга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Кляин Надежда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 Илья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 Дмитрий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Кривобок Антонина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Куцепалова Лидия Адамовна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Лазарчик Василий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Лазарчик Геннадий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Лымарь Алексей Григорьевич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Лях Николай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Ольга Григорьевна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Моор Юрий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Набок Николай Тимофеевич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Николаенко Валентина Григорьевна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Полуян Иван Станиславович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 Виталий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Синицин Владимир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Слепченкова Ольга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Тынынбаев Мирамбек Сартаевич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Фукалова Людмила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Чернуха Григорий Васильевич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"Панчук Н.А." Панчук Наталья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Аманжол Сейтбекович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Гульшат Ахметжановна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Бауржан Есжанович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Агеев Василий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Арестов Виталий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Бакалов Андрей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Бакалова Ирина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Бакалова Юлия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Басмурзин Жумабек Асылбекович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 Елена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Батуева Светлана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 Сергей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Белоконь Александр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Белоконь Владимир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Надежда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Наталия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Буянова Виктория Адамовна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Бычихин Николай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Вальтер Ольга Евгеньевна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Волковская Ирина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Воробьева Татьяна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Гавель Денис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Гапонова Лариса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Гончарук Евгений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Гурименко Александр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Гурименко Виктор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Гусаченко Анатолий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Давлетгареева Ксения Геннадьевна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Долимбаев Жушкинжон Махкамович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Дудко Андрей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Евич Дания Мубарякзяновна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 Юрий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Ефимова Галина Станиславовна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Жарова Елизавета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Залунин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Залунин Владимир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Иватов Абылхан Сагидукасович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Иватов Валихан Куанышевич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Иватов Кайрат Куанышевич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Иватова Анара Арстанбековна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"Белянкин П.В." Белянкин Петр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"Белянкина М.В." Белянкина Марина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"Конюхович С.Н." Конюхович Светлана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4"/>
          <w:p>
            <w:pPr>
              <w:spacing w:after="20"/>
              <w:ind w:left="20"/>
              <w:jc w:val="both"/>
            </w:pPr>
            <w:r>
              <w:rPr>
                <w:rFonts w:ascii="Times New Roman"/>
                <w:b w:val="false"/>
                <w:i w:val="false"/>
                <w:color w:val="000000"/>
                <w:sz w:val="20"/>
              </w:rPr>
              <w:t xml:space="preserve">
ИП "Мараховский О.Н." </w:t>
            </w:r>
          </w:p>
          <w:bookmarkEnd w:id="54"/>
          <w:p>
            <w:pPr>
              <w:spacing w:after="20"/>
              <w:ind w:left="20"/>
              <w:jc w:val="both"/>
            </w:pPr>
            <w:r>
              <w:rPr>
                <w:rFonts w:ascii="Times New Roman"/>
                <w:b w:val="false"/>
                <w:i w:val="false"/>
                <w:color w:val="000000"/>
                <w:sz w:val="20"/>
              </w:rPr>
              <w:t>
Мараховский Олег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София Токтаровна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Кайль Александр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Канзюба Виктор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Канзюба Людмила Аркадьевна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Кийко Владимир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Кисенко Николай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Климова Надежда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Ковалева Ольга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Анатолий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Дмитрий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Козелок Виталий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 Ирина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 Татьяна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Комашко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Коршунова Екатерина Станиславовна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Коскулов Николай Елтаевич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 Юрий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Кубеков Орынбасар Рахимжанович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Кунаш Вадим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Курбатов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Курц Юлия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Кытманов Виктор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Кытманова Светлана Федоровна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Василий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Прокопий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Левченко Николай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Левченко Олег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Левченко Юрий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Леонов АртҰм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Летовальцева Светлана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Мараховский Михаил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Андрей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Мауль Надежда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Мерзляк Лариса Борисовна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Мисурагина Елена Станиславовна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Мисюкевич Сергей Вячеславович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Мищенко Ирина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Мотовилова Наталия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Моторная Олеся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Моторный Виталий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Виктор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Дмитрий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Ниденс Людмила Яновна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Новицкая Галина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Озорина Валентина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Панчук Сергей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Пидюра Надежда Игнатьевна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Полищук Александр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Полищук Галина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Полищук Дмитрий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Половнева Галина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Попко Ольга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Попко Татьяна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Попков ФҰдор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Порубова Людмила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Прасолов Юрий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Пузыренко Александр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Ратосеп Виктория Яковлевна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Русинов Юрий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Рябец Маргарита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Сайлер Иван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Самокиш Олеся Геннадьевна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Сарана Григорий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Саркин Жемагали Аусканович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Скрабанский Олег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 Надежда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Сорокин Анатолий Леонтьевич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Сорокин Руслан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Стадниченко Алексей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Стиславская Ольга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Суковатая Вера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Суковатый Вадим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Табунщик Владимир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Талипова Хамида Ульмаскулова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Темербаева Татьяна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Тесьман Виктор Адамович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Валерий Семенович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Ткаченко Владимир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Трошина Марина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Ульмер Владимир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Фишер Иван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Фишер Юрий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Фоглер Наталья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Фролов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Хамицевич Ольга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Харченко Евгений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Хвищук Татьяна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Хильченко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Шайбель Игорь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Шаповалова Екатерина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Шкабарда Федор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Шмидт Наталья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 Алексей Гаврилович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 Павел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Эрих Александр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Эрих Андрей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Юрченко Дмитрий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Курц Константин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Ямщикова Алена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Елентаев Дамир Акмагамбетович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Итчанов Алихан Алтаевич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Кузьменко Валентин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Кускулов Абдугалий Жумагалиевич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Синькевич Анатолий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Сергей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Шинибеков Абай Абылаевич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Эйсфельд Елена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Ааб Александр Валентинович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Абильев Мурат Байдувлетович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Байсалбай Темиржан Кенжебекулы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Белянин Сергей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Вичай Виталий Осипович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 Елизовета Иосиефна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Достиярова Дина Киясова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Есипов Владимир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Изергин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ИП "Иржасов М.С."</w:t>
            </w:r>
          </w:p>
          <w:bookmarkEnd w:id="55"/>
          <w:p>
            <w:pPr>
              <w:spacing w:after="20"/>
              <w:ind w:left="20"/>
              <w:jc w:val="both"/>
            </w:pPr>
            <w:r>
              <w:rPr>
                <w:rFonts w:ascii="Times New Roman"/>
                <w:b w:val="false"/>
                <w:i w:val="false"/>
                <w:color w:val="000000"/>
                <w:sz w:val="20"/>
              </w:rPr>
              <w:t xml:space="preserve">
Иржасов Марат Сагандыкович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Кокшарова Галина Дмитриевна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Костюк Татьяна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Котюбенко Татьяна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Любовь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Берик Сабитович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Кыстаубаев Нурлан Кадырович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Мищенко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Мочалин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Набойченко Игорь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Набойченко Нина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Николаенко Надежда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Полуян Анастасия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Саматов Мейрамхан Максутович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Теблоева Елена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Уразбаева Мадина Джамбуловна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Шалбаев Александр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Шанаев Бекболат Аманжулович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Шван Наталья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Шлендик Ольга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Балмуратов Жетписбай Садманович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Гаврилов Андрей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Заверюха Людмила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Заверюха Татьяна Евгеньевна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Максименко Лидия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Максименко Наталья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Виталий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Новикова Пелагея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6"/>
          <w:p>
            <w:pPr>
              <w:spacing w:after="20"/>
              <w:ind w:left="20"/>
              <w:jc w:val="both"/>
            </w:pPr>
            <w:r>
              <w:rPr>
                <w:rFonts w:ascii="Times New Roman"/>
                <w:b w:val="false"/>
                <w:i w:val="false"/>
                <w:color w:val="000000"/>
                <w:sz w:val="20"/>
              </w:rPr>
              <w:t>
ИП "Бикмухаметов Ф.Х."</w:t>
            </w:r>
          </w:p>
          <w:bookmarkEnd w:id="56"/>
          <w:p>
            <w:pPr>
              <w:spacing w:after="20"/>
              <w:ind w:left="20"/>
              <w:jc w:val="both"/>
            </w:pPr>
            <w:r>
              <w:rPr>
                <w:rFonts w:ascii="Times New Roman"/>
                <w:b w:val="false"/>
                <w:i w:val="false"/>
                <w:color w:val="000000"/>
                <w:sz w:val="20"/>
              </w:rPr>
              <w:t>
Бикмухаметов Фаткула Хатмуллович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"Уристимбаев Р.Т." Уристимбаев Руслан Тохтарбаевич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 "Алданова Р.Ш." Алданова Рабига Шадановна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"Нұрсая" Жанболганова Сабира Намазовна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 Артем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Дусенбек Кургамбетович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Арман Ныгметович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Хамит Хатифович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Наталья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Бадер Дмитрий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Бадер Сергей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Безбабный Илья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Безбородов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Белаш Николай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Бобенко Елена Адольфовна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Ганиман Сергей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Ганиман Тамара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Гохбаум Наталья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Дубенков Сергей Георгиевич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 Александр Борисович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 Сергей Борисович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Ермакова Наталья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Смушаш Жолдаспаевна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ПҰтр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Зарубайко Валентина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Тулеген Сергазиевич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 Татьяна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 Федор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Калимьянова Лиана Кимовна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Канунов Владимир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Канунова Светлана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Кресс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Кресс Валентина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Сауган Галеевич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Лукьянова Ирина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Майборода Борис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Майсснер Екатерина Олеговна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 Сергей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Мацкив Сергей Эдиславович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Мукашева Роза Иртаевна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Нурмашов Базар Яхшиликович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Павлюк Сергей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Применко Александр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Применко Валентина Яковлевна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Применко Сергей Леоиндович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Рааб Геннадий Гейнрихович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Салимов Кадержан Салимович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Самарченко Александр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Самарченко Галина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Самарченко Эмма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Сапожникова Любовь Ибрагимовна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Тиханская Светлана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Туякова Людмила Олеговна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Хорев Андрей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 Владимир Робертович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Швицкейбель Александр Григорьевич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Шрейдер Елена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Бекенова Марзия Калиевна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Екатерина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Нурбек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Байжан Дакерович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Кислицына Валентина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Лунев Юрий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Куваншпай Умырзакович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 Манарбек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"Садыкова Е.Ю." Садыкова Елена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Сейсенгалиева Бибигуль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Сейткереева Каршыга Демесиновна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Тарбакова Светлана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Тонтакаев Сабитбек Досмайлович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Храпач Евгений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Циммерман Вера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Шатило Нина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Шмелев Сергей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Шугайып Абзал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 Иван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Алексенко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Ангелова Валентина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Волкова Мария Романовна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Грибко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Денищук Мария Афанасьевна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Колбин Павел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Марченко Любовь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Марченко Максим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Панкрац Владимир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Пахман Виктор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Семенченко Наталья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Наталья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Суман Вероника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Акильбеков Медет Мусабекович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Алексенко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Жанторе Конысбайович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Баштанник Виктор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Брагинец Виктор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Волкова Инга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Галлямов Артур Фаизович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Галямов Фаиз Ризванович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Голиков Виктор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Дильдабеков Аманжол Биримжанович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Дильдабекова Айгуль Алтынбековна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Засядьволк Татьяна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Каиль Александр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Кайль Иван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Кайль Раиса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 Дмитрий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Кнаус Андрей Карлович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Кнаус Евгений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Владимир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Колбина Наталья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Люлюк Петр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Люлюк Сергей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Марченко Елена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Миниахметов Альфрид Рафхатович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 Куанышпай Рыспаевич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Панкрац Владимир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Панкрац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Ровда Максим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Ровда Сергей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Ровда Александр Григореевич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Рупп Екатерина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Сайранова Ирина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Снегур Любовь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Инна Геннадьевна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Шаповалов Андрей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Шаповалов Олег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Яцунова Любовь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Бибут Кенжетович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Лясота Виктория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Омельченко Марина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Пугачева Валентина Емельяновна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Сапельник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Турлубеков Сабиржан Мурзатаевич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Уразбаева Сауле Бахатбековна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Шынуар Жагсылык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Бибут Кенжетович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"Досымбаева Г.Х." Досымбаева Гаухар Хамзиновна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Айменов Жумабек Сагандыкович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Амамбаев Бекбулат Мырзабекович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Анатолий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Ахмедина Альфия Айбековна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Валентина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Баймухамбетова Айганым Камзановна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 Виталий Аркадьевич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Башпаев Кайрат Сарсембаевич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Безбабный Владимир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Бейбитхан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Бейбитхан Аргынбек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Бекбаева Гульнара Урзаловна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Беккель Ольга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Бекмухамбетов Сагындык Альмухамбетович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Бермухамедов Анатолий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Брыскин Владимир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Бублик Сергей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Васильева Татьяна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 Сергей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Галимандинов Ринат Хоснутдинович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Ганенко Валентина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Гафарова Вера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Гепфер Татьяна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Гордиенко Владимир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Гуща Валерий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Джемела Григорий Григорьевич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Егорова Надежда Леонидовна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Жантугулов Айдар Кайдарович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Жаринов Алексей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Жусубеков Талгат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Задорожний Александр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Зиятдинова Алина Олеговна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Нургаза Зайнулович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"Амамбаева Ж.Б." Амамбаева Жанслу Байжановна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"Чемурзиев Б.С." Чемурзиев Бекхан Султанович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7"/>
          <w:p>
            <w:pPr>
              <w:spacing w:after="20"/>
              <w:ind w:left="20"/>
              <w:jc w:val="both"/>
            </w:pPr>
            <w:r>
              <w:rPr>
                <w:rFonts w:ascii="Times New Roman"/>
                <w:b w:val="false"/>
                <w:i w:val="false"/>
                <w:color w:val="000000"/>
                <w:sz w:val="20"/>
              </w:rPr>
              <w:t xml:space="preserve">
ИП "Нуриев Г.М." Нуриев Гасан </w:t>
            </w:r>
          </w:p>
          <w:bookmarkEnd w:id="57"/>
          <w:p>
            <w:pPr>
              <w:spacing w:after="20"/>
              <w:ind w:left="20"/>
              <w:jc w:val="both"/>
            </w:pPr>
            <w:r>
              <w:rPr>
                <w:rFonts w:ascii="Times New Roman"/>
                <w:b w:val="false"/>
                <w:i w:val="false"/>
                <w:color w:val="000000"/>
                <w:sz w:val="20"/>
              </w:rPr>
              <w:t xml:space="preserve">
Мусеиб-Оглы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Алибек Каратаевич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Касымбай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Сабыржан Хайруллинович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"Искакова Г.Б." Искакова Гульжан Баусовна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Казаков Владимир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Казеева Валентина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Какишев Жолдаспай Шайкенович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Калиногорский Александр Геннадьевич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Катлинская Нина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Кемельдинова Дина Маратовна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Кириченко Андрей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 Юрий Геннадьевич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Колесниченко Александр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Копыл Любовь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Коротыш Юрий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Костылева Мария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Кочуганов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Кочуганова Лариса Евгеньевна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Кротова Оксана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Крысина Зоя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Жасулан Кустанович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Кулак Ирина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Кулушпаев Серик Ашмуханович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Сагит Сауганович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Курмамбаева Алмагуль Бериковна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"Курмамбаева З.Т." Курмамбаева Зауреш Тауекелевна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Марат Жумабаевич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Қуанышқалиева Гүлден Әлімғазықызы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Люлюк Александр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Марусич Ольга Станиславовна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Талгат Амиргалиевич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Мозговой Андрей Эдуардович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 Максим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Аскар Сабыржанович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Балтабек Айдарханович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Мухаметжанов Булат Тимирланович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Нуркина Теништыкуль Саудбаевна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Кунслу Унановна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Зоя Сабировна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Олексенко Людмила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Нурлан Ахметжанович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Вадим Вячеславович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Евгений Валерьевич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Понамарева Любовь Карповна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Максим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Пяткова Елена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Мендыбай Сактаганович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Рацой Василий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Рацой Лариса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Ружицкая Анна Вячеславовна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Савинова Мария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"Сакмарова В.А." Сакмарова Валентина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 Юрий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Сенинг Виктор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Сердюков Валерий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Жубаныш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Срибный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Срымбетов Марат Батырханович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Старовойтова Екатерина Ивановна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Танаев Владимир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Тихонова Наталья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Тулепов Сабиржан Тимиртаевич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Михаил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 Татьяна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Федоровская Галина Прокофьевна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Фогель Виктор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Шевелев ПҰтр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ШевелҰва Татьяна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Шегебай Аблай Серикұлы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Шмарев Александр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Шумелев Владимир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Шумихина Светлана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Щеголь Надежда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58"/>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9"/>
          <w:p>
            <w:pPr>
              <w:spacing w:after="20"/>
              <w:ind w:left="20"/>
              <w:jc w:val="both"/>
            </w:pPr>
            <w:r>
              <w:rPr>
                <w:rFonts w:ascii="Times New Roman"/>
                <w:b w:val="false"/>
                <w:i w:val="false"/>
                <w:color w:val="000000"/>
                <w:sz w:val="20"/>
              </w:rPr>
              <w:t>
Р/с</w:t>
            </w:r>
          </w:p>
          <w:bookmarkEnd w:id="59"/>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текешіткер)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396835200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596035700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396839400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Шаңдақ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396849400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396847600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396853400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ауылы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396857400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4" w:id="60"/>
    <w:p>
      <w:pPr>
        <w:spacing w:after="0"/>
        <w:ind w:left="0"/>
        <w:jc w:val="both"/>
      </w:pPr>
      <w:r>
        <w:rPr>
          <w:rFonts w:ascii="Times New Roman"/>
          <w:b w:val="false"/>
          <w:i w:val="false"/>
          <w:color w:val="000000"/>
          <w:sz w:val="28"/>
        </w:rPr>
        <w:t>
      3-кесте. Шалғайдағы жайылымдарда жаю үшін ауыл шаруашылығы жануарлары басының саны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1"/>
          <w:p>
            <w:pPr>
              <w:spacing w:after="20"/>
              <w:ind w:left="20"/>
              <w:jc w:val="both"/>
            </w:pPr>
            <w:r>
              <w:rPr>
                <w:rFonts w:ascii="Times New Roman"/>
                <w:b w:val="false"/>
                <w:i w:val="false"/>
                <w:color w:val="000000"/>
                <w:sz w:val="20"/>
              </w:rPr>
              <w:t xml:space="preserve">
Р/с </w:t>
            </w:r>
          </w:p>
          <w:bookmarkEnd w:id="61"/>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02" w:id="62"/>
    <w:p>
      <w:pPr>
        <w:spacing w:after="0"/>
        <w:ind w:left="0"/>
        <w:jc w:val="left"/>
      </w:pPr>
      <w:r>
        <w:rPr>
          <w:rFonts w:ascii="Times New Roman"/>
          <w:b/>
          <w:i w:val="false"/>
          <w:color w:val="000000"/>
        </w:rPr>
        <w:t xml:space="preserve"> Ұсынылатын жайылым айналымдарының схемалары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09" w:id="63"/>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көрсетілетін жеке ауладағы ауыл шаруашылығы жануарларын жаю бойынша халықтың мұқтаждығына арналған қоғамдық жайылымдар, оның ішінде қоғамдық жайылымдар белгіленген схема (карта)</w:t>
      </w:r>
    </w:p>
    <w:bookmarkEnd w:id="63"/>
    <w:bookmarkStart w:name="z11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17" w:id="65"/>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көрсетілетін жеке ауладағы ауыл шаруашылығы жануарларын жаю бойынша халықтың мұқтаждығына арналған қоғамдық жайылымдар, оның ішінде қоғамдық жайылымдар белгіленген схема (карта)</w:t>
      </w:r>
    </w:p>
    <w:bookmarkEnd w:id="65"/>
    <w:bookmarkStart w:name="z11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48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25" w:id="67"/>
    <w:p>
      <w:pPr>
        <w:spacing w:after="0"/>
        <w:ind w:left="0"/>
        <w:jc w:val="left"/>
      </w:pPr>
      <w:r>
        <w:rPr>
          <w:rFonts w:ascii="Times New Roman"/>
          <w:b/>
          <w:i w:val="false"/>
          <w:color w:val="000000"/>
        </w:rPr>
        <w:t xml:space="preserve"> Жайылымдарды геоботаникалық зерттеп-қарау негізінде ұсынылатын жайылым айналымдарының схемалары көрсетелетін ұсынылатын жайылым айналымдарының схемалары көрсетілген схема (карта)</w:t>
      </w:r>
    </w:p>
    <w:bookmarkEnd w:id="67"/>
    <w:bookmarkStart w:name="z12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48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33" w:id="69"/>
    <w:p>
      <w:pPr>
        <w:spacing w:after="0"/>
        <w:ind w:left="0"/>
        <w:jc w:val="left"/>
      </w:pPr>
      <w:r>
        <w:rPr>
          <w:rFonts w:ascii="Times New Roman"/>
          <w:b/>
          <w:i w:val="false"/>
          <w:color w:val="000000"/>
        </w:rPr>
        <w:t xml:space="preserve">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көрсетілетін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69"/>
    <w:bookmarkStart w:name="z134"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71"/>
    <w:p>
      <w:pPr>
        <w:spacing w:after="0"/>
        <w:ind w:left="0"/>
        <w:jc w:val="left"/>
      </w:pPr>
      <w:r>
        <w:rPr>
          <w:rFonts w:ascii="Times New Roman"/>
          <w:b/>
          <w:i w:val="false"/>
          <w:color w:val="000000"/>
        </w:rPr>
        <w:t xml:space="preserve"> Баннов ауылдық округі, Чеховка а.– Қарақопа а.</w:t>
      </w:r>
    </w:p>
    <w:bookmarkEnd w:id="71"/>
    <w:bookmarkStart w:name="z136"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216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73"/>
    <w:p>
      <w:pPr>
        <w:spacing w:after="0"/>
        <w:ind w:left="0"/>
        <w:jc w:val="left"/>
      </w:pPr>
      <w:r>
        <w:rPr>
          <w:rFonts w:ascii="Times New Roman"/>
          <w:b/>
          <w:i w:val="false"/>
          <w:color w:val="000000"/>
        </w:rPr>
        <w:t xml:space="preserve"> Вишневый ауылдық округі, Вишневое а.</w:t>
      </w:r>
    </w:p>
    <w:bookmarkEnd w:id="73"/>
    <w:bookmarkStart w:name="z138"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75"/>
    <w:p>
      <w:pPr>
        <w:spacing w:after="0"/>
        <w:ind w:left="0"/>
        <w:jc w:val="left"/>
      </w:pPr>
      <w:r>
        <w:rPr>
          <w:rFonts w:ascii="Times New Roman"/>
          <w:b/>
          <w:i w:val="false"/>
          <w:color w:val="000000"/>
        </w:rPr>
        <w:t xml:space="preserve"> Воронеж ауылдық округі, Придорожное а.</w:t>
      </w:r>
    </w:p>
    <w:bookmarkEnd w:id="75"/>
    <w:bookmarkStart w:name="z140"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77"/>
    <w:p>
      <w:pPr>
        <w:spacing w:after="0"/>
        <w:ind w:left="0"/>
        <w:jc w:val="left"/>
      </w:pPr>
      <w:r>
        <w:rPr>
          <w:rFonts w:ascii="Times New Roman"/>
          <w:b/>
          <w:i w:val="false"/>
          <w:color w:val="000000"/>
        </w:rPr>
        <w:t xml:space="preserve"> Воронеж ауылдық округі, Успеновка а.</w:t>
      </w:r>
    </w:p>
    <w:bookmarkEnd w:id="77"/>
    <w:bookmarkStart w:name="z142"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2390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390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79"/>
    <w:p>
      <w:pPr>
        <w:spacing w:after="0"/>
        <w:ind w:left="0"/>
        <w:jc w:val="left"/>
      </w:pPr>
      <w:r>
        <w:rPr>
          <w:rFonts w:ascii="Times New Roman"/>
          <w:b/>
          <w:i w:val="false"/>
          <w:color w:val="000000"/>
        </w:rPr>
        <w:t xml:space="preserve"> Камышин ауылдық округі, Чистый Чандак а.</w:t>
      </w:r>
    </w:p>
    <w:bookmarkEnd w:id="79"/>
    <w:bookmarkStart w:name="z144"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81"/>
    <w:p>
      <w:pPr>
        <w:spacing w:after="0"/>
        <w:ind w:left="0"/>
        <w:jc w:val="left"/>
      </w:pPr>
      <w:r>
        <w:rPr>
          <w:rFonts w:ascii="Times New Roman"/>
          <w:b/>
          <w:i w:val="false"/>
          <w:color w:val="000000"/>
        </w:rPr>
        <w:t xml:space="preserve"> Первомай ауылдық округі, Трактовое а.</w:t>
      </w:r>
    </w:p>
    <w:bookmarkEnd w:id="81"/>
    <w:bookmarkStart w:name="z146"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302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02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83"/>
    <w:p>
      <w:pPr>
        <w:spacing w:after="0"/>
        <w:ind w:left="0"/>
        <w:jc w:val="left"/>
      </w:pPr>
      <w:r>
        <w:rPr>
          <w:rFonts w:ascii="Times New Roman"/>
          <w:b/>
          <w:i w:val="false"/>
          <w:color w:val="000000"/>
        </w:rPr>
        <w:t xml:space="preserve"> Пешков ауылдық округі, Пешковка а.</w:t>
      </w:r>
    </w:p>
    <w:bookmarkEnd w:id="83"/>
    <w:bookmarkStart w:name="z14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7089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089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85"/>
    <w:p>
      <w:pPr>
        <w:spacing w:after="0"/>
        <w:ind w:left="0"/>
        <w:jc w:val="left"/>
      </w:pPr>
      <w:r>
        <w:rPr>
          <w:rFonts w:ascii="Times New Roman"/>
          <w:b/>
          <w:i w:val="false"/>
          <w:color w:val="000000"/>
        </w:rPr>
        <w:t xml:space="preserve"> Федоров ауылдық округі, Владыкинка а.</w:t>
      </w:r>
    </w:p>
    <w:bookmarkEnd w:id="85"/>
    <w:bookmarkStart w:name="z150"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88"/>
    <w:p>
      <w:pPr>
        <w:spacing w:after="0"/>
        <w:ind w:left="0"/>
        <w:jc w:val="left"/>
      </w:pPr>
      <w:r>
        <w:rPr>
          <w:rFonts w:ascii="Times New Roman"/>
          <w:b/>
          <w:i w:val="false"/>
          <w:color w:val="000000"/>
        </w:rPr>
        <w:t xml:space="preserve"> Шартты белгілер:</w:t>
      </w:r>
    </w:p>
    <w:bookmarkEnd w:id="88"/>
    <w:bookmarkStart w:name="z153"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3873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73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60" w:id="90"/>
    <w:p>
      <w:pPr>
        <w:spacing w:after="0"/>
        <w:ind w:left="0"/>
        <w:jc w:val="left"/>
      </w:pPr>
      <w:r>
        <w:rPr>
          <w:rFonts w:ascii="Times New Roman"/>
          <w:b/>
          <w:i w:val="false"/>
          <w:color w:val="000000"/>
        </w:rPr>
        <w:t xml:space="preserve"> Жайылымды пайдаланушыларға жер пайдалануға берілуі мүмкін жайылымдар белгіленген схема (карта)</w:t>
      </w:r>
    </w:p>
    <w:bookmarkEnd w:id="90"/>
    <w:bookmarkStart w:name="z161"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92"/>
    <w:p>
      <w:pPr>
        <w:spacing w:after="0"/>
        <w:ind w:left="0"/>
        <w:jc w:val="both"/>
      </w:pPr>
      <w:r>
        <w:rPr>
          <w:rFonts w:ascii="Times New Roman"/>
          <w:b w:val="false"/>
          <w:i w:val="false"/>
          <w:color w:val="000000"/>
          <w:sz w:val="28"/>
        </w:rPr>
        <w:t xml:space="preserve">
      Ауыл шаруашылығы мұқтаждары үшін меншікке немесе жер пайдалануға босалқы жерлерді беру Қазақстан Республикасы Жер кодексінің (бұдан әрі – Кодекс) </w:t>
      </w:r>
      <w:r>
        <w:rPr>
          <w:rFonts w:ascii="Times New Roman"/>
          <w:b w:val="false"/>
          <w:i w:val="false"/>
          <w:color w:val="000000"/>
          <w:sz w:val="28"/>
        </w:rPr>
        <w:t>138-бабына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20 желтоқсандағы </w:t>
      </w:r>
      <w:r>
        <w:rPr>
          <w:rFonts w:ascii="Times New Roman"/>
          <w:b w:val="false"/>
          <w:i w:val="false"/>
          <w:color w:val="000000"/>
          <w:sz w:val="28"/>
        </w:rPr>
        <w:t>№ 518</w:t>
      </w:r>
      <w:r>
        <w:rPr>
          <w:rFonts w:ascii="Times New Roman"/>
          <w:b w:val="false"/>
          <w:i w:val="false"/>
          <w:color w:val="000000"/>
          <w:sz w:val="28"/>
        </w:rPr>
        <w:t xml:space="preserve"> (Нормативтік құқықтық актілерді мемлекеттік тіркеу тізілімінде № 18048 болып тіркелген) бұйрығымен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және өткізу қағидаларына сәйкес жүзеге асырылады.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69" w:id="93"/>
    <w:p>
      <w:pPr>
        <w:spacing w:after="0"/>
        <w:ind w:left="0"/>
        <w:jc w:val="left"/>
      </w:pPr>
      <w:r>
        <w:rPr>
          <w:rFonts w:ascii="Times New Roman"/>
          <w:b/>
          <w:i w:val="false"/>
          <w:color w:val="000000"/>
        </w:rPr>
        <w:t xml:space="preserve">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көрсетілетін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93"/>
    <w:bookmarkStart w:name="z170"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95"/>
    <w:p>
      <w:pPr>
        <w:spacing w:after="0"/>
        <w:ind w:left="0"/>
        <w:jc w:val="both"/>
      </w:pPr>
      <w:r>
        <w:rPr>
          <w:rFonts w:ascii="Times New Roman"/>
          <w:b w:val="false"/>
          <w:i w:val="false"/>
          <w:color w:val="000000"/>
          <w:sz w:val="28"/>
        </w:rPr>
        <w:t xml:space="preserve">
      Жерлерді резервте қалдыру Кодекстің </w:t>
      </w:r>
      <w:r>
        <w:rPr>
          <w:rFonts w:ascii="Times New Roman"/>
          <w:b w:val="false"/>
          <w:i w:val="false"/>
          <w:color w:val="000000"/>
          <w:sz w:val="28"/>
        </w:rPr>
        <w:t>49-2-бабына</w:t>
      </w:r>
      <w:r>
        <w:rPr>
          <w:rFonts w:ascii="Times New Roman"/>
          <w:b w:val="false"/>
          <w:i w:val="false"/>
          <w:color w:val="000000"/>
          <w:sz w:val="28"/>
        </w:rPr>
        <w:t xml:space="preserve">, Қазақстан Республикасы Ұлттық экономика министрінің 2015 жылғы 28 ақпандағы </w:t>
      </w:r>
      <w:r>
        <w:rPr>
          <w:rFonts w:ascii="Times New Roman"/>
          <w:b w:val="false"/>
          <w:i w:val="false"/>
          <w:color w:val="000000"/>
          <w:sz w:val="28"/>
        </w:rPr>
        <w:t>№ 178</w:t>
      </w:r>
      <w:r>
        <w:rPr>
          <w:rFonts w:ascii="Times New Roman"/>
          <w:b w:val="false"/>
          <w:i w:val="false"/>
          <w:color w:val="000000"/>
          <w:sz w:val="28"/>
        </w:rPr>
        <w:t xml:space="preserve"> (Нормативтік құқықтық актілерді мемлекеттік тіркеу тізілімінде № 11337 болып тіркелген) бұйрығымен бекітілген Жерлерді резервте қалдыру қағидаларына сәйкес жүзеге асырылады.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178" w:id="96"/>
    <w:p>
      <w:pPr>
        <w:spacing w:after="0"/>
        <w:ind w:left="0"/>
        <w:jc w:val="left"/>
      </w:pPr>
      <w:r>
        <w:rPr>
          <w:rFonts w:ascii="Times New Roman"/>
          <w:b/>
          <w:i w:val="false"/>
          <w:color w:val="000000"/>
        </w:rPr>
        <w:t xml:space="preserve"> Жануарлардың су көздеріне қарай жүріп-тұру маршруттары көрсетілетін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96"/>
    <w:bookmarkStart w:name="z179"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948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98"/>
    <w:p>
      <w:pPr>
        <w:spacing w:after="0"/>
        <w:ind w:left="0"/>
        <w:jc w:val="both"/>
      </w:pPr>
      <w:r>
        <w:rPr>
          <w:rFonts w:ascii="Times New Roman"/>
          <w:b w:val="false"/>
          <w:i w:val="false"/>
          <w:color w:val="000000"/>
          <w:sz w:val="28"/>
        </w:rPr>
        <w:t xml:space="preserve">
      Ауыл шаруашылығы жануарларының орташа тәуліктік су тұтынуы Қазақстан Республикасы Премьер-Министрінің орынбасары – Қазақстан Республикасы Ауыл шаруашылығы министрінің 2016 жылғы 30 желтоқсандағы </w:t>
      </w:r>
      <w:r>
        <w:rPr>
          <w:rFonts w:ascii="Times New Roman"/>
          <w:b w:val="false"/>
          <w:i w:val="false"/>
          <w:color w:val="000000"/>
          <w:sz w:val="28"/>
        </w:rPr>
        <w:t>№ 545</w:t>
      </w:r>
      <w:r>
        <w:rPr>
          <w:rFonts w:ascii="Times New Roman"/>
          <w:b w:val="false"/>
          <w:i w:val="false"/>
          <w:color w:val="000000"/>
          <w:sz w:val="28"/>
        </w:rPr>
        <w:t xml:space="preserve"> (Нормативтік құқықтық актілерді мемлекеттік тіркеу тізілімінде № 14827 болып тіркелген) бұйрығымен бекітілген Су тұтынудың және су бұрудың үлестік нормаларын әзірлеу жөніндегі әдістемеге </w:t>
      </w:r>
      <w:r>
        <w:rPr>
          <w:rFonts w:ascii="Times New Roman"/>
          <w:b w:val="false"/>
          <w:i w:val="false"/>
          <w:color w:val="000000"/>
          <w:sz w:val="28"/>
        </w:rPr>
        <w:t>6-қосымшаның</w:t>
      </w:r>
      <w:r>
        <w:rPr>
          <w:rFonts w:ascii="Times New Roman"/>
          <w:b w:val="false"/>
          <w:i w:val="false"/>
          <w:color w:val="000000"/>
          <w:sz w:val="28"/>
        </w:rPr>
        <w:t xml:space="preserve"> </w:t>
      </w:r>
      <w:r>
        <w:rPr>
          <w:rFonts w:ascii="Times New Roman"/>
          <w:b w:val="false"/>
          <w:i w:val="false"/>
          <w:color w:val="000000"/>
          <w:sz w:val="28"/>
        </w:rPr>
        <w:t>10-кестесіне</w:t>
      </w:r>
      <w:r>
        <w:rPr>
          <w:rFonts w:ascii="Times New Roman"/>
          <w:b w:val="false"/>
          <w:i w:val="false"/>
          <w:color w:val="000000"/>
          <w:sz w:val="28"/>
        </w:rPr>
        <w:t xml:space="preserve"> сәйкес айқындалады.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187" w:id="99"/>
    <w:p>
      <w:pPr>
        <w:spacing w:after="0"/>
        <w:ind w:left="0"/>
        <w:jc w:val="left"/>
      </w:pPr>
      <w:r>
        <w:rPr>
          <w:rFonts w:ascii="Times New Roman"/>
          <w:b/>
          <w:i w:val="false"/>
          <w:color w:val="000000"/>
        </w:rPr>
        <w:t xml:space="preserve"> Ауыл шаруашылығы жануарларының басын орналастыруға арналған шалғайдағы жайылымдардың шекаралары мен алаңдары көрсетілетін ауыл шаруашылығы жануарларының басын шалғайдағы жайылымдарға орналастыру схемасы</w:t>
      </w:r>
    </w:p>
    <w:bookmarkEnd w:id="99"/>
    <w:bookmarkStart w:name="z188"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01"/>
    <w:p>
      <w:pPr>
        <w:spacing w:after="0"/>
        <w:ind w:left="0"/>
        <w:jc w:val="both"/>
      </w:pPr>
      <w:r>
        <w:rPr>
          <w:rFonts w:ascii="Times New Roman"/>
          <w:b w:val="false"/>
          <w:i w:val="false"/>
          <w:color w:val="000000"/>
          <w:sz w:val="28"/>
        </w:rPr>
        <w:t>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 көрсетілген ауылдық округке кіретін ауылдық елді мекендер арасында жайылымдарды жобалық бөлу (қайта бөлу) талап етілмейді;</w:t>
      </w:r>
    </w:p>
    <w:bookmarkEnd w:id="101"/>
    <w:bookmarkStart w:name="z190" w:id="102"/>
    <w:p>
      <w:pPr>
        <w:spacing w:after="0"/>
        <w:ind w:left="0"/>
        <w:jc w:val="both"/>
      </w:pPr>
      <w:r>
        <w:rPr>
          <w:rFonts w:ascii="Times New Roman"/>
          <w:b w:val="false"/>
          <w:i w:val="false"/>
          <w:color w:val="000000"/>
          <w:sz w:val="28"/>
        </w:rPr>
        <w:t>
      Тиісті әкімшілік-аумақтық бірлікте жайылымдарды ұтымды пайдалану үшін қажетті талаптар:</w:t>
      </w:r>
    </w:p>
    <w:bookmarkEnd w:id="102"/>
    <w:bookmarkStart w:name="z191" w:id="103"/>
    <w:p>
      <w:pPr>
        <w:spacing w:after="0"/>
        <w:ind w:left="0"/>
        <w:jc w:val="both"/>
      </w:pPr>
      <w:r>
        <w:rPr>
          <w:rFonts w:ascii="Times New Roman"/>
          <w:b w:val="false"/>
          <w:i w:val="false"/>
          <w:color w:val="000000"/>
          <w:sz w:val="28"/>
        </w:rPr>
        <w:t xml:space="preserve">
      -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бұйрығына сәйкес жайылымдардың жалпы алаңына түсетін жүктеменің шекті рұқсат етілетін нормасын сақтау;</w:t>
      </w:r>
    </w:p>
    <w:bookmarkEnd w:id="103"/>
    <w:bookmarkStart w:name="z192" w:id="104"/>
    <w:p>
      <w:pPr>
        <w:spacing w:after="0"/>
        <w:ind w:left="0"/>
        <w:jc w:val="both"/>
      </w:pPr>
      <w:r>
        <w:rPr>
          <w:rFonts w:ascii="Times New Roman"/>
          <w:b w:val="false"/>
          <w:i w:val="false"/>
          <w:color w:val="000000"/>
          <w:sz w:val="28"/>
        </w:rPr>
        <w:t>
      - жайылым айналымын және суды пайдалану көздерін ескере отырып, жайылымдарды пайдалану;</w:t>
      </w:r>
    </w:p>
    <w:bookmarkEnd w:id="104"/>
    <w:bookmarkStart w:name="z193" w:id="105"/>
    <w:p>
      <w:pPr>
        <w:spacing w:after="0"/>
        <w:ind w:left="0"/>
        <w:jc w:val="both"/>
      </w:pPr>
      <w:r>
        <w:rPr>
          <w:rFonts w:ascii="Times New Roman"/>
          <w:b w:val="false"/>
          <w:i w:val="false"/>
          <w:color w:val="000000"/>
          <w:sz w:val="28"/>
        </w:rPr>
        <w:t>
      - жайылым алаңдарын жекелеген өріс учаскелеріне бөлу;</w:t>
      </w:r>
    </w:p>
    <w:bookmarkEnd w:id="105"/>
    <w:bookmarkStart w:name="z194" w:id="106"/>
    <w:p>
      <w:pPr>
        <w:spacing w:after="0"/>
        <w:ind w:left="0"/>
        <w:jc w:val="both"/>
      </w:pPr>
      <w:r>
        <w:rPr>
          <w:rFonts w:ascii="Times New Roman"/>
          <w:b w:val="false"/>
          <w:i w:val="false"/>
          <w:color w:val="000000"/>
          <w:sz w:val="28"/>
        </w:rPr>
        <w:t>
      - жайылым учаскелерін жыл маусымдары бойынша кеңістіктегі және уақытпен (маусым, жыл ішінде) кезектестіру;</w:t>
      </w:r>
    </w:p>
    <w:bookmarkEnd w:id="106"/>
    <w:bookmarkStart w:name="z195" w:id="107"/>
    <w:p>
      <w:pPr>
        <w:spacing w:after="0"/>
        <w:ind w:left="0"/>
        <w:jc w:val="both"/>
      </w:pPr>
      <w:r>
        <w:rPr>
          <w:rFonts w:ascii="Times New Roman"/>
          <w:b w:val="false"/>
          <w:i w:val="false"/>
          <w:color w:val="000000"/>
          <w:sz w:val="28"/>
        </w:rPr>
        <w:t>
      - жайылым айналымы учаскелерінің бірін жайылымсыз және ауыл шаруашылығы жануарларынсыз жыл сайын қалдыру.</w:t>
      </w:r>
    </w:p>
    <w:bookmarkEnd w:id="107"/>
    <w:bookmarkStart w:name="z196" w:id="108"/>
    <w:p>
      <w:pPr>
        <w:spacing w:after="0"/>
        <w:ind w:left="0"/>
        <w:jc w:val="left"/>
      </w:pPr>
      <w:r>
        <w:rPr>
          <w:rFonts w:ascii="Times New Roman"/>
          <w:b/>
          <w:i w:val="false"/>
          <w:color w:val="000000"/>
        </w:rPr>
        <w:t xml:space="preserve"> Федоров ауданы бойынша жайылымдардың жалпы алаңына түсетін жүктеменің шекті рұқсат етілетін нормасы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географиялық аудандар (кіші аймақтар)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типі (басымы)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кезеңінің ұзақтығы, күн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және деградацияланған алқаптардағы ауыл шаруашылығы жануарларының 1 басына арналған жайылым алаңының нормасы,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деградацияланған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деградацияланған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деградацияланған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деградацияланған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құрғақ шоғыр орман аймағы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шоғырларымен астық тұқымдасты-түрлі шөптесінді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