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a02aa" w14:textId="b8a02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Федоров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 ауылдық округтер әкімдері аппараттарының мемлекеттік қызметшілеріне 2025 жылы әлеуметтік қолдау шараларын көрсету туралы</w:t>
      </w:r>
    </w:p>
    <w:p>
      <w:pPr>
        <w:spacing w:after="0"/>
        <w:ind w:left="0"/>
        <w:jc w:val="both"/>
      </w:pPr>
      <w:r>
        <w:rPr>
          <w:rFonts w:ascii="Times New Roman"/>
          <w:b w:val="false"/>
          <w:i w:val="false"/>
          <w:color w:val="000000"/>
          <w:sz w:val="28"/>
        </w:rPr>
        <w:t>Қостанай облысы Федоров ауданы мәслихатының 2025 жылғы 10 ақпандағы № 161 шешімі</w:t>
      </w:r>
    </w:p>
    <w:p>
      <w:pPr>
        <w:spacing w:after="0"/>
        <w:ind w:left="0"/>
        <w:jc w:val="both"/>
      </w:pPr>
      <w:bookmarkStart w:name="z4" w:id="0"/>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 Заңының </w:t>
      </w:r>
      <w:r>
        <w:rPr>
          <w:rFonts w:ascii="Times New Roman"/>
          <w:b w:val="false"/>
          <w:i w:val="false"/>
          <w:color w:val="000000"/>
          <w:sz w:val="28"/>
        </w:rPr>
        <w:t>18-бабы</w:t>
      </w:r>
      <w:r>
        <w:rPr>
          <w:rFonts w:ascii="Times New Roman"/>
          <w:b w:val="false"/>
          <w:i w:val="false"/>
          <w:color w:val="000000"/>
          <w:sz w:val="28"/>
        </w:rPr>
        <w:t xml:space="preserve"> 8-тармағына,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мөлшерін және қағидаларын бекіту туралы" Қазақстан Республикасы Ұлттық экономика министрінің 2014 жылғы 6 қарашадағы № 72 (Нормативтік құқықтық актілерді мемлекеттік тіркеу тізілімінде № 9946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Федоров аудандық мәслихаты ШЕШІМ ҚАБЫЛДАДЫ:</w:t>
      </w:r>
    </w:p>
    <w:bookmarkEnd w:id="0"/>
    <w:bookmarkStart w:name="z5" w:id="1"/>
    <w:p>
      <w:pPr>
        <w:spacing w:after="0"/>
        <w:ind w:left="0"/>
        <w:jc w:val="both"/>
      </w:pPr>
      <w:r>
        <w:rPr>
          <w:rFonts w:ascii="Times New Roman"/>
          <w:b w:val="false"/>
          <w:i w:val="false"/>
          <w:color w:val="000000"/>
          <w:sz w:val="28"/>
        </w:rPr>
        <w:t>
      1. Федоров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 ауылдық округтер әкімдері аппараттарының мемлекеттік қызметшілеріне 2025 жылы:</w:t>
      </w:r>
    </w:p>
    <w:bookmarkEnd w:id="1"/>
    <w:bookmarkStart w:name="z6" w:id="2"/>
    <w:p>
      <w:pPr>
        <w:spacing w:after="0"/>
        <w:ind w:left="0"/>
        <w:jc w:val="both"/>
      </w:pPr>
      <w:r>
        <w:rPr>
          <w:rFonts w:ascii="Times New Roman"/>
          <w:b w:val="false"/>
          <w:i w:val="false"/>
          <w:color w:val="000000"/>
          <w:sz w:val="28"/>
        </w:rPr>
        <w:t>
      1) көтерме жәрдемақы жүз еселенген айлық есептік көрсеткішке тең сомада;</w:t>
      </w:r>
    </w:p>
    <w:bookmarkEnd w:id="2"/>
    <w:bookmarkStart w:name="z7" w:id="3"/>
    <w:p>
      <w:pPr>
        <w:spacing w:after="0"/>
        <w:ind w:left="0"/>
        <w:jc w:val="both"/>
      </w:pPr>
      <w:r>
        <w:rPr>
          <w:rFonts w:ascii="Times New Roman"/>
          <w:b w:val="false"/>
          <w:i w:val="false"/>
          <w:color w:val="000000"/>
          <w:sz w:val="28"/>
        </w:rPr>
        <w:t>
      2) тұрғын үй сатып алу немесе салу үшін әлеуметтік қолдау – бюджеттік кредит:</w:t>
      </w:r>
    </w:p>
    <w:bookmarkEnd w:id="3"/>
    <w:bookmarkStart w:name="z8" w:id="4"/>
    <w:p>
      <w:pPr>
        <w:spacing w:after="0"/>
        <w:ind w:left="0"/>
        <w:jc w:val="both"/>
      </w:pPr>
      <w:r>
        <w:rPr>
          <w:rFonts w:ascii="Times New Roman"/>
          <w:b w:val="false"/>
          <w:i w:val="false"/>
          <w:color w:val="000000"/>
          <w:sz w:val="28"/>
        </w:rPr>
        <w:t>
      ауданның әкімшілік орталығына келген мамандар үшін айлық есептік көрсеткіштің екі мың бес жүз еселенген мөлшерінен аспайтын сомада;</w:t>
      </w:r>
    </w:p>
    <w:bookmarkEnd w:id="4"/>
    <w:bookmarkStart w:name="z9" w:id="5"/>
    <w:p>
      <w:pPr>
        <w:spacing w:after="0"/>
        <w:ind w:left="0"/>
        <w:jc w:val="both"/>
      </w:pPr>
      <w:r>
        <w:rPr>
          <w:rFonts w:ascii="Times New Roman"/>
          <w:b w:val="false"/>
          <w:i w:val="false"/>
          <w:color w:val="000000"/>
          <w:sz w:val="28"/>
        </w:rPr>
        <w:t>
      ауылдық елді мекендерге келген мамандар үшін айлық есептік көрсеткіштің екі мың еселенген мөлшерінен аспайтын сомада көрсетілсін.</w:t>
      </w:r>
    </w:p>
    <w:bookmarkEnd w:id="5"/>
    <w:bookmarkStart w:name="z10" w:id="6"/>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 және 2025 жылғы 1 қаңтардан бастап туындаған құқықтық қатынастарға қолданылады.</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Федоров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Исенгазин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