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b854" w14:textId="ca4b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158 "Федоров ауданы ауылының,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2025 жылғы 10 ақпандағы № 160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 ауылының, ауылдық округтерінің 2025-2027 жылдарға арналған бюджеттері туралы" 2024 жылғы 27 желтоқсандағы № 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Баннов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126700,0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19471,0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640,0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106524,0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131829,7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-5129,7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5129,7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Федоров ауданы Вишневый ауылдық округінің 2025-2027 жылдарға арналған бюджеті тиісінше 4, 5 және 6-қосымшаларға сәйкес, оның ішінде 2025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29512,0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8931,0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20499,0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32324,9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-2812,9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2812,9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Федоров ауданы Воронеж ауылдық округінің 2025-2027 жылдарға арналған бюджеті тиісінше 7, 8 және 9-қосымшаларға сәйкес, оның ішінде 2025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34635,0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19113,0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1582,0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653,0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13287,0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37799,3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-3164,3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3164,3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Федоров ауданы Камышин ауылдық округінің 2025-2027 жылдарға арналған бюджеті тиісінше 10, 11 және 12-қосымшаларға сәйкес, оның ішінде 2025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41320,0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18316,0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515,0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475,0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22014,0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50280,7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-8960,7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8960,7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Федоров ауданы Қоржынкөл ауылдық округінің 2025-2027 жылдарға арналған бюджеті тиісінше 13, 14 және 15-қосымшаларға сәйкес, оның ішінде 2025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28565,0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17520,0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231,0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574,0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10240,0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33268,8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-4703,8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4703,8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Федоров ауданы Қосарал ауылдық округінің 2025-2027 жылдарға арналған бюджеті тиісінше 16, 17 және 18-қосымшаларға сәйкес, оның ішінде 2025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31895,0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10822,0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116,0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76,0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20881,0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34759,6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-2864,6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2864,6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Федоров ауданы Костряков ауылдық округінің 2025-2027 жылдарға арналған бюджеті тиісінше 19, 20 және 21-қосымшаларға сәйкес, оның ішінде 2025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113543,0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11855,0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175,0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481,0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101032,0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117314,4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-3771,4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3771,4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Федоров ауданы Ленин ауылдық округінің 2025-2027 жылдарға арналған бюджеті тиісінше 22, 23 және 24-қосымшаларға сәйкес, оның ішінде 2025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46140,0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15711,0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114,0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30274,0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48428,6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-2288,6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2288,6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Федоров ауданы Первомай ауылдық округінің 2025-2027 жылдарға арналған бюджеті тиісінше 25, 26 және 27-қосымшаларға сәйкес, оның ішінде 2025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208597,0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10819,0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162,0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122,0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197494,0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209016,8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-419,8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419,8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Федоров ауданы Пешков ауылдық округінің 2025-2027 жылдарға арналған бюджеті тиісінше 28, 29 және 30-қосымшаларға сәйкес, оның ішінде 2025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232942,0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48430,0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59,0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184333,0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252750,0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-19808,0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19808,0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Федоров ауданы Федоров ауылдық округінің 2025-2027 жылдарға арналған бюджеті тиісінше 31, 32 және 33-қосымшаларға сәйкес, оның ішінде 2025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666979,0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148047,0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3453,0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3441,0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512038,0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691958,0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-24979,0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24979,0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Федоров ауданы Новошумное ауылының 2025-2027 жылдарға арналған бюджеті тиісінше 34, 35 және 36-қосымшаларға сәйкес, оның ішінде 2025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26780,0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10159,0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16493,0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27088,1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-308,1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308,1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2025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2025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2025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2025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2025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2025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2025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2025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2025 жылға арналған бюджетi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6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2025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7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2025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Новошумное ауылының 2025 жылға арналған бюджетi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