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f124" w14:textId="d42f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импортталатын тауарлардың, сондай-ақ осындай тауарларды импорттайтын Қазақстан Республикасы салық төлеушілерінің тізбелерін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қарашадағы № 126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импортталатын тауарлардың тізбесі;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тауарларды импорттайтын Қазақстан Республикасы салық төлеушілерінің тізбесі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қарашадағы</w:t>
            </w:r>
            <w:r>
              <w:br/>
            </w:r>
            <w:r>
              <w:rPr>
                <w:rFonts w:ascii="Times New Roman"/>
                <w:b w:val="false"/>
                <w:i w:val="false"/>
                <w:color w:val="000000"/>
                <w:sz w:val="20"/>
              </w:rPr>
              <w:t>№ 126 Бұйрығына 1 қосымша</w:t>
            </w:r>
          </w:p>
        </w:tc>
      </w:tr>
    </w:tbl>
    <w:bookmarkStart w:name="z18" w:id="10"/>
    <w:p>
      <w:pPr>
        <w:spacing w:after="0"/>
        <w:ind w:left="0"/>
        <w:jc w:val="left"/>
      </w:pPr>
      <w:r>
        <w:rPr>
          <w:rFonts w:ascii="Times New Roman"/>
          <w:b/>
          <w:i w:val="false"/>
          <w:color w:val="000000"/>
        </w:rPr>
        <w:t xml:space="preserve"> 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импортталатын тауарлардың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шәрбаты және мальтодекстрин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теңгерімдеп қосуға арналған дәрумендер мен минералдық заттардың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ПМГ 2-1 маркалы мәрмәр ұнтағы (микрокальцит)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майы, басқа мақсаттарға арналған турбиналық майлау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оқшаулағыш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микрокристалды мұнай балауызы, парафинді гач, озокерит, қоңыр бұрышты балауыз, шымтезек балауызы, синтез немесе басқа процестер нәтижесінде алынған өзге де минералды балауыздар және ұқсас өнімдер, боялған немесе боялмаған,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пигменті (әртүрлі түстер)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циклдік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стеараты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DOP пластификаторы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изоцианаттар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өндірісіне арналған катиондық бояу Cromabasic Brown TP4258-19 Lig,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бояғыш заттар; осы топқа 3-ескертпеде1) көрсетілген, 3203, 3204 немесе 3205 тауар позициясындағы препараттардан өзгеше препараттар; белгілі бір немесе белгісіз химиялық құрамы бар фосфор ретінде пайдаланылатын бейорганикалық өнімдер,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дисперсті немесе сулы емес ортада ерітілген бояулар мен лактар (эмальдар мен политураларды қоса алғанда) / осы топқа 4-ескертпеде2) көрсетілген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дисперсті немесе сулы емес ортада ерітілген өзге де бояулар мен лактар (эмальдар мен политураларды қоса алғанда) / осы топқа 4-ескертпеде2) көрсетілген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дисперсті немесе сулы емес ортада ерітілген өзге де бояулар мен лактар (эмальдар мен политураларды қоса алғанда) / осы топқа 4-ескертпеде2) көрсетілген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дисперсті немесе сулы емес ортада ерітілген өзге де бояулар мен лактар (эмальдар мен политураларды қоса алғанда) / осы топқа 4-ескертпеде2) көрсетілген ерітінділер / өзге де / синтетикалық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дисперсті немесе сулы ортада / акрил немесе винил полимерлер негізінде ерітілген өзге де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замазкалары, шайырлы цементтер, тығыздауға арналған құрамдар және өзге де мастикалар; бояу жұмыстарына арналған замазкалар; қасбеттердің беттерін, ғимараттардың ішкі қабырғаларын, едендерді, төбелерді дайындауға арналған отқа төзімді емес құрамдар немесе ұқсас,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Негіз Pigment base, кг; </w:t>
            </w:r>
          </w:p>
          <w:bookmarkEnd w:id="11"/>
          <w:p>
            <w:pPr>
              <w:spacing w:after="20"/>
              <w:ind w:left="20"/>
              <w:jc w:val="both"/>
            </w:pPr>
            <w:r>
              <w:rPr>
                <w:rFonts w:ascii="Times New Roman"/>
                <w:b w:val="false"/>
                <w:i w:val="false"/>
                <w:color w:val="000000"/>
                <w:sz w:val="20"/>
              </w:rPr>
              <w:t>
пигментті паста ақ White, сары Yellow, жасыл Green, қызыл Golden red, қызғылт сары Orange, қызғылт Pink, көк Blue, күлгін Violet, қара Black ink,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көпіршікті басқыш Defoment,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тауарларын өндіру үшін сублимациялық (дисперстік) басуға арналған сұйық сиялар, концентрацияланған немесе концентрацияланбаған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буып-түйілген немесе буып-түйілмеген беттік белсенді органикалық өзге де заттар: иондық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Майлы-силиконды эмульсия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(кесу құралдарына арналған майлау-салқындату эмульсияларын, болттарды немесе гайкаларды бұрап алуды жеңілдетуге арналған құралдарды, тотты кетіруге арналған құралдарды немесе майлау негізінде дайындалған бұйымдарды қалыптардан алуды жеңілдетуге арналған тоттануға қарсы құралдар мен препараттарды қоса алғанда) және тоқыма материалдарын, былғарыны, жүнді немесе өзге де материалдарды майлы немесе майлы өңдеуге пайдаланылатын құралдар, негізгі компоненттер ретінде 70 мас бар құралдардан басқа. битуминозды жыныстардан алынған мұнай немесе мұнай өнімдерінің % немесе одан көп,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 авиациялық қозғалтқыштарды өндіруге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құрамында салмағы 80% немесе одан көп крахмал немесе декстрин немесе басқа модификацияланған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3901-3913-тауар позициялары полимерлері немесе каучук негізіндегі өзге де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Мылтықтан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тұтатқыштар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өнеркәсібіндегі өнеркәсіптік су жүйелеріне арналған биоцид,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пайда болуға қарсы құралдар және өсімдіктердің өсуін реттегіштер, бөлшек саудаға арналған қалыптарға немесе орамдарға оралған немесе дайын препараттар немесе бұйымдар түрінде ұсынылған дезинфекциялаушы және соған ұқсас құралдар (мысалы, күкіртпен өңделген таспалар, фитильдер мен шамдар және шыбындардан жабысқақ қағаз),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Lycrid P129 бастапқы нысандағы акрил полимерлері, кг;</w:t>
            </w:r>
          </w:p>
          <w:bookmarkEnd w:id="12"/>
          <w:p>
            <w:pPr>
              <w:spacing w:after="20"/>
              <w:ind w:left="20"/>
              <w:jc w:val="both"/>
            </w:pPr>
            <w:r>
              <w:rPr>
                <w:rFonts w:ascii="Times New Roman"/>
                <w:b w:val="false"/>
                <w:i w:val="false"/>
                <w:color w:val="000000"/>
                <w:sz w:val="20"/>
              </w:rPr>
              <w:t>
қағазды жабыстыру беттеріне арналған құрал PROSIZE SP,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оюға арналған препараттар; төмен температурада дәнекерлеуге, жоғары температурада дәнекерлеуге немесе дәнекерлеуге арналған флюстер мен өзге де қосалқы препараттар; металдан және өзге де материалдардан тұратын төмен температурада дәнекерлеуге, жоғары температурада дәнекерлеуге немесе дәнекерлеуге арналған ұнтақтар мен пасталар; дәнекерлеу электродтары немесе шыбықтар үшін өзектер немесе жабындар ретінде пайдаланылатын материалдар,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үшін құрама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Резеңкеге немесе пластмассаға арналған өзге де құрамдас антиоксиданттар мен тұрақтандырғыштар,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органикалық, басқа жерде аталмаған немесе енгізілмеген өзге де еріткіштер мен сұйылтқыштар; бояуларды немесе лактарды кетіруге арналған дайын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реакциялардың бастамашылары, реакциялардың үдеткіштері мен катализаторлары,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 ерітінділері, бетондар және ұқсас құрамдар, соның ішінде доломитті толтырғыш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мен мұздануға қарсы сұйықтықтар дайын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конденсаторларын өндіруге арналған сіңдіргіш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өзектерін өндіруге арналған өзге де дайын байланыстырғыш заттар; басқа жерде аталмаған немесе енгізілмеген химиялық, химиялық немесе аралас өнеркәсіп салаларындағы өнімдер мен препараттар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өзектерін өндіруге арналған дайын байланыстырғыш заттар; басқа жерде аталмаған немесе енгізілмеген, өзге де химиялық, химиялық немесе аралас өнеркәсіп салаларындағы өнімдер мен препараттар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гранулалары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кем полиэтилен,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ацетаты бар этилен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0,94-тен кем этилен-альфаолефинді сополимерлер,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Силанолмен байланысатын полиэтилен 101H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өзге де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кәбілдерге арналған поливинилхлорид пластикаттар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Карбамидтік шайыр (мочевина-формальдегидтік, UF resin)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Фенолформальдегидтік шайырлар</w:t>
            </w:r>
          </w:p>
          <w:bookmarkEnd w:id="13"/>
          <w:p>
            <w:pPr>
              <w:spacing w:after="20"/>
              <w:ind w:left="20"/>
              <w:jc w:val="both"/>
            </w:pPr>
            <w:r>
              <w:rPr>
                <w:rFonts w:ascii="Times New Roman"/>
                <w:b w:val="false"/>
                <w:i w:val="false"/>
                <w:color w:val="000000"/>
                <w:sz w:val="20"/>
              </w:rPr>
              <w:t>
(меламин-мочевина-формальдегидтік шайыр, MUF resin)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беті өңделген немесе өңделмеген, бірақ өзгеше өңдеуге түспеген, өзге плассмассалардан жасалған, көлденең қимасының мөлшері 1 мм асатын моножіп, оралған шыбықтар, өзектер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мен шлангілер,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фитингтерсіз өзге де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шлангілер және олардың фитингтері (мысалы, қосылыстар, тізе, фланецтер),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қалыңдығы 0,125 мм астам тесіксіз және нығайтылмаған, қабатталмаған, негізі жоқ және басқа материадармен ұқсас тәсілмен біріктірілмеген плиталар, беттер,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плиталар, парақтар, пленка және жолақтар немесе таспалар, өзгелері: қалыңдығы 0,10 мм аспайтын,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жиек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тесіксіз және нығайтылмаған, қабатталмаған, негізі жоқ және басқа материалдармен ұқсас тәсілмен біріктірілмеген/винилхлоридтен жасалған полимерден/ құрамының кемінде 6% пластификаторлар болатын/ қалыңдығы 1 мм-ден астам плиталар, беттер,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қалыңдығы 1 мм аспайтын басқа материалдармен ұқсас тәсілмен жалғанбаған өзге де плиталар, парақтар, пленка және жолақтар немесе таспалар, икемді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пленкасы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қосылмаған, қалыңдығы 0,35 мм аспайтын полиэтилентерефталаттан жасалған өзге де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өзге де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басқа материалдармен ұқсас тәсілмен жалғанбаған, қалыңдығы 0,35 мм-ден астам полиэтилентерефталаттан жасалған өзге де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қабатсыз, субстратсыз және қалыңдығы 0,35 мм-ден асатын басқа материалдармен ұқсас тәсілмен жалғанбаған, өзге де күрделі полиэфирлерден жасалған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Полиимидті парақ пен жолақ немесе таспа, жабылмаған немесе тек пластикпен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тесіксіз және нығайтылмаған, қабатталмаған, негізі жоқ және басқа материалдармен ұқсас тәсілмен біріктірілмеген/өзге де пластмассадан/ өзге де плассмассадан жасалған плиталар, беттер, пленка және жолақтар немесе лнталар,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плиталар, парақтар,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тесікті винилхлорид полимерден жасалған плиталар, беттер, пленкалар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пленкасы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Полиқосылыс өнімдерінен пластмассадан жасалған плиталар, парақтар, пленкалар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плиталар, парақтар, пленкалар және жолақ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плиталар, парақтар, пленкалар және жолақ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пластиналар, табақтар, пленка және жолақтар немесе таспалар, өзгелері / өзгелері / полипқосылу өнімдерінен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тізбектеріне арналған магистральдық, арналық және кабельдік науалар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материалынан жасалған пластмассадан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3926 90 970 9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3914-тауар позицияларының өзге де материалдарынан жасалған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және жолақтар немесе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пластиналар, парақтар мен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құбырлар, түтіктер мен шлангілер, қатты резеңкеден басқа, арматураланбаған немесе өзге де тәсілмен өзге материалдармен біріктірілмеген, фитингтерсіз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Арматурасыз вулканизацияланған резеңкеден жасалған құбырлар, түтіктер және шлангтар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конвейерлік таспалар немесе белтинг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Белбеулер немесе белбеулер, сыртқы шеңберінің ұзындығы 60 см-ден асатын, бірақ 180 см-ден аспайтын қырлы белдіктерден басқа, трапецияның көлденең қимасының шексіз жетек белдіктері (сына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жаңа шиналар мен 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шайбалар және өзге де тығыздағыштар,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бұйымдар, қатты резеңкеден басқа, өзгелері / өзгелері / төсемдер, шайбалар және өзге де нығыздағыштар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Металлмен толтырылған резеңкеден жасалған бөлшектер,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бұйымдар, қатты резеңкеден басқа, өзгелері / өзгелері / өзгелері / металлмен толтырылған резеңкеден жасалған бөлшектер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бұйымдар, қатты резеңкеден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ЛАЖТ, АЖТ, Шере, МДФ, ХДФ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4407, 4410, 4411, 4412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 ламинаттау (2 жақты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илемделген бет, ЛАЖТ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4411, 7209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резеңкесі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(енекені қоса алғанда)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4303-тауар позициясында көрсетілгендерден басқа, жиналмаған немесе жиналған (басқа материалдарды қоспағанда) иленген немесе өңделген үлбір терілер (бастарды, құйрықтарды, табандарды және өзге де бөліктерді немесе қиықтарды қоса алғанда) / басы, құйрығы немесе табаны жоқ немесе бар, жиналмаған / өзге де / қойлар немесе қозылардың / өзгелердің тұтас терілері / қой терісінің үлбірі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4302 19 801 0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жүннен жасалған киім заттары, киімге керек-жарақтар және өзге де бұйымдар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жүн және одан жасалған бұйымдар (табиғи жүннің тоқылған немесе тоқымадан имитацияларынан басқа (негізінен 5801 немесе 6001-тауар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плиталар, барлар немесе пішінделген қалыптар түрінде сығымдалған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мақсатта пайдаланылатын, салмағы 80 г/м² орамдағы офсеттік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оқшаулағыш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м2 225 г немесе одан көп, ағартылмаған өзге де Крафт-қағаз және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 немесе парақтарда қапталмаған крафт-қағаз және крафт-картон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3-ескертпеде3) көрсетілгендей / салмағы 1 м2 150 г немесе одан кем, орамдарда немесе парақтарда қапталмаған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 қабатты қағаз және картон (қағаздың немесе картонның жалпақ қабаттарын желімдеу жолымен желімдеу жолымен жасалған) беттік жабынсыз немесе сіңдірусіз, арматураланған немесе арматураланбаған,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Борланған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жабысқақ, өздігінен жабысатын, өзгелері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4810-тауар позициясы тауарларынан басқа, гуммирленген немесе желімді, кез келген мөлшердегі бумадағы немесе тікбұрышты (төртбұрышты қоса алғанда) бет өзге қағаздар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престелген қағаз массасынан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немесе нысаны бойынша кесілген Қағаз, картон, целлюлоза жүні және целлюлоза талшықтарынан жасалған кенеп, өзгелері; қағаз массасынан, қағаздан, картоннан, целлюлоза жүнінен немесе целлюлоза талшықтарынан жасалған кенептен жасалған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жүннен жасалған жіптен немесе аппаратта иірілген жануарлардың биязы жүнінен жасалған жіптен дайындалған / өзге де, негізінен немесе химиялық талшықтармен ғана аралас / беткі тығыздығы 300 г /м² аспайтын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жүннен жасалған жіптен немесе аппаратта иірілген жануарлардың биязы жүнінен жасалған жіптен дайындалған / өзге де, негізінен немесе химиялық талшықтармен ғана араласқан / беткі тығыздығы 300 г /м² асатын / беткі тығыздығы 450 г /м² асатын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жүннен жасалған жіптен немесе тарақпен иірілген жануарлардың биязы жүнінен жасалған жіптен дайындалған / өзге де, негізінен немесе химиялық талшықтармен ғана араласқан / беткі тығыздығы 200 г /м² астам / беткі тығыздығы 200 г /м² астам, бірақ 375 г /м² аспайтын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жүннен жасалған жіптен немесе жануарлардың тарақпен иірілген биязы жүнінен жасалған жіптен дайындалған / өзге де / өзге де / беткі тығыздығы 200 г /м² астам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аспайтын/ағартылған/ жаймалық өрімді, беткі тығыздығы 100 г/м²-ден аспайтын /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аспайтын/ағартылған / жаймалық өрімді, беткі тығыздығы 100 г/м²-ден асатын / жаймалық өрімді, беткі тығыздығы 135 г/м²-ден асатын және ені / 165 г/м2 аспайтын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аспайтын/ағартылған / жаймалық өрімді, беткі тығыздығы 100 г/м²-ден аспайтын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аспайтын/ағартылған / жаймалық өрімді, беткі тығыздығы 100 г/м²-ден асатын / жаймалық өрімді, беткі тығыздығы 100 г/м²-ден асатын, бірақ 130 г/м²- аспайтын және және ені / 165 г/м2 аспайтын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аспайтын/ағартылған / жаймалық өрімді, беткі тығыздығы 100 г/м²-ден асатын / жаймалық өрімді, беткі тығыздығы 130 г/м²-ден асатын және ені / 165 г/м2 аспайтын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 боялған, кері саржаны қоса алғанда, 3 немесе 4 жіпті саржалы өрімді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аспайтын/боялған,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аспайтын/басылған / жаймалық өрімді, беткі тығыздығы 100 г/м²-ден аспайтын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аспайтын/басылған / жаймалық өрімді, беткі тығыздығы 100 г/м²-ден асатын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асатын/боялған, кері саржаны қоса алғанда, 3 және 4 жіпті саржалы өрімді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беткі тығыздығы 200 г/м²-ден асатын, боялған мақта маталар/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негізінен немесе химиялық талшықтармен ғана араласқан, беткі тығыздығы 200 г/м²-ден астам, боялған,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негізінен немесе химиялық талшықтармен ғана араласқан, беткі тығыздығы 200 г/м² астам/әртүрлі түсті жіпті/ дением немесе джинсий жіп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немесе одан астамы мақта талшықтарынан тұратын, негізінен немесе химиялық талшықтармен ғана араласқан, беткі тығыздығы 200 г/м² астам, басылған, өзге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г/м²-ден аспайтын, боялған, негізінен немесе зығыр талшықтарымен ғана араласқан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г/м²-ден аспайтын / боялған / аралас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г/м²-ден асатын, боялған, негізінен немесе зығыр талшықтарымен ғана араласқан өзге де мақта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өзегі бар, бөлшек сауда үшін өлшеніп салынбаған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бөлшек сауда үшін өлшеніп салынбаған өзге де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бөлшек сауда үшін өлшеніп салынған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бөлшек сауда үшін өлшеніп салынған немесе өлшеніп салынбаған / жасанды жіптерден жасалған / бөлшек сату үшін өлшеніп салынбаған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жасанды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нейлон немесе басқа полиамидтерден жасалған, текстураланған немесе текстураланбаған, арамидтерден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Бұрамасы 50 кр/м-ден асатын, полиэфирлі өзге де жалғыз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немесе одан астам және көлденең қимасының өлшемі 1 мм аспайтын синтетикалық моножіптер; ені 5 мм аспайтын синтетикалық тоқыма материалдарынан жасалған жалпақ және ұқсас жіптер (мысалы, жасанды сабан) / моножіптер / эластомерлі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монофиламенті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жиынтықтық химиялық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5404-тауар позициясының материалдарынан дайындалатын маталарды қоса алғанда, синтетикалық жиынтық жіптерден жасалған маталар / өзге де /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Синтепух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 тарақпен немесе иіру үшін басқа дайындықтан өтпеген синтетикалық талшықтар,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иіру үшін кардо -, тарақпен тарауға немесе дайындаудың басқа да түріне ұшырамаған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синтетикалық талшықтардан жасалған, бөлшек сауда үшін өлшеніп салынған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5508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бөлшек сауда үшін өлшеніп салынған немесе өлшеніп салынбаған / синтетикалық талшықтардан жасалған / бөлшек сауда үшін өлшеніп салынған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жіптерінен басқа), бөлшек сауда үшін өлшеніп салынбаған жіп/ құрамының 85% салм. немесе одан астамы синтетикалық талшықтардан тұратын өзге жіп / көп бұралған (бұралған) немесе бір бұралған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жіптерінен басқа), бөлшек сауда үшін өлшеніп салынбаған жіп/ полиэфирлік талшықтардан жасалған / негізінен немесе жасанды талшықтармен ғана араласқан өзге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жіптерінен басқа), бөлшек сауда үшін өлшеніп салынбаған жіп/ полиэфирлік талшықтардан жасалған өзге / өзге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жіптерінен басқа), бөлшек сауда үшін өлшеніп салынбаған жіп/ акрил немесе модакрил талшықтардан жасалған өзге жіп / негізінен жүнмен немесе жануарлардың биязы жүнімен араласқан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жіптерінен басқа), бөлшек сауда үшін өлшеніп салынбаған жіп /акрил немесе модакрил талшықтардан жасалған өзге / өзге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құрамының салмағы 85% және одан астамы полиэфирлік талшықтар тұратын, өзге де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синтетикалық талшықтардан немесе одан астам полиэфир талшықтардан тұратын,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азы осы синтетикалық талшықтардан тұратын, негізінен немесе мақта талшықтарымен ғана араласқан, беткі тығыздығы 170 г/м2-ден аспайтын / ағартылған немесе ағартылмаған / полиэфир талшықтарынан, жаймалық өрімді / ені 165 см немесе одан аз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салмағы 85% азы осы синтетикалық талшықтардан тұратын, негізінен немесе мақта талшықтарымен ғана араласқан, беткі тығыздығы 170 г/м2-ден астам / басылған маталар / полиэфир талшықтарынан жасалған маталар,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вискоза талшықтарымен ғана араласқан полиэфир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тұратын өзге де/ полиэфир талшықтардан /негізінен немесе жүнмен немесе жануарлардың биязы жүнімен ғана араласқан / негізінен немесе кардтық таралған жүнмен немесе жануарлардың биязы жүнімен (аппаратпен иіру) ғана араласқан / өзге де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талшықтардан жасалған маталар / өзге де / негізінен немесе химиялық жіптермен ғана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жабулы, қатырмаланған немесе қатырмаланбаған, химикалық жіптерден жасалған, беткі тығыздығы 25 г/м2-ден асатын, бірақ 70 г/м2-ден аспайтын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жабулы немесес жабусыз, қатырмаланған немесе қатырмаланбаған / химикалық жіптерден жасалған / беткі тығыздығы 25 г/м2-ден асатын, бірақ 70 г/м2-ден аспайтын/ өзге де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жабусыз, қатырмаланған немесе қатырмаланбаған, химикалық жіптерден жасалған, беткі тығыздығы 75 г/м2-ден асатын, бірақ 150 г/м2-ден аспайтын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жабулы немесе жабусыз, қатырмаланған немесе қатырмаланбаған / химикалық жіптерден жасалған / беткі тығыздығы 150 г/м2-ден астам, өзге де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жабулы немесе жабусыз, қатырмаланған немесе қатырмаланбаған / өзге де / беткі тығыздығы 70 г/м2-ден астам, 150 г/м2-ден аспайтын / өзге де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жабусыз, қатырмаланған немесе қатырмаланбаған, өзге де, беткі тығыздығы 150 г/м2-ден астам беймата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жабуы бар резеңке жіп және бау; 5404 немесе 5405-тауар позициясының өңделген, жабулы немесе қапталған немесе резеңкеден немесе пластмассадан жасалған қабығы бар тоқыма жіптер, тегіс және ұқсас жіптер / тоқыма жабулы резеңке жіп және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қаптамасы бар резеңке жіптер мен шнурлар; 5404 немесе 5405 тауар позицияларындағы тегіс және соған ұқсас тоқыма жіптер, резеңке немесе пластмасса сіңдірілген, қапталған немесе қабықпен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немесе 5405-тауар позициясының тоқыма жібі немесе тегіс немесе ұқсас жіп болып табылатын, жіп, жолақ немесе таспа немесе ұнтақ түріндегі металмен біріктірілген немесе металмен жабылған металдандырылған, оқа жіпті немесе оқа жіпсіз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өрілмеген немесе өрілмеген және орамды немесе орамсыз және өңделген немесе өңделмеген, жабулы немесе жабусыз, резеңкеден немесе пластмассадан жасалған қабықтағы немесе қабықсыз, өзге де синтетикалық талшықтардан жасалған жіп арқандар, жіптер, арқандар, және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Велкро (тоқыма бекіткіші)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5806 10 000 0, 5806 20 000 0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 бұйымдарынан басқа, құрамының салмағы 5% немесе одан астамы эластомерлік немесе резеңке жіптерден тұратын өзге де енсіз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позициясындағы бұйымдардан басқа енсіз маталар; дәлдеусіз, желіммен (болдюк) бекітілген енсіз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позициясындағы бұйымдардан басқа енсіз маталар; дәлдеусіз, желіммен (болдюк) бекітілген енсіз маталар / өзге маталар / химиялық жіптерден жасалған / мата жиекті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позициясындағы бұйымдардан басқа енсіз маталар; дәлдеусіз, желіммен (болдюк) бекітілген енсіз маталар / өзге маталар / химиялық жіптерден жасалған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5807-тауар позициясындағы бұйымдардан басқа енсіз маталар; дәлдеусіз, желіммен (болдюк) бекітілген енсіз маталар / өзге / өзге де тоқыма материалдардан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қиық, таспа түрінде немесе пішіні мен мөлшеріне қарай кесілген, бірақ тігілмеген / тоқылған / тоқыма жазулары бар ярлыктар, эмблемалар,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қиық, таспа түрінде немесе пішіні мен мөлшеріне қарай кесілген, бірақ тігілмеген / тоқылған / өзге де ярлыктар, эмблемалар,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қиық, таспа түрінде немесе пішіні мен мөлшеріне қарай кесілген, бірақ тігілмеген / өзге де ярлыктар, эмблемалар,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Қиықтардан өрілген ызба; машинамен немесе қолмен тоқылған тоқымадан басқа өңдеу материалдары; шашақтар, бумашашақтар және ұқсас бұйымдар/ қиықтардан өрілген ызба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Қиықтардан өрілген ызба; машинамен немесе қолмен тоқылған тоқымадан басқа өңдеу материалдары; шашақтар, бумашашақтар және ұқсас / өзге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материалдарынан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сурет салуға арналған астарланған холст; шляпалардың тіректеріне арналған арқау және басқа да қатты тоқыма материалдар,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 қоспағанда, поливинилхлорид сіңдірілген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басқа, поливинилхлорид жабынды немесе пластмассамен қатырмаланған өзге де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полиуретан жабынды немесе пластмассамен қатырмаланған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целлюлоза немесе басқа пластмасса заттармен, беткі жағын құрайтын тоқыма материалмен жабулы немесе қатырмаланған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басқа, пластмасса заттармен жабулы немесе қатырмаланған өзге де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тәсілмен өңделген немесе жабулы тоқыма материалдар; театрлық декорациялар, суретшілер студиясы үшін фондық суреттер болып табылатын сурет салынған жайғақтар немесе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түкті, трикотаж, машинамен немесе қолмен тоқылған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машинамен немесе қолмен тоқылған трикотаж, өзге де тоқыма материалдардан жасалған, өзге де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 см-ден аспайтын, салмағы 5% немесе одан астам эластомер жіптерден тұратын, бірақ 6001-тауар позициясының жаймаларынан басқа, құрамында резеңке жіптер болмайтын трикотаж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 мақта-мата жіптен / боялған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синтетикалық жіптен / ағартылмаған немесе ағартылған / өзге де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жіптен, боялған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трикотаждан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пішуді қоса алғанда киізден немесе фетрден жасалған, өзге де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қалыпталмаған, жиексіз шляпа қалыптары, шляпа дайындамалары және қалпақтар; киізден немесе фетрден жасалған жалпақ және цилиндрлік дайындамалар (бойлық тіліктіні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қаптар, негіздер, тіректер, қалқаншалар және байлаулар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дискісі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субстраты Belagro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субстраты Belagro текше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мақтасы, минералды силикатты мақта және ұқсас минералды мақталар: қабатталған вермикулит, кеңейтілген саздар, көбіктендірілген шлак және ұқсас кеңейтілген минералды өнімдер; жылу оқшаулағыш, дыбыс оқшаулағыш немесе дыбыс сіңіргіш минералды материалдардан жасалған қоспалар мен бұйымдар, бірақ 6811 немесе 6812 тауар позицияларына не 69 топқа кіретін бұйымдардан басқа, өзгеде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регенерацияланған слюдадан жасалған, оған негізделген немесе онсыз пластиналар, парақтар мен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таспалар (шыны жүнді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иірілген жіп,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бекітілген материалдар,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талшық (шыны жүнді қоса алғанда) және одан жасалған бұйымдар (мысалы, иірілген жіп, ровингтер,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құрамында салмағы 0,05% асатын, бірақ салмағы 0,5% аспайтын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құрамында салмағы 0,5% асатын, бірақ салмағы 4% аспайтын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атуға арналған металл гранула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құю арқылы илектелген немесе алынған темірден немесе легирленбеген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ыстықтай илектелген, лакталмаған, гальваникалық немесе басқа жабыны жоқ, қалыңдығы 3 мм немесе одан да көп, бірақ 4,75 мм-ден кем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ыстықтай илектелген, плакацияланбаған, гальваникалық немесе басқа жабыны жоқ / орамдарда емес, ыстық илектеуден басқа, одан әрі өңдеусіз, өзге де / қалыңдығы 3 мм немесе одан да көп, бірақ 4,75 мм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(суықтай күйінде Сығылған), плакаланбаған, гальваникалық немесе басқа жабыны жоқ / орамдарда емес, одан әрі өңдеусіз, суық илектеуден (суықтай күйінде сығымдаудан) басқа / қалыңдығы 0,5 мм немесе одан да көп, бірақ 1 мм / өзгелері аспайтын тегіс илемдеу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көп темірден немесе легирленбеген болаттан жасалған, жалатылған, гальваникалық немесе басқа жабыны бар / өзге тәсілмен мырышталған / өзге де / өзге де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жалатылған, гальваникалық немесе басқа жабыны бар, электролиттік мырышталған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жалатылған, гальваникалық немесе басқа жабыны бар, өзге тәсілмен мырышталған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жалатылған, гальваникалық немесе басқа жабыны бар, боялған, лакталған немесе пластмассамен қапталған, өзге де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бұрыштар, фасонды және арнайы профильдер / бұрыштар, фасонды және арнайы профильдер, одан әрі өңдеусіз, ыстық илемдеуден, ыстық сүйреуден немесе экструдтаудан басқа,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өлшемі 0,8 мм немесе одан жоғары мырышталған темір немесе легирленбеген болат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0,25% мырышталған темір немесе легирленбеген болат сым немесе одан көп, бірақ салмағы 0,6% кем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0,6% мырышталған темір немесе легирленбеген болат сым немесе одан көп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құрамында салмағы 0,25% кем көміртегі бар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құрамында салмағы 0,25% немесе көп, бірақ салмағы 0,6%-дан кем көміртегі бар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асатын, қалыңдығы 10 мм-ден асатын, коррозияға төзімді болаттан жасалған басқа да жалпақ прокат,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асатын, қалыңдығы 1 мм-ден асатын, бірақ 3 мм-ден кем, өзге де коррозияға төзімді болаттан жасалған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көп, қалыңдығы 0,5 мм немесе одан көп, бірақ 1 мм-ден аспайтын коррозияға төзімді болаттан жасалған жалпақ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қалыңдығы 4,75 мм немесе одан да көп коррозияға төзімді болаттан жасалған жалпақ прокат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қалыңдығы 0,35 мм-ден аспайтын, құрамында салмағы 2,5% мас болатын коррозияға төзімді болаттан жасалған жалпақ илем немесе одан көп никель,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мм немесе одан көп, бірақ 80 мм-ден аз, құрамында салмағы 2,5% болатын суық күйдегі деформациядан немесе әрлеуден басқа, одан әрі өңдеусіз шыбықтар немесе одан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болаттың басқа түрлерінен, ені 600 мм немесе одан да көп / кремнийлі электротехникалық болаттан / бағдарланған дәнмен текстураланған жалпақ илемдеу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Болаттың басқа түрлерінен, ені 600 мм-ден аз / кремнийлі электротехникалық болаттан / бағдарланған дәнмен текстураланған жалпақ илемдеу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басқа түрлерінен жасалған, ені 600 мм-ден кем, қалыңдығы 4,75 мм немесе одан да көп жалпақ прокат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 мм немесе одан да көп ыстық илемдеуден, ыстық сүйреуден немесе дөңгелек қиманы экструдтаудан басқа, одан әрі өңдеусіз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илемдеуден, ыстық сүйреуден немесе дөңгелек қиманы экструдтаудан басқа, одан әрі өңдеусіз өзге де шыбықтар,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басқа түрлерінен жасалған сым,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құюдан жасалған қуыс құбырлар, түтіктер және профильдер,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жіксіз, қара металдардан (шойын құюдан басқа) жасалған құбырлар, түтіктер және профильдер,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дөңгелек көлденең қимасы қара металдардан (шойын құюдан басқа) жасалған қуыс, жіксіз құбырлар, түтіктер және профильдер,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аспайтын қара металдардан (шойын құюдан басқа) жасалған қуыс, жіксіз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жіксіз, қара металдардан (шойын құюдан басқа) жасалған құбырлар, түтіктер және профильдер,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құбырларға арналған фитингтер (мысалы, қосылыстар, тізе, қадалар), қара металдардан / өзгелері, коррозияға төзімді болаттан / фланецтер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жіппен жабдықталған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сыртқы диаметрі 609,6 мм-ден асатын жіптермен жабдықталған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мен арқандар,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 бар бұралған сым, кабельдер мен арқандар: 3 мм-ден аспайды,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жоқ немесе көлденең қимасының ең жоғары мөлшерімен тек мырышталған арқандар мен арқандар (жабық конструкциялы арқандарды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торлар, торлар және қоршаулар,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бұрандалар, болттар, жаңғақтар, глухари, бұрандалы ілгектер, тойтармалар, кілттер, шплинттер, шайбалар (серіппелерді қоса алғанда)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кесетін бұрандалар,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Қара металдардан жасалған бұрандалар, болттар, жаңғақтар, глухари, бұрандалы ілгектер, тойтармалар, кілттер, шплинттер, шайбалар (серіппелерді қоса алғанда) және ұқсас бұйымдар</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жіппен жабдықталған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бұрандалар мен болттар, гайкалармен немесе шайбалармен жиынтықта немесе оларсыз</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бастарымен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алтыбұрышты басымен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коррозияға төзімді болаттан</w:t>
            </w:r>
          </w:p>
          <w:p>
            <w:pPr>
              <w:spacing w:after="20"/>
              <w:ind w:left="20"/>
              <w:jc w:val="both"/>
            </w:pPr>
            <w:r>
              <w:rPr>
                <w:rFonts w:ascii="Times New Roman"/>
                <w:b w:val="false"/>
                <w:i w:val="false"/>
                <w:color w:val="000000"/>
                <w:sz w:val="20"/>
              </w:rPr>
              <w:t>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бұрандалар мен болттар, гайкалармен немесе шайбалармен жиынтықта немесе оларсыз коррозияға төзімді болаттан жасалған алтыбұрышты басы бар,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Гайкалары немесе шайбалары бар немесе онсыз крест тәрізді ойығы бар өзге де бұрандалар мен болттар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 12 мм артық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12 мм-ден асатын өзге де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жабдықталған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шайбалар және өзге де бекіткіш шайбалар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шайбалар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 (мебель бекіткіші)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серіппелері және оларға арналған парақтар,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спиральды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серіппелері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металдардан құйылған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қара металдардан жасалған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белағаш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шыбықтары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мыс және мырыш (латун) негізіндегі қорытындыдан жасалған плиталар, беттер және жолақтар немесе таспалар,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 және қалайы (қола) негізіндегі қорытпалардан тазартылған мыстан жасалған, орамдардағы мыс плиталар, табақтар мен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(негізді есептемегенде) 0,15 мм аспайтын, тазартылған мыстан жасалған мыс Фольга (негізсіз немесе қағаздан, картоннан, пластмассадан немесе ұқсас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(негізді есептемегенде) 0,15 мм аспайтын, тазартылған мыс негізі бар мыс Фольга (негізсіз немесе қағаздан, картоннан, пластмассадан немесе ұқсас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мен түтіктер / тазартылған мыстан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құбырларға немесе түтіктерге арналған мыс фитингтер (мысалы, муфталар, тізе,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Бұралған сым, кабельдер, өрілген сымдар және электр оқшаулағышсыз мыстан жасалған ұқсас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алюминий қорытпаларынан, құймаларда немесе сұйық күйдегі алюминий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мм-ден кем алюминийден жасалған алюминий / тікбұрышты (квадратты қоса алғанда) / плиталар, парақтар,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 тікбұрышты (квадратты қоса алғанда) / легирленбеген алюминийден жасалған / өзге де, қалыңдығы 3 мм-ден кем емес, бірақ 6 мм-ден кем алюминий плиталар, табақтар,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(негізсіз немесе қағаздан, картоннан, пластмассадан немесе ұқсас материалдардан жасалған) қалыңдығы (негізді есептемегенде) 0,2 мм-ден аспайтын, илектелген, бірақ одан әрі өңдеусіз, қалыңдығы 0,0046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(негізсіз немесе қағаздан, картоннан, пластмассадан немесе ұқсас материалдардан жасалған) қалыңдығы (негізді есептемегенде) 0,2 мм-ден аспайтын, илектелген, бірақ одан әрі өңдеусіз, қалыңдығы 0,0046 мм-ден кем емес, бірақ 0,021 мм-ден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(негізсіз немесе қағаздан, картоннан, пластмассадан немесе ұқсас материалдардан жасалған) қалыңдығы (негізді есептемегенде) 0,2 мм-ден аспайтын, илектелген, бірақ одан әрі өңдеусіз, қалыңдығы 0,021 мм-ден кем емес, бірақ 0,2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(негізсіз немесе қағаздан, картоннан, пластмассадан немесе ұқсас материалдардан жасалған) қалыңдығы (негізді есептемегенде) 0,2 мм-ден аспайтын, илектелген, бірақ негізімен әрі қарай өңдеусіз, қалыңдығы (негізді есептемегенде) 0,021 мм-ден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(негізсіз немесе қағаздан, картоннан, пластмассадан немесе ұқсас материалдардан жасалған) қалыңдығы (негізді есептемегенде) 0,2 мм-ден аспайтын, илектелген, бірақ одан әрі негізбен өңдеусіз, қалыңдығы (негізді есептемегенде) 0,021 мм-ден кем емес, бірақ 0,2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түймелер, қапсырмалар (8305 тауар позициясында көрсетілгендерден басқа), бұрандалар, болттар, жаңғақтар, бұрандалы ілгектер, тойтармалар, кілттер, шплинттер, шайбалар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алюминийден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мен сымдар; құбырлар, түтіктер және құбыр немесе құбыр арматурасы (мысалы, муфталар, тізелер,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қалайы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магний бар салмағы 99,8% кем емес өңделмеген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жұмыс бөлігі бар металды тартуға немесе экструдтауға арналған иіргіштер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диск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араға арналған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8301 40 900 0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Креслоға арналған доңғалақ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бекіткіші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есіктерге, баспалдақтарға, терезелерге, перделерге, көлік құралдарының салондарында, қайың бұйымдарында, чемодандарда, қораптарда, қораптарда немесе ұқсас бұйымдарда қолданылатын бекітпе арматура, фурнитура және бағалы емес металдардан жасалған ұқсас бұйымдар; бас киімдерге арналған ілгіштер, шляпаларға арналған ілгектер, кронштейндер және бағалы емес металдардан жасалған ұқсас бұйымдар; бекітпелері бар жиһаз дөңгелектері есіктерді жабуға арналған қымбат емес металдардан жасалған автоматты құрылғылар / бекіту арматурасы, фурнитура және өзге де ұқсас бөлшектер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арналған қапсырма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фитингтері бар немесе оларсыз өзге де бағалы емес металдардан жасалған икемді құбырлар,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немесе киім-кешек заттарына, аяқ киімге, әшекей бұйымдарға, қол сағаттарына, кітаптарға, тенттерге, былғары бұйымдарға, жолға қажетті заттарға немесе ер-тұрманға немесе басқа да дайын бұйымдарға пайдаланылатын бағалы емес металдардан жасалған ілгектер, сақиналар және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немесе киім-кешек заттарына, аяқ киімге, әшекей бұйымдарға, қол сағаттарына, кітаптарға, тенттерге, былғары бұйымдарға, жолға қажетті заттарға немесе ер-тұрманға немесе басқа да дайын бұйымдарға пайдаланылатын бағалы емес металдардан жасалған ілмектер, ілмекті жақтаулар, тоғалар, тоға-ілмектер және ұқсас бұйымдар; бағалы емес металдардан жасалған мойыншақтар мен жылтырақтар, бөліктерін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автоматпен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басқа да бу өндіретін қазандықтар (сонымен қатар бу өндіре алатын орталықтан жылытуға арналған төмен қысымды су қазандықтарын қоспағанда); қыздырылған су қазандықтары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тоннадан астам бу өндіретін су құбырлары қазандықтары,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қуаты 40 мВт-тан астам су буымен жұмыс істейтін турбиналар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бөліктері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инжекторы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күшейткіш алдыңғы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поршенді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 (жабдық құрамында)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көп сатылы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жоқ желдеткіш немесе рециркуляциялық сорғыш қалпақшалар немесе шкафтар / желдеткіштер / өзгелері / орталықтан тепкіш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көлемді компрессорлардың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 желдеткіші бар, сүзгілері бар немесе сүзгілері /бөліктері жоқ желдеткіш немесе рециркуляциялық сорғыш қалпақшалар немесе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жеке реттеуге болмайтын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 / бөліктер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сүзуге немесе тазалауға арналған өзге де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газдарды сүзуге немесе тазалауға арналған өзге де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 үшін пайдаланылатын көтергіштер,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1 м немесе одан жоғары өзге де өздігінен жүретін жүк көтергіштер,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көтергіштер/штабелҰрлер (қойма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немесе жүк тиеу-түсіру жабдықтарымен жабдықталған өзге де өздігінен жүретін жүк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жылжытуға, тиеуге немесе түсіруге арналған өзге де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қайырмалы, шынжыр табанды, қуаты 250 а.к. астам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қайырмалы, шынжыр табанды өзге де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грейдерлер және жоспарлағыштар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Алындағы бір шөмішті өзге де жүк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шынжыр табанды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шляпалар өндірісіне арналған жабдықтарды қоса алғанда, киіз бен фетр, қиықтағы немесе пішімдегі тоқыма емес материалдарды өндіруге немесе өңдеуге арналған жабдық; шляпа дайындауға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материалдарды орауға, тарқатуға, жинауға, кесуге немесе тесуге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тігін машиналар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 мен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Лазермен кесу станогы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материалды лазермен немесе басқа жарық немесе фотондық сәуле, ультрадыбыстық, электр разрядтық, электр-химиялық, электрондық-сәулелік, иондық- сәулелік немесе плазмалық-доғалық процестер арқылы материалды алып тастау арқылы өңдеуге арналған станоктар; су ағынымен кесетін машиналар / лазерлік немесе басқа жарық немесе фотондық сәулелену процестерін пайдаланумен / лазерлік сәулелену процестерін пайдаланумен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кесетін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табақ ию станогы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пресс-форма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Термопластавтоматқа арналған қосу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кем дегенде, деректерді өңдеудің орталық блогы және енгізу және шығару құрылғысын қамтитын, біріктірілген немесе біріктірілмеген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немесе ұнтақтауға арналған өзге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құюға немесе кез келген басқа тәсілмен қалыптастыруға немесе осы материалдардан өнім өндіруге арналған, осы топтың басқа жерінде аталмаған немесе қосылмаған баспақтар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Пневмогидроаккумулятор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үрлеуге немесе қысыммен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күштік берілістерге арналған реттеуші клапандар,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немесе түсіретін басқа да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реттеуші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редукциялық және термореттелетін клапандарды қоса алғанда, ұқсас сыйымдылықтарға арналған крандардың, клапандардың, вентильдердің және ұқсас арматураның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роликтерді қоса алғанда, цилиндрлік роликтері бар басқа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Нығыздағыш тығыздама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қосуға арналған муфталар мен құрылғылар (әмбебап топсаларды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ұштастыра отырып немесе металдың екі немесе одан да көп қабаттарынан тұратын қаңылтыр металдан жасалған төсемдер және ұқсас қосқыш элементтер,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қосқыштары, изоляторлары, контактілері, катушкалары немесе басқа да электр бөлшектері жоқ жабдықтың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генераторлық қондырғылардан басқа) / өзге де көп фазалы айнымалы ток қозғалтқыштары / номиналды шығу қуаты 750 Вт аспайтын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 аспайтын көп фазалы айнымалы ток қозғалтқыштары,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генераторлық қондырғылардан басқа) / өзге де көп фазалы айнымалы ток қозғалтқыштары / номиналды шығыс қуаты 750 Вт-тан астам, бірақ номиналды шығыс қуаты 750 Вт - тан аспайтын, бірақ 7,5 кВт-тан аспайтын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қозғалтқыштары номиналды қуаты 7,5 кВт-тан асатын, бірақ 37 кВт-тан аспайтын көп фазалы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қуаты 75 квт астам, бірақ 375 квт аспайтын көпфазалы айнымалы ток қозғалтқышы,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қуаты 375 квт астам, бірақ 750 квт аспайтын көпфазалы айнымалы ток қозғалтқышы,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қуаты 750 квт астам айнымалы ток қозғалтқышы көпфазалы қозғалтқыштар,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 аспайтын өлшеу трансформаторлары,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инверторлар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индуктивтілік катушкаларының және дроссельдердің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магниттер және магниттелгеннен кейін тұрақты магниттерге айналдыруға арналған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іліністер, муфталар және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олар үшін сепараторларды қоса алғанда, тікбұрышты (оның ішінде шаршы) немесе өзге де нысандағы,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немесе көрнекі Дабыл беру аспаптары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(сыйымдылықты) электр су жылытқыштар және батырмалы электр жылытқыштар,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суреттерді немесе коммутациялық құрылғылар мен маршрутизаторларды қоса алғанда, басқа да деректерді қабылдауға, түрлендіруге және беруге немесе қалпына келтіруге арналған машиналар,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антенналар мен антенналық шағылыстырғыштар; осы бұйымдармен бірге пайдаланылатын бөлшектер,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немесе жарықдиодтардағы (LED) құрылғыларды қамтитын индикаторлық панельдер,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тантал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көп қабатты керамикалық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пластмасса диэлектрикі бар тұрақты сыйымдылықтағы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конденсаторлар,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электрлік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айнымалы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кем кернеуге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өткізгіштер, кернеуді шектегіштер және кернеудің жоғарылауын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кем емес кернеуге бір немесе бірнеше электродтары бар, бірақ орталықтары диаметрі 330 мм кем емес, бірақ 680 мм аспайтын шеңберде орналасқан бекіту тесіктері бар сыртқы аппаратураны қосуға арналған монтаждық фланецті сақинасы бар алюминий қорытпасынан жасалған корпуста 550 кВ аспайтын өту изоляторлары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коммутациялауға немесе қорғауға немесе электр тізбектеріне немесе электр тізбектеріне қосуға арналған өзге де электр аппаратурасы (мысалы, ажыратқыштар, ажыратқыштар, ажыратқыштар, балқитын сақтандырғыштар, найзағай бұрғыштар, кернеуді шектегіштер, кернеу секірулерін сөндіргіштер, ток қабылдағыштар, ток түсіргіштер және өзге де қосқыштар, қосқыш қораптар) 1000 В-тан астам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ток күшіне 63 А аспайтын,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ток күшіне 63 А астам,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кабельдерге арналған шам ұстағыштар, штепсельдер және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 коаксиалды кабельдерге арналған штепсельдер мен розеткалар,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материалдарынан жасалған оптикалық талшықтарға, талшықты – оптикалық жгуттарға немесе кабельдерге арналған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кабельдерге арналған қосқыштар мен байланыс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немесе 8536 тауар позициясының екі немесе одан да көп құрылғыларымен жабдықталған, электр тогын басқаруға немесе таратуға арналған өзге де пульттер, панельдер, консольдер, үстелдер, тарату қалқандары мен электр аппаратурасына арналған негіздер, оның ішінде 8517 тауар позициясының коммутациялық құрылғыларынан басқа, 90-топтың аспаптары немесе құрылғылары мен цифрлық басқару аппараттары кіретін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 субпозициясының жартылай өткізгіш пластиналарын тексеруге арналған өзге де зондтар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қосалқы позициясы бұйымдарына арналған алюминий қорытпасынан жасалған, бірақ монтаждық фланецтері бар тиісті аппаратурамен жинақталмаған корпустар,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жарықдиодтардан (LED) басқа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монолитті схемалар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интегралды схемалар,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В-қа дейінгі кернеуге арналған, жалғастыру құрылғыларымен жабдықталған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 керамикадан жасалған электрлік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электрлік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оқшаулағыш арматура,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жерлерінде аталмаған немесе қосылмаған электр жабдығының немесе аппаратурасының бөліктері,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жылжымалы құрамының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Арбалардың, жүріс баланстық арбалардың және осыған ұқсас арбалардың бөліктері,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жинағы бар немесе трансмиссияның басқа элементтерінен бөлек жетекші көпірлер және белгісіз көпірлер,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көпірлерге арналған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тәрізді, қара металдардан жасалған тұтас құйылған дөңгелектердің түбі,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хирургия, стоматология немесе ветеринариядан басқада қолдануға арналған рентгенографиялық немесе радиотерапиялық аппараттарды қоса алғанда рентген сәулесінің негізіндегі өзге де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 электрондық,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(күлгін, спектрдің, инфрақызылдың көрінетін бөлігі) әсерінің негізіндегі спектрометрлер, спектрофотометрлер және спектрографтар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тахометрлердің өзге де бөліктері мен керек 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шамаларды өлшеуге немесе бақылауға арналған Электрондық аспаптар,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патрондар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патрондар және олардың әскери мақсаттарға арналған бөліктері,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тірегі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амплитудасы бар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тіреуіш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Креслоға арналған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бөлу қабырғасы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тетігі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гимнастикамен, жеңіл атлетикамен, спорттың өзге де түрлерімен (үстел теннисін қоса алғанда) немесе ашық ауада ойнауға арналған, осы топта аталмаған немесе кірмеген өзге де мүкамал және жабдықтар; жүзу бассейндері және балаларға арналған бассейндер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Батырмалар, түймелеулер-қапсырмалар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түймелеулер-қапсырмалар, түймеге арналған нысандар және осы бұйымдардың өзге де бөліктері; түймеге арналған дайындамалар / түймелер / пластиктен жасалған, тоқыма жабуы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түймелеулер-қапсырмалар, түймеге арналған нысандар және осы бұйымдардың өзге де бөліктері; түймеге арналған дайындамалар / түймелер / бағалы емес металдардан жасалған, тоқыма жабуы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тістері бар сыдырма түймелеулер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"сыдырма" түймелеулер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Сыдырма-түймелеулер және олардың бөліктері/ сыдырма-түймелеулер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машиналарына арналған, сиямен қаныққан немесе өзгеше тәсілмен өңделген, іздерді алуға арналған, шығыршықтағы, кассетадағы немесе оларсыз таспалар немесе ұқсас таспалар; сиямен қаныққан немесе қанықпаған, қораптарда немесе қораптарсыз штемпельдік төсемдер / таспалар /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9612 10 800 0</w:t>
            </w:r>
          </w:p>
        </w:tc>
      </w:tr>
    </w:tbl>
    <w:bookmarkStart w:name="z29" w:id="15"/>
    <w:p>
      <w:pPr>
        <w:spacing w:after="0"/>
        <w:ind w:left="0"/>
        <w:jc w:val="both"/>
      </w:pPr>
      <w:r>
        <w:rPr>
          <w:rFonts w:ascii="Times New Roman"/>
          <w:b w:val="false"/>
          <w:i w:val="false"/>
          <w:color w:val="000000"/>
          <w:sz w:val="28"/>
        </w:rPr>
        <w:t>
      Ескерту:</w:t>
      </w:r>
    </w:p>
    <w:bookmarkEnd w:id="15"/>
    <w:bookmarkStart w:name="z30" w:id="16"/>
    <w:p>
      <w:pPr>
        <w:spacing w:after="0"/>
        <w:ind w:left="0"/>
        <w:jc w:val="both"/>
      </w:pPr>
      <w:r>
        <w:rPr>
          <w:rFonts w:ascii="Times New Roman"/>
          <w:b w:val="false"/>
          <w:i w:val="false"/>
          <w:color w:val="000000"/>
          <w:sz w:val="28"/>
        </w:rPr>
        <w:t>
      1) 3203 – 3206 тауарлық позицияларына, сондай-ақ бояғыш заттарға негізделген өнімдер (соның ішінде 3206 тауарлық позициясы жағдайында, 2530 немесе 28 топтың тауарлық позицияларындағы бояғыш пигменттер, металл ұнтақтары немесе металл үлпектері) да енгізіледі. Бұл өнімдер кез келген материалды бояу үшін немесе бояғыш орталарды өндіру кезінде құрамдас бөлік ретінде қолданылады. Алайда бұл тауарлық позицияларға су емес ортада диспергирленген, бояуларды (оның ішінде эмальдарды) өндіру кезінде пайдаланылатын сұйық немесе паста түріндегі пигменттер (3212 тауарлық позициясы), сондай-ақ 3207 – 3210, 3212, 3213 және 3215 тауарлық позицияларындағы өзге де өнімдер енгізілмейді.</w:t>
      </w:r>
    </w:p>
    <w:bookmarkEnd w:id="16"/>
    <w:bookmarkStart w:name="z31" w:id="17"/>
    <w:p>
      <w:pPr>
        <w:spacing w:after="0"/>
        <w:ind w:left="0"/>
        <w:jc w:val="both"/>
      </w:pPr>
      <w:r>
        <w:rPr>
          <w:rFonts w:ascii="Times New Roman"/>
          <w:b w:val="false"/>
          <w:i w:val="false"/>
          <w:color w:val="000000"/>
          <w:sz w:val="28"/>
        </w:rPr>
        <w:t>
      2) 3208 тауарлық позициясына ұшпа органикалық еріткіштердегі 3901-3913 тауарлық позицияларындағы кез келген өнімдерден тұратын (коллодийлерден басқа) ерітінділер енгізіледі, егер еріткіштің мөлшері ерітіндінің жалпы массасының 50%-нан асатын болса.</w:t>
      </w:r>
    </w:p>
    <w:bookmarkEnd w:id="17"/>
    <w:bookmarkStart w:name="z32" w:id="18"/>
    <w:p>
      <w:pPr>
        <w:spacing w:after="0"/>
        <w:ind w:left="0"/>
        <w:jc w:val="both"/>
      </w:pPr>
      <w:r>
        <w:rPr>
          <w:rFonts w:ascii="Times New Roman"/>
          <w:b w:val="false"/>
          <w:i w:val="false"/>
          <w:color w:val="000000"/>
          <w:sz w:val="28"/>
        </w:rPr>
        <w:t>
      3) 4801-4805 тауарлық позицияларына каландрлау, суперкаландрлау, жылтырату немесе соған ұқсас әрлеу, сутаңба салу немесе беттік желімдеу тәсілдерімен өңделген қағаз бен картон, сондай-ақ боялған немесе кез келген тәсілмен мәрмәр түріндегі әрленген қағаз, картон, целлюлоза мамығы және целлюлоза талшықтарынан жасалған мата енгізіледі. 4803 тауарлық позициясында ерекше көрсетілген жағдайларды қоспағанда, бұл тауарлық позицияларға өзге өңдеуден өткен қағаз, картон, целлюлоза мамығы немесе целлюлоза талшықтарынан жасалған мата енгізілмейді.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қарашадағы</w:t>
            </w:r>
            <w:r>
              <w:br/>
            </w:r>
            <w:r>
              <w:rPr>
                <w:rFonts w:ascii="Times New Roman"/>
                <w:b w:val="false"/>
                <w:i w:val="false"/>
                <w:color w:val="000000"/>
                <w:sz w:val="20"/>
              </w:rPr>
              <w:t>№ 126 бұйрығына 2 қосымша</w:t>
            </w:r>
          </w:p>
        </w:tc>
      </w:tr>
    </w:tbl>
    <w:bookmarkStart w:name="z34" w:id="19"/>
    <w:p>
      <w:pPr>
        <w:spacing w:after="0"/>
        <w:ind w:left="0"/>
        <w:jc w:val="left"/>
      </w:pPr>
      <w:r>
        <w:rPr>
          <w:rFonts w:ascii="Times New Roman"/>
          <w:b/>
          <w:i w:val="false"/>
          <w:color w:val="000000"/>
        </w:rPr>
        <w:t xml:space="preserve"> 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импортталатын Қазақстан Республикасы салық төлеушілерінің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Р/с</w:t>
            </w:r>
          </w:p>
          <w:bookmarkEnd w:id="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"КЭМОНТ"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"Мунаймаш"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подшипник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Trafo" ("Азия Трафо")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160440003087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трансформаторлық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"Goida.kz"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170540002691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"Qagaz Ordasy"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200340007059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энд К ЭКСПО LTD"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110540002383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 Engineering"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170440010084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жылу оқшаулау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Север"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210540006486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"A.​Priori"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000640004142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жиһаз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КАРА"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980840004468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Парк"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090540004363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120540021936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SMART"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111040002774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"Идальго Актау"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Астана-НС"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040740005657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"TROYA"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110140015737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"Avalon-K"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110440022156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"М-Трио"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130740024701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"Kazyna-SR"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000340006356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Miks"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201140030633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"Hi-Tech Интерьер"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161240002344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"Distrilab" (Дистрилаб)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031040003140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Прогресс"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180140007253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"АКРОС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111040005273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MEDICA"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031040004337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"Лесресурс"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140240007170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Плюс"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000340000773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Снаб 13"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151040016820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"Vega Мебель"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030840010536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"Баталасу"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121040021821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 Trade"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COMFORT"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201140000621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"B.P.-94"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"NUR-AI"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030640004752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"Эталон"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050640003450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"Qut-Bereke Qurylys"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130140022456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-Фо"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160140014817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Home Wood"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221240001647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"Mebitex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210240029810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"Medcomfort"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160440016666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"МНТ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"Феликс_Астана"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"KAMEBEI.KZ"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022094034567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Style"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Panels" (норд панелс)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220540031489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"ДСП-Центр"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"Lam.​Tech"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"AZM Trade"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"АRT-Мебель 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080240023694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060340001960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 ZETA"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"Джамиля"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980640014717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 SAK"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190840009435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PANELS"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220540031489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ағашы"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191040021834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070240009528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"ENDEAVOUR"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010940005887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NOMADS"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230140011213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тігін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091240012524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"MIMIORIKI"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100840005991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"Казахмыс Смелтинг"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"Талдыкорганкабель"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180940034824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"GLK Extrusions"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020340001319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"KARLSKRONA LC AB"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031140003124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изоляторный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240440030064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Агро инновациялық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"КазПолимер"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100140013868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"Кайнар-АКБ"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921240000477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Mach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050640000367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"Kazcentrelectroprovod" (Казцентрэлектропровод)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070340007238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081240000320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турбомеханический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060540007739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Сайман"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041040001863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"Қалқан-7"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070240008877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Профиль"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131040014901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"AVAGRO"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110540019952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080540003115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 Tech"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221040022375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"ShymkentTemir"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Concrete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110640009374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"ЦветЛит"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140740003364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"Astrotech Electric"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220240018311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"Астанинский электротехнический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дом"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790607301784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"Шмотов В.Л."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700810300129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Wood"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611010401019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"Елеусинов Б.Б."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880326302665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"Амраев Рустам Рахимжанович"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820614300910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Д,Б."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740610302541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"Сагатбеков Максат Калиханович"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681129300817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"Елеусинов М.У." жеке кәсіпкерлігі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770625302182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 қоғамдық бірлестігінің Талдықорған оқу-өндірістік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660840000064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 қоғамдық бірлестігінің ШҚО оқу-өндірістік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саңыраулар қоғамы" оқу-өндірістік бірлестігінің Қостанай оқу-өндірістік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950140000664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мүгедектер қоғамы қоғамдық бірлестігі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210640039298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