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19aeb" w14:textId="4319a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тәуекелдер туралы талдамалық есепті қалыптастыру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м.а. 2025 жылғы 27 маусымдағы № 61, Қазақстан Республикасы Қаржы министрінің 2025 жылғы 30 маусымдағы № 330 бірлескен бұйрықтары және Қазақстан Республикасы Ұлттық Банкі Басқармасының 2025 жылғы 25 шілдедегі № 41, Қазақстан Республикасы Қаржы нарығын реттеу және дамыту агенттігі Басқармасының 2025 жылғы 12 тамыздағы № 31 қаулылары</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53-бабының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 Премьер-Министрінің орынбасары – Ұлттық экономика министрі, Қазақстан Республикасының Қаржы министрі БҰЙЫРАДЫ және Қазақстан Республикасы Қаржы нарығын реттеу және дамыту агенттігінің Басқармасы, Қазақстан Республикасы Ұлттық Банкінің Басқармасы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Бюджеттік тәуекелдер туралы талдамалық есепті қалыптастыру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Бюджет саясаты департаменті Қазақстан Республикасының заңнамасында белгіленген тәртіппен: </w:t>
      </w:r>
    </w:p>
    <w:bookmarkEnd w:id="2"/>
    <w:bookmarkStart w:name="z7" w:id="3"/>
    <w:p>
      <w:pPr>
        <w:spacing w:after="0"/>
        <w:ind w:left="0"/>
        <w:jc w:val="both"/>
      </w:pPr>
      <w:r>
        <w:rPr>
          <w:rFonts w:ascii="Times New Roman"/>
          <w:b w:val="false"/>
          <w:i w:val="false"/>
          <w:color w:val="000000"/>
          <w:sz w:val="28"/>
        </w:rPr>
        <w:t>
      1) осы бірлескен бұйрықтар мен қаулыларға қол қойылған күннен бастап бес жұмыс күні ішінде оларды Қазақстан Республикасы нормативтік құқықтық актілерінің эталондық бақылау банкінде орналастыру үшін жіберуді;</w:t>
      </w:r>
    </w:p>
    <w:bookmarkEnd w:id="3"/>
    <w:bookmarkStart w:name="z8" w:id="4"/>
    <w:p>
      <w:pPr>
        <w:spacing w:after="0"/>
        <w:ind w:left="0"/>
        <w:jc w:val="both"/>
      </w:pPr>
      <w:r>
        <w:rPr>
          <w:rFonts w:ascii="Times New Roman"/>
          <w:b w:val="false"/>
          <w:i w:val="false"/>
          <w:color w:val="000000"/>
          <w:sz w:val="28"/>
        </w:rPr>
        <w:t xml:space="preserve">
      2) осы бірлескен бұйрықтар мен қаулыларды алғашқы ресми жарияланғаннан кейін Қазақстан Республикасы Ұлттық экономика министрлігінің интернет-ресурсында орналастыруды қамтамасыз етсін. </w:t>
      </w:r>
    </w:p>
    <w:bookmarkEnd w:id="4"/>
    <w:bookmarkStart w:name="z9" w:id="5"/>
    <w:p>
      <w:pPr>
        <w:spacing w:after="0"/>
        <w:ind w:left="0"/>
        <w:jc w:val="both"/>
      </w:pPr>
      <w:r>
        <w:rPr>
          <w:rFonts w:ascii="Times New Roman"/>
          <w:b w:val="false"/>
          <w:i w:val="false"/>
          <w:color w:val="000000"/>
          <w:sz w:val="28"/>
        </w:rPr>
        <w:t>
      3. Осы бірлескен бұйрықтар мен қаулылардың орындалуын бақылау жетекшілік ететін Қазақстан Республикасының Ұлттық экономика, Қазақстан Республикасының Қаржы вице-министрлеріне, Қазақстан Республикасының Қаржы нарығын реттеу және дамыту агенттігі Төрағасының орынбасарына және Қазақстан Республикасының Ұлттық Банкі Төрағасының орынбасарына жүктелсін.</w:t>
      </w:r>
    </w:p>
    <w:bookmarkEnd w:id="5"/>
    <w:bookmarkStart w:name="z10" w:id="6"/>
    <w:p>
      <w:pPr>
        <w:spacing w:after="0"/>
        <w:ind w:left="0"/>
        <w:jc w:val="both"/>
      </w:pPr>
      <w:r>
        <w:rPr>
          <w:rFonts w:ascii="Times New Roman"/>
          <w:b w:val="false"/>
          <w:i w:val="false"/>
          <w:color w:val="000000"/>
          <w:sz w:val="28"/>
        </w:rPr>
        <w:t>
      4. Осы бірлескен бұйрықтар мен қаулылар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0"/>
              <w:ind w:left="0"/>
              <w:jc w:val="left"/>
            </w:pP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_________М. Абылкасымова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Ұлттық Банкінің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_________Т. Сулейменов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________М. Такиев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Министрдің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_________А. Амрин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2025 жылғы 12 тамыздағы</w:t>
            </w:r>
            <w:r>
              <w:br/>
            </w:r>
            <w:r>
              <w:rPr>
                <w:rFonts w:ascii="Times New Roman"/>
                <w:b w:val="false"/>
                <w:i w:val="false"/>
                <w:color w:val="000000"/>
                <w:sz w:val="20"/>
              </w:rPr>
              <w:t>№ 31, Қазақстан Республикасы</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2025 жылғы 25 шілдедегі</w:t>
            </w:r>
            <w:r>
              <w:br/>
            </w:r>
            <w:r>
              <w:rPr>
                <w:rFonts w:ascii="Times New Roman"/>
                <w:b w:val="false"/>
                <w:i w:val="false"/>
                <w:color w:val="000000"/>
                <w:sz w:val="20"/>
              </w:rPr>
              <w:t>№ 41, Қазақстан</w:t>
            </w:r>
            <w:r>
              <w:br/>
            </w:r>
            <w:r>
              <w:rPr>
                <w:rFonts w:ascii="Times New Roman"/>
                <w:b w:val="false"/>
                <w:i w:val="false"/>
                <w:color w:val="000000"/>
                <w:sz w:val="20"/>
              </w:rPr>
              <w:t>Реcпубликасының Қаржы</w:t>
            </w:r>
            <w:r>
              <w:br/>
            </w:r>
            <w:r>
              <w:rPr>
                <w:rFonts w:ascii="Times New Roman"/>
                <w:b w:val="false"/>
                <w:i w:val="false"/>
                <w:color w:val="000000"/>
                <w:sz w:val="20"/>
              </w:rPr>
              <w:t>министрі 2025 жылғы 30</w:t>
            </w:r>
            <w:r>
              <w:br/>
            </w:r>
            <w:r>
              <w:rPr>
                <w:rFonts w:ascii="Times New Roman"/>
                <w:b w:val="false"/>
                <w:i w:val="false"/>
                <w:color w:val="000000"/>
                <w:sz w:val="20"/>
              </w:rPr>
              <w:t>маусымдағы № 330 мен</w:t>
            </w:r>
            <w:r>
              <w:br/>
            </w:r>
            <w:r>
              <w:rPr>
                <w:rFonts w:ascii="Times New Roman"/>
                <w:b w:val="false"/>
                <w:i w:val="false"/>
                <w:color w:val="000000"/>
                <w:sz w:val="20"/>
              </w:rPr>
              <w:t>Министрдің міндетін атқарушы</w:t>
            </w:r>
            <w:r>
              <w:br/>
            </w:r>
            <w:r>
              <w:rPr>
                <w:rFonts w:ascii="Times New Roman"/>
                <w:b w:val="false"/>
                <w:i w:val="false"/>
                <w:color w:val="000000"/>
                <w:sz w:val="20"/>
              </w:rPr>
              <w:t>2025 жылғы 27 маусымдағы</w:t>
            </w:r>
            <w:r>
              <w:br/>
            </w:r>
            <w:r>
              <w:rPr>
                <w:rFonts w:ascii="Times New Roman"/>
                <w:b w:val="false"/>
                <w:i w:val="false"/>
                <w:color w:val="000000"/>
                <w:sz w:val="20"/>
              </w:rPr>
              <w:t>№ 61 бірлескен қаулылары</w:t>
            </w:r>
            <w:r>
              <w:br/>
            </w:r>
            <w:r>
              <w:rPr>
                <w:rFonts w:ascii="Times New Roman"/>
                <w:b w:val="false"/>
                <w:i w:val="false"/>
                <w:color w:val="000000"/>
                <w:sz w:val="20"/>
              </w:rPr>
              <w:t>мен бұйрықтарына</w:t>
            </w:r>
            <w:r>
              <w:br/>
            </w:r>
            <w:r>
              <w:rPr>
                <w:rFonts w:ascii="Times New Roman"/>
                <w:b w:val="false"/>
                <w:i w:val="false"/>
                <w:color w:val="000000"/>
                <w:sz w:val="20"/>
              </w:rPr>
              <w:t>қосымша</w:t>
            </w:r>
          </w:p>
        </w:tc>
      </w:tr>
    </w:tbl>
    <w:bookmarkStart w:name="z16" w:id="7"/>
    <w:p>
      <w:pPr>
        <w:spacing w:after="0"/>
        <w:ind w:left="0"/>
        <w:jc w:val="left"/>
      </w:pPr>
      <w:r>
        <w:rPr>
          <w:rFonts w:ascii="Times New Roman"/>
          <w:b/>
          <w:i w:val="false"/>
          <w:color w:val="000000"/>
        </w:rPr>
        <w:t xml:space="preserve"> Бюджеттік тәуекелдер туралы талдамалық есепті қалыптастыру қағидалары</w:t>
      </w:r>
    </w:p>
    <w:bookmarkEnd w:id="7"/>
    <w:bookmarkStart w:name="z17" w:id="8"/>
    <w:p>
      <w:pPr>
        <w:spacing w:after="0"/>
        <w:ind w:left="0"/>
        <w:jc w:val="left"/>
      </w:pPr>
      <w:r>
        <w:rPr>
          <w:rFonts w:ascii="Times New Roman"/>
          <w:b/>
          <w:i w:val="false"/>
          <w:color w:val="000000"/>
        </w:rPr>
        <w:t xml:space="preserve"> 1-тарау. Жалпы ережелер</w:t>
      </w:r>
    </w:p>
    <w:bookmarkEnd w:id="8"/>
    <w:bookmarkStart w:name="z18" w:id="9"/>
    <w:p>
      <w:pPr>
        <w:spacing w:after="0"/>
        <w:ind w:left="0"/>
        <w:jc w:val="both"/>
      </w:pPr>
      <w:r>
        <w:rPr>
          <w:rFonts w:ascii="Times New Roman"/>
          <w:b w:val="false"/>
          <w:i w:val="false"/>
          <w:color w:val="000000"/>
          <w:sz w:val="28"/>
        </w:rPr>
        <w:t xml:space="preserve">
      1. Осы Бюджеттік тәуекелдер туралы талдамалық есепті әзірлеу қағидалары (бұдан әрі – Қағидалар) Қазақстан Республикасы Бюджет кодексінің (бұдан әрі – Бюджет кодексі) 53-бабының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бюджеттік тәуекелдер туралы талдамалық есепті (бұдан әрі – талдамалық есеп) қалыптастыру тәртібін айқындайды.</w:t>
      </w:r>
    </w:p>
    <w:bookmarkEnd w:id="9"/>
    <w:bookmarkStart w:name="z19" w:id="10"/>
    <w:p>
      <w:pPr>
        <w:spacing w:after="0"/>
        <w:ind w:left="0"/>
        <w:jc w:val="both"/>
      </w:pPr>
      <w:r>
        <w:rPr>
          <w:rFonts w:ascii="Times New Roman"/>
          <w:b w:val="false"/>
          <w:i w:val="false"/>
          <w:color w:val="000000"/>
          <w:sz w:val="28"/>
        </w:rPr>
        <w:t>
      2. Талдамалық есеп жыл сайын жоспарлы кезеңге арналған республикалық бюджет туралы заң жобасын әзірлеу кезінде қалыптастырылады.</w:t>
      </w:r>
    </w:p>
    <w:bookmarkEnd w:id="10"/>
    <w:bookmarkStart w:name="z20" w:id="11"/>
    <w:p>
      <w:pPr>
        <w:spacing w:after="0"/>
        <w:ind w:left="0"/>
        <w:jc w:val="both"/>
      </w:pPr>
      <w:r>
        <w:rPr>
          <w:rFonts w:ascii="Times New Roman"/>
          <w:b w:val="false"/>
          <w:i w:val="false"/>
          <w:color w:val="000000"/>
          <w:sz w:val="28"/>
        </w:rPr>
        <w:t>
      3. Талдамалық есепте макроэкономикалық, квазифискалдық тәуекелдер, қаржы секторының тәуекелдері, мемлекеттік сектордың борыштық міндеттемелерімен, мемлекеттік-жекешелік әріптестік (бұдан әрі – МЖӘ) жобалары бойынша мемлекеттік міндеттемелермен байланысты тәуекелдер және басқа да ерекше тәуекелдер қамтылады және бюджеттік тәуекелдердің бюджеттік параметрлерге әсерін бағалау үшін қолданылады.</w:t>
      </w:r>
    </w:p>
    <w:bookmarkEnd w:id="11"/>
    <w:bookmarkStart w:name="z21" w:id="12"/>
    <w:p>
      <w:pPr>
        <w:spacing w:after="0"/>
        <w:ind w:left="0"/>
        <w:jc w:val="both"/>
      </w:pPr>
      <w:r>
        <w:rPr>
          <w:rFonts w:ascii="Times New Roman"/>
          <w:b w:val="false"/>
          <w:i w:val="false"/>
          <w:color w:val="000000"/>
          <w:sz w:val="28"/>
        </w:rPr>
        <w:t>
      4. Қазақстан Республикасының әлеуметтік-экономикалық даму болжамы, республикалық, мемлекеттік және шоғырландырылған бюджеттердің атқарылуы туралы, Қазақстан Республикасы Ұлттық қорының (бұдан әрі – Ұлттық қор) қаражатын қалыптастыру және пайдалану туралы, бюджеттен тыс қорлар туралы есептер, мемлекеттік органдардың ресми статистикалық, ведомстволық және өзге де деректері, ақпараттық базалар, уәкілетті органдар мен ұйымдардың сайттарында орналастырылған ақпарат талдамалық есепті әзірлеу үшін негіз болып табылады.</w:t>
      </w:r>
    </w:p>
    <w:bookmarkEnd w:id="12"/>
    <w:bookmarkStart w:name="z22" w:id="13"/>
    <w:p>
      <w:pPr>
        <w:spacing w:after="0"/>
        <w:ind w:left="0"/>
        <w:jc w:val="both"/>
      </w:pPr>
      <w:r>
        <w:rPr>
          <w:rFonts w:ascii="Times New Roman"/>
          <w:b w:val="false"/>
          <w:i w:val="false"/>
          <w:color w:val="000000"/>
          <w:sz w:val="28"/>
        </w:rPr>
        <w:t xml:space="preserve">
      5. Талдамалық есеп бекітілуге жатпайды және Бюджет кодексінің 53-бабының </w:t>
      </w:r>
      <w:r>
        <w:rPr>
          <w:rFonts w:ascii="Times New Roman"/>
          <w:b w:val="false"/>
          <w:i w:val="false"/>
          <w:color w:val="000000"/>
          <w:sz w:val="28"/>
        </w:rPr>
        <w:t>3-тармағына</w:t>
      </w:r>
      <w:r>
        <w:rPr>
          <w:rFonts w:ascii="Times New Roman"/>
          <w:b w:val="false"/>
          <w:i w:val="false"/>
          <w:color w:val="000000"/>
          <w:sz w:val="28"/>
        </w:rPr>
        <w:t xml:space="preserve"> сәйкес бюджет саясаты жөніндегі орталық уәкілетті органның ресми интернет-ресурсында жарияланады.</w:t>
      </w:r>
    </w:p>
    <w:bookmarkEnd w:id="13"/>
    <w:bookmarkStart w:name="z23" w:id="14"/>
    <w:p>
      <w:pPr>
        <w:spacing w:after="0"/>
        <w:ind w:left="0"/>
        <w:jc w:val="both"/>
      </w:pPr>
      <w:r>
        <w:rPr>
          <w:rFonts w:ascii="Times New Roman"/>
          <w:b w:val="false"/>
          <w:i w:val="false"/>
          <w:color w:val="000000"/>
          <w:sz w:val="28"/>
        </w:rPr>
        <w:t>
      6. Осы Қағидаларда пайдаланылатын негізгі ұғымдар:</w:t>
      </w:r>
    </w:p>
    <w:bookmarkEnd w:id="14"/>
    <w:bookmarkStart w:name="z24" w:id="15"/>
    <w:p>
      <w:pPr>
        <w:spacing w:after="0"/>
        <w:ind w:left="0"/>
        <w:jc w:val="both"/>
      </w:pPr>
      <w:r>
        <w:rPr>
          <w:rFonts w:ascii="Times New Roman"/>
          <w:b w:val="false"/>
          <w:i w:val="false"/>
          <w:color w:val="000000"/>
          <w:sz w:val="28"/>
        </w:rPr>
        <w:t>
      1) бюджет саясаты жөніндегі орталық уәкілетті орган – бюджет саясаты, оның ішінде бюджет жүйесін дамыту саласында, мемлекеттік қаржыны басқару және кірістерді болжау, экономикалық саясат, инвестицияларды тарту саясаты, мемлекеттік-жекешелік әріптестік, мемлекеттік инвестициялық жобалар, бюджетаралық қатынастар, мемлекеттік және мемлекет кепілдік берген қарыз алу мен борыш, мемлекеттік активтерді басқару, Бюджет кодексінде белгіленген құзыреттер шегінде гранттар тарту және пайдалану саласында басшылықты, сондай-ақ Қазақстан Республикасының заңнамасында көзделген шектерде салааралық үйлестіруді жүзеге асыратын орталық атқарушы орган;</w:t>
      </w:r>
    </w:p>
    <w:bookmarkEnd w:id="15"/>
    <w:bookmarkStart w:name="z25" w:id="16"/>
    <w:p>
      <w:pPr>
        <w:spacing w:after="0"/>
        <w:ind w:left="0"/>
        <w:jc w:val="both"/>
      </w:pPr>
      <w:r>
        <w:rPr>
          <w:rFonts w:ascii="Times New Roman"/>
          <w:b w:val="false"/>
          <w:i w:val="false"/>
          <w:color w:val="000000"/>
          <w:sz w:val="28"/>
        </w:rPr>
        <w:t>
      2) бюджеттік тәуекел – орта мерзімді перспективада ішкі және (немесе) сыртқы экономикалық және (немесе) макроэкономикалық және басқа да факторлардың әсері салдарынан мемлекеттік қаржыны басқаруды қиындататын және бюджеттің шынайылығын төмендететін белгісіздік;</w:t>
      </w:r>
    </w:p>
    <w:bookmarkEnd w:id="16"/>
    <w:bookmarkStart w:name="z26" w:id="17"/>
    <w:p>
      <w:pPr>
        <w:spacing w:after="0"/>
        <w:ind w:left="0"/>
        <w:jc w:val="both"/>
      </w:pPr>
      <w:r>
        <w:rPr>
          <w:rFonts w:ascii="Times New Roman"/>
          <w:b w:val="false"/>
          <w:i w:val="false"/>
          <w:color w:val="000000"/>
          <w:sz w:val="28"/>
        </w:rPr>
        <w:t>
      3) квазимемлекеттік сектор субъектілері – мемлекеттік кәсіпорындар, жауапкершілігі шектеулі серіктестіктер, акционерлік қоғамдар, оның ішінде мемлекет құрылтайшысы, қатысушысы немесе акционері болып табылатын Ұлттық әл-ауқат қоры, ұлттық басқарушы холдингтер, ұлттық холдингтер, ұлттық компаниялар, сондай-ақ еншілес, тәуелді және Қазақстан Республикасының заңнамалық актiлерiне сәйкес олармен үлестес болып табылатын өзге де заңды тұлғалар, әлеуметтік медициналық сақтандыру қоры, Мемлекеттік әлеуметтік сақтандыру қоры, "Астана" халықаралық қаржы орталығы органдарының, олардың ұйымдарының және қатысушыларының қызметі үшін жағдайларды қамтамасыз ететін коммерциялық емес ұйым;</w:t>
      </w:r>
    </w:p>
    <w:bookmarkEnd w:id="17"/>
    <w:bookmarkStart w:name="z27" w:id="18"/>
    <w:p>
      <w:pPr>
        <w:spacing w:after="0"/>
        <w:ind w:left="0"/>
        <w:jc w:val="both"/>
      </w:pPr>
      <w:r>
        <w:rPr>
          <w:rFonts w:ascii="Times New Roman"/>
          <w:b w:val="false"/>
          <w:i w:val="false"/>
          <w:color w:val="000000"/>
          <w:sz w:val="28"/>
        </w:rPr>
        <w:t xml:space="preserve">
      4) мемлекеттік-жекешелік әріптестік жобасы – "Мемлекеттік-жекешелік әріптестік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бюджет заңнамасына сәйкес шектеулі уақыт кезеңі iшiнде iске асырылатын және аяқталған сипатқа ие, мемлекеттік-жекешелік әріптестікті жүзеге асыру жөнiндегi реттілікпен болатын iс-шаралар жиынтығы;</w:t>
      </w:r>
    </w:p>
    <w:bookmarkEnd w:id="18"/>
    <w:bookmarkStart w:name="z28" w:id="19"/>
    <w:p>
      <w:pPr>
        <w:spacing w:after="0"/>
        <w:ind w:left="0"/>
        <w:jc w:val="both"/>
      </w:pPr>
      <w:r>
        <w:rPr>
          <w:rFonts w:ascii="Times New Roman"/>
          <w:b w:val="false"/>
          <w:i w:val="false"/>
          <w:color w:val="000000"/>
          <w:sz w:val="28"/>
        </w:rPr>
        <w:t>
      5) макрофискалды стресс-тестілеу – елдің қаржы жүйесінің әртүрлі экономикалық және фискалдық күйзелістерге төзімділігін талдау және бағалау әдісі;</w:t>
      </w:r>
    </w:p>
    <w:bookmarkEnd w:id="19"/>
    <w:bookmarkStart w:name="z29" w:id="20"/>
    <w:p>
      <w:pPr>
        <w:spacing w:after="0"/>
        <w:ind w:left="0"/>
        <w:jc w:val="both"/>
      </w:pPr>
      <w:r>
        <w:rPr>
          <w:rFonts w:ascii="Times New Roman"/>
          <w:b w:val="false"/>
          <w:i w:val="false"/>
          <w:color w:val="000000"/>
          <w:sz w:val="28"/>
        </w:rPr>
        <w:t xml:space="preserve">
      6) макроэкономикалық күйзелістер – экономикалық циклдің стандартты ауытқуларынан асып түсетін және ел экономикасына елеулі әсер ететін негізгі макроэкономикалық көрсеткіштердегі елеулі өзгерістер; </w:t>
      </w:r>
    </w:p>
    <w:bookmarkEnd w:id="20"/>
    <w:bookmarkStart w:name="z30" w:id="21"/>
    <w:p>
      <w:pPr>
        <w:spacing w:after="0"/>
        <w:ind w:left="0"/>
        <w:jc w:val="both"/>
      </w:pPr>
      <w:r>
        <w:rPr>
          <w:rFonts w:ascii="Times New Roman"/>
          <w:b w:val="false"/>
          <w:i w:val="false"/>
          <w:color w:val="000000"/>
          <w:sz w:val="28"/>
        </w:rPr>
        <w:t>
      7) ретроспективті талдау – соңғы 15 жылда Қазақстанның бюджеттік ұстанымдарына теріс ықпал еткен ірі сыртқы күйзелістердің сипаттамасы.</w:t>
      </w:r>
    </w:p>
    <w:bookmarkEnd w:id="21"/>
    <w:bookmarkStart w:name="z31" w:id="22"/>
    <w:p>
      <w:pPr>
        <w:spacing w:after="0"/>
        <w:ind w:left="0"/>
        <w:jc w:val="left"/>
      </w:pPr>
      <w:r>
        <w:rPr>
          <w:rFonts w:ascii="Times New Roman"/>
          <w:b/>
          <w:i w:val="false"/>
          <w:color w:val="000000"/>
        </w:rPr>
        <w:t xml:space="preserve"> 2-тарау. Бюджеттік тәуекелдер туралы талдамалық есепті қалыптастыру тәртібі</w:t>
      </w:r>
    </w:p>
    <w:bookmarkEnd w:id="22"/>
    <w:bookmarkStart w:name="z32" w:id="23"/>
    <w:p>
      <w:pPr>
        <w:spacing w:after="0"/>
        <w:ind w:left="0"/>
        <w:jc w:val="both"/>
      </w:pPr>
      <w:r>
        <w:rPr>
          <w:rFonts w:ascii="Times New Roman"/>
          <w:b w:val="false"/>
          <w:i w:val="false"/>
          <w:color w:val="000000"/>
          <w:sz w:val="28"/>
        </w:rPr>
        <w:t>
      7. Талдамалық есеп жоспарлы кезеңге арналған республикалық бюджет туралы заң жобасын әзірлеу кезінде мынадай тәртіппен қалыптастырылады:</w:t>
      </w:r>
    </w:p>
    <w:bookmarkEnd w:id="23"/>
    <w:bookmarkStart w:name="z33" w:id="24"/>
    <w:p>
      <w:pPr>
        <w:spacing w:after="0"/>
        <w:ind w:left="0"/>
        <w:jc w:val="both"/>
      </w:pPr>
      <w:r>
        <w:rPr>
          <w:rFonts w:ascii="Times New Roman"/>
          <w:b w:val="false"/>
          <w:i w:val="false"/>
          <w:color w:val="000000"/>
          <w:sz w:val="28"/>
        </w:rPr>
        <w:t>
      1) орталық уәкілетті органдар, ұйымдар және квазимемлекеттік сектор субъектілері осы Қағидаларға 1, 2 және 3-қосымшаларға сәйкес ақпаратты жоспарланатын кезеңнің алдындағы жылдың 1 сәуірінен кешіктірмей бюджет саясаты жөніндегі орталық уәкілетті органға ұсынады;</w:t>
      </w:r>
    </w:p>
    <w:bookmarkEnd w:id="24"/>
    <w:bookmarkStart w:name="z34" w:id="25"/>
    <w:p>
      <w:pPr>
        <w:spacing w:after="0"/>
        <w:ind w:left="0"/>
        <w:jc w:val="both"/>
      </w:pPr>
      <w:r>
        <w:rPr>
          <w:rFonts w:ascii="Times New Roman"/>
          <w:b w:val="false"/>
          <w:i w:val="false"/>
          <w:color w:val="000000"/>
          <w:sz w:val="28"/>
        </w:rPr>
        <w:t>
      Бюджет саясаты жөніндегі орталық уәкілетті орган ашық көздерде, оның ішінде Мемлекеттік мүлікті есепке алу саласындағы бірыңғай оператордың ресми сайтында орналастырылған қаржылық есептілікті пайдаланады.</w:t>
      </w:r>
    </w:p>
    <w:bookmarkEnd w:id="25"/>
    <w:bookmarkStart w:name="z35" w:id="26"/>
    <w:p>
      <w:pPr>
        <w:spacing w:after="0"/>
        <w:ind w:left="0"/>
        <w:jc w:val="both"/>
      </w:pPr>
      <w:r>
        <w:rPr>
          <w:rFonts w:ascii="Times New Roman"/>
          <w:b w:val="false"/>
          <w:i w:val="false"/>
          <w:color w:val="000000"/>
          <w:sz w:val="28"/>
        </w:rPr>
        <w:t xml:space="preserve">
      Бюджетті атқару жөніндегі орталық уәкілетті орган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және </w:t>
      </w:r>
      <w:r>
        <w:rPr>
          <w:rFonts w:ascii="Times New Roman"/>
          <w:b w:val="false"/>
          <w:i w:val="false"/>
          <w:color w:val="000000"/>
          <w:sz w:val="28"/>
        </w:rPr>
        <w:t>3-қосымшаның</w:t>
      </w:r>
      <w:r>
        <w:rPr>
          <w:rFonts w:ascii="Times New Roman"/>
          <w:b w:val="false"/>
          <w:i w:val="false"/>
          <w:color w:val="000000"/>
          <w:sz w:val="28"/>
        </w:rPr>
        <w:t xml:space="preserve"> 1, 3, 4, 5, 6, 7, 8, 9, 11 және 12-нысандарына сәйкес талдамалық есептің бөлімдеріне көрсеткіштердің болжамын және ұсыныстарын жоспарланатын кезеңнің алдындағы жылдың 1 сәуірінен кешіктірмей бюджет саясаты жөніндегі орталық уәкілетті органға ұсынады.</w:t>
      </w:r>
    </w:p>
    <w:bookmarkEnd w:id="26"/>
    <w:bookmarkStart w:name="z36" w:id="27"/>
    <w:p>
      <w:pPr>
        <w:spacing w:after="0"/>
        <w:ind w:left="0"/>
        <w:jc w:val="both"/>
      </w:pPr>
      <w:r>
        <w:rPr>
          <w:rFonts w:ascii="Times New Roman"/>
          <w:b w:val="false"/>
          <w:i w:val="false"/>
          <w:color w:val="000000"/>
          <w:sz w:val="28"/>
        </w:rPr>
        <w:t xml:space="preserve">
      Бюджетті атқару жөніндегі орталық уәкілетті орган бюджет лимиттері қалыптастырылғаннан кейін осы Қағидаларға </w:t>
      </w:r>
      <w:r>
        <w:rPr>
          <w:rFonts w:ascii="Times New Roman"/>
          <w:b w:val="false"/>
          <w:i w:val="false"/>
          <w:color w:val="000000"/>
          <w:sz w:val="28"/>
        </w:rPr>
        <w:t>3-қосымшаның</w:t>
      </w:r>
      <w:r>
        <w:rPr>
          <w:rFonts w:ascii="Times New Roman"/>
          <w:b w:val="false"/>
          <w:i w:val="false"/>
          <w:color w:val="000000"/>
          <w:sz w:val="28"/>
        </w:rPr>
        <w:t xml:space="preserve"> 2-нысанына сәйкес шығыс көрсеткіштердің болжамын жоспарланатын кезеңнің алдындағы жылдың 3 тамызынан кешіктірмей бюджет саясаты жөніндегі орталық уәкілетті органға ұсынады.</w:t>
      </w:r>
    </w:p>
    <w:bookmarkEnd w:id="27"/>
    <w:bookmarkStart w:name="z37" w:id="28"/>
    <w:p>
      <w:pPr>
        <w:spacing w:after="0"/>
        <w:ind w:left="0"/>
        <w:jc w:val="both"/>
      </w:pPr>
      <w:r>
        <w:rPr>
          <w:rFonts w:ascii="Times New Roman"/>
          <w:b w:val="false"/>
          <w:i w:val="false"/>
          <w:color w:val="000000"/>
          <w:sz w:val="28"/>
        </w:rPr>
        <w:t xml:space="preserve">
      Қаржы нарығын және қаржы ұйымдарын мемлекеттік реттеу, бақылау және қадағалау жөніндегі уәкілетті орган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талдамалық есептің бөлімдеріне ұсыныстарын жоспарланатын кезеңнің алдындағы жылдың 1 сәуірінен кешіктірмей бюджет саясаты жөніндегі орталық уәкілетті органға ұсынады. </w:t>
      </w:r>
    </w:p>
    <w:bookmarkEnd w:id="28"/>
    <w:bookmarkStart w:name="z38" w:id="29"/>
    <w:p>
      <w:pPr>
        <w:spacing w:after="0"/>
        <w:ind w:left="0"/>
        <w:jc w:val="both"/>
      </w:pPr>
      <w:r>
        <w:rPr>
          <w:rFonts w:ascii="Times New Roman"/>
          <w:b w:val="false"/>
          <w:i w:val="false"/>
          <w:color w:val="000000"/>
          <w:sz w:val="28"/>
        </w:rPr>
        <w:t xml:space="preserve">
      Қазақстан Республикасының Ұлттық Банкі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(24-тармақты және 34, 35, 36 және 37-тармақтарда көрсетілген нысандарды қоспағанда) және 3-қосымшаның 13, 14, 15, 16, 17 және 22-нысандарына сәйкес талдамалық есептің бөлімдеріне көрсеткіштерді жоспарланатын кезеңнің алдындағы жылдың 1 сәуірінен кешіктірмей бюджет саясаты жөніндегі орталық уәкілетті органға ұсынады.</w:t>
      </w:r>
    </w:p>
    <w:bookmarkEnd w:id="29"/>
    <w:bookmarkStart w:name="z39" w:id="3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34-тармағында көрсетілген 18-нысанды толтыру үшін бюджет саясаты жөніндегі орталық уәкілетті орган Қазақстандық депозиттерге кепілдік беру қорының өзінің ресми сайтында орналастырылған және жоспарланатын кезеңнің алдындағы жылдың 1 маусымынан кешіктірілмей жарияланған қаржылық есептілігін пайдаланады.</w:t>
      </w:r>
    </w:p>
    <w:bookmarkEnd w:id="30"/>
    <w:bookmarkStart w:name="z40" w:id="3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35, 36 және 37-тармақтарында көрсетілген нысандарды толтыру үшін бюджет саясаты жөніндегі орталық уәкілетті орган Қазақстан Республикасы Ұлттық Банкінің өзінің ресми сайтында орналастырылған және жоспарланатын кезеңнің алдындағы жылдың 1 маусымынан кешіктірілмей жарияланған шоғырландырылған қаржылық есептілігін пайдаланады. </w:t>
      </w:r>
    </w:p>
    <w:bookmarkEnd w:id="31"/>
    <w:bookmarkStart w:name="z41" w:id="32"/>
    <w:p>
      <w:pPr>
        <w:spacing w:after="0"/>
        <w:ind w:left="0"/>
        <w:jc w:val="both"/>
      </w:pPr>
      <w:r>
        <w:rPr>
          <w:rFonts w:ascii="Times New Roman"/>
          <w:b w:val="false"/>
          <w:i w:val="false"/>
          <w:color w:val="000000"/>
          <w:sz w:val="28"/>
        </w:rPr>
        <w:t xml:space="preserve">
      Егер жоспарланатын кезеңнің алдындағы жылдың 1 маусымына дейін Қазақстандық депозиттерге кепілдік беру қорының қаржылық есептілігі және Қазақстан Республикасы Ұлттық Банкінің шоғырландырылған қаржылық есептілігі ресми сайттарда орналастырылмаса, Қазақстан Республикасының Ұлттық Банкі бюджет саясаты жөніндегі орталық уәкілетті органға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24-тармағына және 34, 35, 36, 37-тармақтарында көрсетілген нысандарға сәйкес нақты деректерді ұсынады.</w:t>
      </w:r>
    </w:p>
    <w:bookmarkEnd w:id="32"/>
    <w:bookmarkStart w:name="z42" w:id="33"/>
    <w:p>
      <w:pPr>
        <w:spacing w:after="0"/>
        <w:ind w:left="0"/>
        <w:jc w:val="both"/>
      </w:pPr>
      <w:r>
        <w:rPr>
          <w:rFonts w:ascii="Times New Roman"/>
          <w:b w:val="false"/>
          <w:i w:val="false"/>
          <w:color w:val="000000"/>
          <w:sz w:val="28"/>
        </w:rPr>
        <w:t xml:space="preserve">
      2) бюджет саясаты жөніндегі орталық уәкілетті орган орталық уәкілетті органдар мен ұйымдардан алынған ақпарат, сондай-ақ мемлекеттік органдардың ресми статистикалық, ведомстволық және өзге де деректерінің негізінде талдамалық есепті қалыптастырады, оны 28 тамыздан кешіктірмей Қазақстан Республикасы Премьер-Министрінің 2016 жылғы 3 мамырдағы № 33-р </w:t>
      </w:r>
      <w:r>
        <w:rPr>
          <w:rFonts w:ascii="Times New Roman"/>
          <w:b w:val="false"/>
          <w:i w:val="false"/>
          <w:color w:val="000000"/>
          <w:sz w:val="28"/>
        </w:rPr>
        <w:t>өкімімен</w:t>
      </w:r>
      <w:r>
        <w:rPr>
          <w:rFonts w:ascii="Times New Roman"/>
          <w:b w:val="false"/>
          <w:i w:val="false"/>
          <w:color w:val="000000"/>
          <w:sz w:val="28"/>
        </w:rPr>
        <w:t xml:space="preserve"> құрылған Экономикалық саясат жөніндегі кеңестің қарауына шығарады және республикалық бюджет туралы заң жобасының құрамында одан әрі Қазақстан Республикасының Парламентіне енгізу үшін ағымдағы қаржы жылының 31 тамызынан кешіктірмей бюджеттік жоспарлау жөніндегі орталық уәкілетті органға жібереді.</w:t>
      </w:r>
    </w:p>
    <w:bookmarkEnd w:id="33"/>
    <w:bookmarkStart w:name="z43" w:id="34"/>
    <w:p>
      <w:pPr>
        <w:spacing w:after="0"/>
        <w:ind w:left="0"/>
        <w:jc w:val="both"/>
      </w:pPr>
      <w:r>
        <w:rPr>
          <w:rFonts w:ascii="Times New Roman"/>
          <w:b w:val="false"/>
          <w:i w:val="false"/>
          <w:color w:val="000000"/>
          <w:sz w:val="28"/>
        </w:rPr>
        <w:t xml:space="preserve">
      8. Бюджет саясаты жөніндегі орталық уәкілетті орган ақпаратты сұрау салуды алған күннен бастап 10 (он) жұмыс күнінен кешіктірмей беру мерзімін белгілей отырып, талдамалық есепті әзірлеу үшін тиісті орталық уәкілетті органдардан және басқа да ұйымдардан қосымша ақпарат сұрайды. </w:t>
      </w:r>
    </w:p>
    <w:bookmarkEnd w:id="34"/>
    <w:bookmarkStart w:name="z44" w:id="35"/>
    <w:p>
      <w:pPr>
        <w:spacing w:after="0"/>
        <w:ind w:left="0"/>
        <w:jc w:val="both"/>
      </w:pPr>
      <w:r>
        <w:rPr>
          <w:rFonts w:ascii="Times New Roman"/>
          <w:b w:val="false"/>
          <w:i w:val="false"/>
          <w:color w:val="000000"/>
          <w:sz w:val="28"/>
        </w:rPr>
        <w:t>
      9. Уәкілетті мемлекеттік органдар заңнамадан не шарттық қатынастардан туындайтын ақпаратты ашуға шектеулер болған жағдайда, осы Қағидаларға 1, 2 және 3-қосымшаларда көзделген ақпаратты беруден бас тартады.</w:t>
      </w:r>
    </w:p>
    <w:bookmarkEnd w:id="35"/>
    <w:bookmarkStart w:name="z45" w:id="36"/>
    <w:p>
      <w:pPr>
        <w:spacing w:after="0"/>
        <w:ind w:left="0"/>
        <w:jc w:val="left"/>
      </w:pPr>
      <w:r>
        <w:rPr>
          <w:rFonts w:ascii="Times New Roman"/>
          <w:b/>
          <w:i w:val="false"/>
          <w:color w:val="000000"/>
        </w:rPr>
        <w:t xml:space="preserve"> 3-тарау. Талдамалық есептің құрылымы</w:t>
      </w:r>
    </w:p>
    <w:bookmarkEnd w:id="36"/>
    <w:bookmarkStart w:name="z46" w:id="37"/>
    <w:p>
      <w:pPr>
        <w:spacing w:after="0"/>
        <w:ind w:left="0"/>
        <w:jc w:val="both"/>
      </w:pPr>
      <w:r>
        <w:rPr>
          <w:rFonts w:ascii="Times New Roman"/>
          <w:b w:val="false"/>
          <w:i w:val="false"/>
          <w:color w:val="000000"/>
          <w:sz w:val="28"/>
        </w:rPr>
        <w:t>
      10. Талдамалық есеп мынадай бөлімдерден және кіші бөлімдерден тұрады:</w:t>
      </w:r>
    </w:p>
    <w:bookmarkEnd w:id="37"/>
    <w:bookmarkStart w:name="z47" w:id="38"/>
    <w:p>
      <w:pPr>
        <w:spacing w:after="0"/>
        <w:ind w:left="0"/>
        <w:jc w:val="both"/>
      </w:pPr>
      <w:r>
        <w:rPr>
          <w:rFonts w:ascii="Times New Roman"/>
          <w:b w:val="false"/>
          <w:i w:val="false"/>
          <w:color w:val="000000"/>
          <w:sz w:val="28"/>
        </w:rPr>
        <w:t>
      1) макроэкономикалық сценарийлер:</w:t>
      </w:r>
    </w:p>
    <w:bookmarkEnd w:id="38"/>
    <w:bookmarkStart w:name="z48" w:id="39"/>
    <w:p>
      <w:pPr>
        <w:spacing w:after="0"/>
        <w:ind w:left="0"/>
        <w:jc w:val="both"/>
      </w:pPr>
      <w:r>
        <w:rPr>
          <w:rFonts w:ascii="Times New Roman"/>
          <w:b w:val="false"/>
          <w:i w:val="false"/>
          <w:color w:val="000000"/>
          <w:sz w:val="28"/>
        </w:rPr>
        <w:t>
      алдағы 5 (бес) жылға арналған кемінде 6 (алты) макроэкономикалық сценарийді сипаттамасымен бірге, базалық сценариймен алшақтықтарын талдаумен экономика үшін макроэкономикалық тәуекелдерді әзірлеуді;</w:t>
      </w:r>
    </w:p>
    <w:bookmarkEnd w:id="39"/>
    <w:bookmarkStart w:name="z49" w:id="40"/>
    <w:p>
      <w:pPr>
        <w:spacing w:after="0"/>
        <w:ind w:left="0"/>
        <w:jc w:val="both"/>
      </w:pPr>
      <w:r>
        <w:rPr>
          <w:rFonts w:ascii="Times New Roman"/>
          <w:b w:val="false"/>
          <w:i w:val="false"/>
          <w:color w:val="000000"/>
          <w:sz w:val="28"/>
        </w:rPr>
        <w:t>
      әзірленген сценарийлер негізінде негізгі экономикалық айнымалыларды есептеуді: жалпы ішкі өнімнің, экспорттың және импорттың нақты көлем индексін қоса алғанда, түйінді макроэкономикалық айнымалыларға әсерді есептеуді қамтиды;</w:t>
      </w:r>
    </w:p>
    <w:bookmarkEnd w:id="40"/>
    <w:bookmarkStart w:name="z50" w:id="41"/>
    <w:p>
      <w:pPr>
        <w:spacing w:after="0"/>
        <w:ind w:left="0"/>
        <w:jc w:val="both"/>
      </w:pPr>
      <w:r>
        <w:rPr>
          <w:rFonts w:ascii="Times New Roman"/>
          <w:b w:val="false"/>
          <w:i w:val="false"/>
          <w:color w:val="000000"/>
          <w:sz w:val="28"/>
        </w:rPr>
        <w:t>
      2) макроэкономикалық сценарийлердің республикалық бюджеттің кірістері мен шығыстарына әсері:</w:t>
      </w:r>
    </w:p>
    <w:bookmarkEnd w:id="41"/>
    <w:bookmarkStart w:name="z51" w:id="42"/>
    <w:p>
      <w:pPr>
        <w:spacing w:after="0"/>
        <w:ind w:left="0"/>
        <w:jc w:val="both"/>
      </w:pPr>
      <w:r>
        <w:rPr>
          <w:rFonts w:ascii="Times New Roman"/>
          <w:b w:val="false"/>
          <w:i w:val="false"/>
          <w:color w:val="000000"/>
          <w:sz w:val="28"/>
        </w:rPr>
        <w:t>
      әсер етудің берілу тетіктерінің сипаттамасын;</w:t>
      </w:r>
    </w:p>
    <w:bookmarkEnd w:id="42"/>
    <w:bookmarkStart w:name="z52" w:id="43"/>
    <w:p>
      <w:pPr>
        <w:spacing w:after="0"/>
        <w:ind w:left="0"/>
        <w:jc w:val="both"/>
      </w:pPr>
      <w:r>
        <w:rPr>
          <w:rFonts w:ascii="Times New Roman"/>
          <w:b w:val="false"/>
          <w:i w:val="false"/>
          <w:color w:val="000000"/>
          <w:sz w:val="28"/>
        </w:rPr>
        <w:t>
      макроэкономикалық сценарийлердің кірістерге әсерін;</w:t>
      </w:r>
    </w:p>
    <w:bookmarkEnd w:id="43"/>
    <w:bookmarkStart w:name="z53" w:id="44"/>
    <w:p>
      <w:pPr>
        <w:spacing w:after="0"/>
        <w:ind w:left="0"/>
        <w:jc w:val="both"/>
      </w:pPr>
      <w:r>
        <w:rPr>
          <w:rFonts w:ascii="Times New Roman"/>
          <w:b w:val="false"/>
          <w:i w:val="false"/>
          <w:color w:val="000000"/>
          <w:sz w:val="28"/>
        </w:rPr>
        <w:t>
      макроэкономикалық сценарийлердің шығыстарға әсерін;</w:t>
      </w:r>
    </w:p>
    <w:bookmarkEnd w:id="44"/>
    <w:bookmarkStart w:name="z54" w:id="45"/>
    <w:p>
      <w:pPr>
        <w:spacing w:after="0"/>
        <w:ind w:left="0"/>
        <w:jc w:val="both"/>
      </w:pPr>
      <w:r>
        <w:rPr>
          <w:rFonts w:ascii="Times New Roman"/>
          <w:b w:val="false"/>
          <w:i w:val="false"/>
          <w:color w:val="000000"/>
          <w:sz w:val="28"/>
        </w:rPr>
        <w:t>
      макроэкономикалық сценарийлерді іске асырудың мемлекеттік қаржы параметрлеріне әсерін есептеуді қамтиды;</w:t>
      </w:r>
    </w:p>
    <w:bookmarkEnd w:id="45"/>
    <w:bookmarkStart w:name="z55" w:id="46"/>
    <w:p>
      <w:pPr>
        <w:spacing w:after="0"/>
        <w:ind w:left="0"/>
        <w:jc w:val="both"/>
      </w:pPr>
      <w:r>
        <w:rPr>
          <w:rFonts w:ascii="Times New Roman"/>
          <w:b w:val="false"/>
          <w:i w:val="false"/>
          <w:color w:val="000000"/>
          <w:sz w:val="28"/>
        </w:rPr>
        <w:t>
      3) квазимемлекеттік сектордың міндеттемелері мен тәуекелдерін талдау:</w:t>
      </w:r>
    </w:p>
    <w:bookmarkEnd w:id="46"/>
    <w:bookmarkStart w:name="z56" w:id="47"/>
    <w:p>
      <w:pPr>
        <w:spacing w:after="0"/>
        <w:ind w:left="0"/>
        <w:jc w:val="both"/>
      </w:pPr>
      <w:r>
        <w:rPr>
          <w:rFonts w:ascii="Times New Roman"/>
          <w:b w:val="false"/>
          <w:i w:val="false"/>
          <w:color w:val="000000"/>
          <w:sz w:val="28"/>
        </w:rPr>
        <w:t xml:space="preserve">
      квазимемлекеттік сектор субъектілерін ретроспективті талдауды, оның ішінде мемлекет субсидиялайтын қызмет, капиталдандыру бөлігінде, Ұлттық қордың, Бірыңғай жинақтаушы зейнетақы қорының және басқа да көздердің қаражаты есебінен кредиттеу, дивидендтер, салық аударымдары, преференциялар, кірістілік, жекешелендіру, борыштық қағаздар бойынша ретроспективті талдауды; </w:t>
      </w:r>
    </w:p>
    <w:bookmarkEnd w:id="47"/>
    <w:bookmarkStart w:name="z57" w:id="48"/>
    <w:p>
      <w:pPr>
        <w:spacing w:after="0"/>
        <w:ind w:left="0"/>
        <w:jc w:val="both"/>
      </w:pPr>
      <w:r>
        <w:rPr>
          <w:rFonts w:ascii="Times New Roman"/>
          <w:b w:val="false"/>
          <w:i w:val="false"/>
          <w:color w:val="000000"/>
          <w:sz w:val="28"/>
        </w:rPr>
        <w:t>
      квазимемлекеттік сектордың республикалық бюджетпен, сондай-ақ квазимемлекеттік сектор субъектілері арасындағы өзара қарым-қатынастарды талдауды;</w:t>
      </w:r>
    </w:p>
    <w:bookmarkEnd w:id="48"/>
    <w:bookmarkStart w:name="z58" w:id="49"/>
    <w:p>
      <w:pPr>
        <w:spacing w:after="0"/>
        <w:ind w:left="0"/>
        <w:jc w:val="both"/>
      </w:pPr>
      <w:r>
        <w:rPr>
          <w:rFonts w:ascii="Times New Roman"/>
          <w:b w:val="false"/>
          <w:i w:val="false"/>
          <w:color w:val="000000"/>
          <w:sz w:val="28"/>
        </w:rPr>
        <w:t>
      Үкіметтің квазимемлекеттік сектор субъектілері алдындағы міндеттемелерін талдауды, квазимемлекеттік сектордың жиынтық қаржылық жағдайын талдауды, соңғы қаржылық нәтижелерді, қаржылық тәуекелдің түйінді көрсеткіштерін, мемлекетпен мәмілелерді және квазифискалдық қызметті талдауды;</w:t>
      </w:r>
    </w:p>
    <w:bookmarkEnd w:id="49"/>
    <w:bookmarkStart w:name="z59" w:id="50"/>
    <w:p>
      <w:pPr>
        <w:spacing w:after="0"/>
        <w:ind w:left="0"/>
        <w:jc w:val="both"/>
      </w:pPr>
      <w:r>
        <w:rPr>
          <w:rFonts w:ascii="Times New Roman"/>
          <w:b w:val="false"/>
          <w:i w:val="false"/>
          <w:color w:val="000000"/>
          <w:sz w:val="28"/>
        </w:rPr>
        <w:t>
      квазимемлекеттік сектордағы бюджеттік тәуекелдерді сипаттауды, сондай-ақ халықаралық практикаға сәйкес есептеу модельдерін қолдана отырып, оның экономикалық күйзелістерге бейімділігін;</w:t>
      </w:r>
    </w:p>
    <w:bookmarkEnd w:id="50"/>
    <w:bookmarkStart w:name="z60" w:id="51"/>
    <w:p>
      <w:pPr>
        <w:spacing w:after="0"/>
        <w:ind w:left="0"/>
        <w:jc w:val="both"/>
      </w:pPr>
      <w:r>
        <w:rPr>
          <w:rFonts w:ascii="Times New Roman"/>
          <w:b w:val="false"/>
          <w:i w:val="false"/>
          <w:color w:val="000000"/>
          <w:sz w:val="28"/>
        </w:rPr>
        <w:t>
      квазимемлекеттік сектор борышын талдауды және болжауды қамтиды;</w:t>
      </w:r>
    </w:p>
    <w:bookmarkEnd w:id="51"/>
    <w:bookmarkStart w:name="z61" w:id="52"/>
    <w:p>
      <w:pPr>
        <w:spacing w:after="0"/>
        <w:ind w:left="0"/>
        <w:jc w:val="both"/>
      </w:pPr>
      <w:r>
        <w:rPr>
          <w:rFonts w:ascii="Times New Roman"/>
          <w:b w:val="false"/>
          <w:i w:val="false"/>
          <w:color w:val="000000"/>
          <w:sz w:val="28"/>
        </w:rPr>
        <w:t>
      4) қаржы секторындағы міндеттемелер мен тәуекелдерді талдау:</w:t>
      </w:r>
    </w:p>
    <w:bookmarkEnd w:id="52"/>
    <w:bookmarkStart w:name="z62" w:id="53"/>
    <w:p>
      <w:pPr>
        <w:spacing w:after="0"/>
        <w:ind w:left="0"/>
        <w:jc w:val="both"/>
      </w:pPr>
      <w:r>
        <w:rPr>
          <w:rFonts w:ascii="Times New Roman"/>
          <w:b w:val="false"/>
          <w:i w:val="false"/>
          <w:color w:val="000000"/>
          <w:sz w:val="28"/>
        </w:rPr>
        <w:t>
      әлемдік дағдарыстардың қаржы секторы субъектілерінің көрсеткіштеріне әсері бөлігінде қаржы секторын ретроспективті талдауды;</w:t>
      </w:r>
    </w:p>
    <w:bookmarkEnd w:id="53"/>
    <w:bookmarkStart w:name="z63" w:id="54"/>
    <w:p>
      <w:pPr>
        <w:spacing w:after="0"/>
        <w:ind w:left="0"/>
        <w:jc w:val="both"/>
      </w:pPr>
      <w:r>
        <w:rPr>
          <w:rFonts w:ascii="Times New Roman"/>
          <w:b w:val="false"/>
          <w:i w:val="false"/>
          <w:color w:val="000000"/>
          <w:sz w:val="28"/>
        </w:rPr>
        <w:t>
      Үкіметтің қаржы секторы алдындағы барлық айқын міндеттемелерін талдау, қаржы секторының мөлшерін;</w:t>
      </w:r>
    </w:p>
    <w:bookmarkEnd w:id="54"/>
    <w:bookmarkStart w:name="z64" w:id="55"/>
    <w:p>
      <w:pPr>
        <w:spacing w:after="0"/>
        <w:ind w:left="0"/>
        <w:jc w:val="both"/>
      </w:pPr>
      <w:r>
        <w:rPr>
          <w:rFonts w:ascii="Times New Roman"/>
          <w:b w:val="false"/>
          <w:i w:val="false"/>
          <w:color w:val="000000"/>
          <w:sz w:val="28"/>
        </w:rPr>
        <w:t>
      тәуелсіз аудиттелген есептілікті ескере отырып, қаржы секторының орнықтылығын қамтамасыз ету мақсатында мемлекеттік қолдауды талдауды;</w:t>
      </w:r>
    </w:p>
    <w:bookmarkEnd w:id="55"/>
    <w:bookmarkStart w:name="z65" w:id="56"/>
    <w:p>
      <w:pPr>
        <w:spacing w:after="0"/>
        <w:ind w:left="0"/>
        <w:jc w:val="both"/>
      </w:pPr>
      <w:r>
        <w:rPr>
          <w:rFonts w:ascii="Times New Roman"/>
          <w:b w:val="false"/>
          <w:i w:val="false"/>
          <w:color w:val="000000"/>
          <w:sz w:val="28"/>
        </w:rPr>
        <w:t>
      қаржы мекемелерінің қиын жағдайлары кезеңінде мемлекеттік көмекке байланысты қаржы секторы тарапынан бюджеттік тәуекелдерді сипаттауды;</w:t>
      </w:r>
    </w:p>
    <w:bookmarkEnd w:id="56"/>
    <w:bookmarkStart w:name="z66" w:id="57"/>
    <w:p>
      <w:pPr>
        <w:spacing w:after="0"/>
        <w:ind w:left="0"/>
        <w:jc w:val="both"/>
      </w:pPr>
      <w:r>
        <w:rPr>
          <w:rFonts w:ascii="Times New Roman"/>
          <w:b w:val="false"/>
          <w:i w:val="false"/>
          <w:color w:val="000000"/>
          <w:sz w:val="28"/>
        </w:rPr>
        <w:t>
      қаржы секторындағы тәуекелдерді талдау және бағалау. Қаржылық тұрақтылықты талдау негізінде қаржы жүйесінің сенімділігін бағалауды;</w:t>
      </w:r>
    </w:p>
    <w:bookmarkEnd w:id="57"/>
    <w:bookmarkStart w:name="z67" w:id="58"/>
    <w:p>
      <w:pPr>
        <w:spacing w:after="0"/>
        <w:ind w:left="0"/>
        <w:jc w:val="both"/>
      </w:pPr>
      <w:r>
        <w:rPr>
          <w:rFonts w:ascii="Times New Roman"/>
          <w:b w:val="false"/>
          <w:i w:val="false"/>
          <w:color w:val="000000"/>
          <w:sz w:val="28"/>
        </w:rPr>
        <w:t>
      банктермен байланысты бюджеттік тәуекелдерді сипаттау. Қаржы мекемелерінің қиын жағдайлары кезеңінде (жасырын тәуекел) өтімділікті қамтамасыз ете отырып, банктік депозиттердің кепілдіктері жүйесімен (айқын тәуекел) байланысты тәуекелдерді сипаттауды;</w:t>
      </w:r>
    </w:p>
    <w:bookmarkEnd w:id="58"/>
    <w:bookmarkStart w:name="z68" w:id="59"/>
    <w:p>
      <w:pPr>
        <w:spacing w:after="0"/>
        <w:ind w:left="0"/>
        <w:jc w:val="both"/>
      </w:pPr>
      <w:r>
        <w:rPr>
          <w:rFonts w:ascii="Times New Roman"/>
          <w:b w:val="false"/>
          <w:i w:val="false"/>
          <w:color w:val="000000"/>
          <w:sz w:val="28"/>
        </w:rPr>
        <w:t>
      проблемалық кредиттер туралы, банктердің мерзімі өткен кредиттерінің мөлшері, өтелмеген сомалар, кредитті қайта құрылымдау тарихы туралы ақпаратты ашуды қоса алғанда, жұмыс істемейтін активтерді іске асырудың мүмкін еместігіне байланысты және тиісінше Үкіметтің банктерді қаржылық қолдауға арналған қосымша шығыстарымен байланысты Проблемалық кредиттер қорының екінші деңгейдегі банктердің кредиттік портфельдерін жақсарту бойынша міндеттемелерін орындамауына байланысты тәуекелдерді сипаттауды;</w:t>
      </w:r>
    </w:p>
    <w:bookmarkEnd w:id="59"/>
    <w:bookmarkStart w:name="z69" w:id="60"/>
    <w:p>
      <w:pPr>
        <w:spacing w:after="0"/>
        <w:ind w:left="0"/>
        <w:jc w:val="both"/>
      </w:pPr>
      <w:r>
        <w:rPr>
          <w:rFonts w:ascii="Times New Roman"/>
          <w:b w:val="false"/>
          <w:i w:val="false"/>
          <w:color w:val="000000"/>
          <w:sz w:val="28"/>
        </w:rPr>
        <w:t>
      Банктердің баланстары әлсірген жағдайда Үкіметтің қаржылық қолдауға (құтқаруға) арналған қосымша шығыстарына байланысты тәуекелдерді сипаттауды қамтиды;</w:t>
      </w:r>
    </w:p>
    <w:bookmarkEnd w:id="60"/>
    <w:bookmarkStart w:name="z70" w:id="61"/>
    <w:p>
      <w:pPr>
        <w:spacing w:after="0"/>
        <w:ind w:left="0"/>
        <w:jc w:val="both"/>
      </w:pPr>
      <w:r>
        <w:rPr>
          <w:rFonts w:ascii="Times New Roman"/>
          <w:b w:val="false"/>
          <w:i w:val="false"/>
          <w:color w:val="000000"/>
          <w:sz w:val="28"/>
        </w:rPr>
        <w:t>
      5) МЖӘ саласындағы міндеттемелер мен тәуекелдерді талдау және бағалау:</w:t>
      </w:r>
    </w:p>
    <w:bookmarkEnd w:id="61"/>
    <w:bookmarkStart w:name="z71" w:id="62"/>
    <w:p>
      <w:pPr>
        <w:spacing w:after="0"/>
        <w:ind w:left="0"/>
        <w:jc w:val="both"/>
      </w:pPr>
      <w:r>
        <w:rPr>
          <w:rFonts w:ascii="Times New Roman"/>
          <w:b w:val="false"/>
          <w:i w:val="false"/>
          <w:color w:val="000000"/>
          <w:sz w:val="28"/>
        </w:rPr>
        <w:t>
      МЖӘ жобаларын іске асыру барысында туындайтын мемлекеттің тікелей міндеттемелерін сипаттауды және талдауды;</w:t>
      </w:r>
    </w:p>
    <w:bookmarkEnd w:id="62"/>
    <w:bookmarkStart w:name="z72" w:id="63"/>
    <w:p>
      <w:pPr>
        <w:spacing w:after="0"/>
        <w:ind w:left="0"/>
        <w:jc w:val="both"/>
      </w:pPr>
      <w:r>
        <w:rPr>
          <w:rFonts w:ascii="Times New Roman"/>
          <w:b w:val="false"/>
          <w:i w:val="false"/>
          <w:color w:val="000000"/>
          <w:sz w:val="28"/>
        </w:rPr>
        <w:t>
      МЖӘ келісімшарттары бойынша мемлекеттің шартты міндеттемелерінің туындауына байланысты бюджеттік тәуекелдерді сипаттауды;</w:t>
      </w:r>
    </w:p>
    <w:bookmarkEnd w:id="63"/>
    <w:bookmarkStart w:name="z73" w:id="64"/>
    <w:p>
      <w:pPr>
        <w:spacing w:after="0"/>
        <w:ind w:left="0"/>
        <w:jc w:val="both"/>
      </w:pPr>
      <w:r>
        <w:rPr>
          <w:rFonts w:ascii="Times New Roman"/>
          <w:b w:val="false"/>
          <w:i w:val="false"/>
          <w:color w:val="000000"/>
          <w:sz w:val="28"/>
        </w:rPr>
        <w:t>
      МЖӘ жобалары бойынша мемлекеттің шартты міндеттемелерінің туындауына байланысты бюджеттік тәуекелдерді талдау және бағалау;</w:t>
      </w:r>
    </w:p>
    <w:bookmarkEnd w:id="64"/>
    <w:bookmarkStart w:name="z74" w:id="65"/>
    <w:p>
      <w:pPr>
        <w:spacing w:after="0"/>
        <w:ind w:left="0"/>
        <w:jc w:val="both"/>
      </w:pPr>
      <w:r>
        <w:rPr>
          <w:rFonts w:ascii="Times New Roman"/>
          <w:b w:val="false"/>
          <w:i w:val="false"/>
          <w:color w:val="000000"/>
          <w:sz w:val="28"/>
        </w:rPr>
        <w:t>
      МЖӘ жобаларын іске асыру барысында тәуекелдерді азайту бойынша шараларды қамтиды;</w:t>
      </w:r>
    </w:p>
    <w:bookmarkEnd w:id="65"/>
    <w:bookmarkStart w:name="z75" w:id="66"/>
    <w:p>
      <w:pPr>
        <w:spacing w:after="0"/>
        <w:ind w:left="0"/>
        <w:jc w:val="both"/>
      </w:pPr>
      <w:r>
        <w:rPr>
          <w:rFonts w:ascii="Times New Roman"/>
          <w:b w:val="false"/>
          <w:i w:val="false"/>
          <w:color w:val="000000"/>
          <w:sz w:val="28"/>
        </w:rPr>
        <w:t>
      6) мемлекеттік сектордың борыштық міндеттемелерінің, оның ішінде: мемлекеттік борыш, квазимемлекеттік сектор борышы, мемлекет кепілдік берген борыш бөлінісінде және экспортты қолдау бойынша тәуекелдерін талдау және бағалау:</w:t>
      </w:r>
    </w:p>
    <w:bookmarkEnd w:id="66"/>
    <w:bookmarkStart w:name="z76" w:id="67"/>
    <w:p>
      <w:pPr>
        <w:spacing w:after="0"/>
        <w:ind w:left="0"/>
        <w:jc w:val="both"/>
      </w:pPr>
      <w:r>
        <w:rPr>
          <w:rFonts w:ascii="Times New Roman"/>
          <w:b w:val="false"/>
          <w:i w:val="false"/>
          <w:color w:val="000000"/>
          <w:sz w:val="28"/>
        </w:rPr>
        <w:t>
      мемлекеттік борыштың, мемлекет кепілдік берген борыш құрылымы бөлінісінде және экспортты қолдау бойынша мемлекеттің борыштық міндеттемелерінің ағымдағы жай-күйін;</w:t>
      </w:r>
    </w:p>
    <w:bookmarkEnd w:id="67"/>
    <w:bookmarkStart w:name="z77" w:id="68"/>
    <w:p>
      <w:pPr>
        <w:spacing w:after="0"/>
        <w:ind w:left="0"/>
        <w:jc w:val="both"/>
      </w:pPr>
      <w:r>
        <w:rPr>
          <w:rFonts w:ascii="Times New Roman"/>
          <w:b w:val="false"/>
          <w:i w:val="false"/>
          <w:color w:val="000000"/>
          <w:sz w:val="28"/>
        </w:rPr>
        <w:t>
      мемлекеттің борыштар бойынша өз міндеттемелерін орындау қабілетін талдауды (бюджет кірісімен салыстырғанда борыш бойынша төлемдер көлемі);</w:t>
      </w:r>
    </w:p>
    <w:bookmarkEnd w:id="68"/>
    <w:bookmarkStart w:name="z78" w:id="69"/>
    <w:p>
      <w:pPr>
        <w:spacing w:after="0"/>
        <w:ind w:left="0"/>
        <w:jc w:val="both"/>
      </w:pPr>
      <w:r>
        <w:rPr>
          <w:rFonts w:ascii="Times New Roman"/>
          <w:b w:val="false"/>
          <w:i w:val="false"/>
          <w:color w:val="000000"/>
          <w:sz w:val="28"/>
        </w:rPr>
        <w:t>
      жаһандық нарықтардағы ықтимал өзгерістерге байланысты мемлекеттік қарыз тәуекелдерін стресс-тестілеу, міндеттемелерді орындау және/немесе орындамау ықтималдығы және мемлекеттік бюджетке әсерін;</w:t>
      </w:r>
    </w:p>
    <w:bookmarkEnd w:id="69"/>
    <w:bookmarkStart w:name="z79" w:id="70"/>
    <w:p>
      <w:pPr>
        <w:spacing w:after="0"/>
        <w:ind w:left="0"/>
        <w:jc w:val="both"/>
      </w:pPr>
      <w:r>
        <w:rPr>
          <w:rFonts w:ascii="Times New Roman"/>
          <w:b w:val="false"/>
          <w:i w:val="false"/>
          <w:color w:val="000000"/>
          <w:sz w:val="28"/>
        </w:rPr>
        <w:t>
      берілген мемлекеттік кепілдіктер бойынша ықтимал міндеттемелерді жабуға арналған Үкімет резервінің болуы мен жеткіліктілігін бағалауды:</w:t>
      </w:r>
    </w:p>
    <w:bookmarkEnd w:id="70"/>
    <w:bookmarkStart w:name="z80" w:id="71"/>
    <w:p>
      <w:pPr>
        <w:spacing w:after="0"/>
        <w:ind w:left="0"/>
        <w:jc w:val="both"/>
      </w:pPr>
      <w:r>
        <w:rPr>
          <w:rFonts w:ascii="Times New Roman"/>
          <w:b w:val="false"/>
          <w:i w:val="false"/>
          <w:color w:val="000000"/>
          <w:sz w:val="28"/>
        </w:rPr>
        <w:t>
      қарыз алу кезеңін (қысқа мерзімді/ұзақ мерзімді) көрсете отырып, квазимемлекеттік сектор міндеттемелерінің ішкі/сыртқы борышқа бөлінуіндегі ағымдағы жай-күйіне шолуды;</w:t>
      </w:r>
    </w:p>
    <w:bookmarkEnd w:id="71"/>
    <w:bookmarkStart w:name="z81" w:id="72"/>
    <w:p>
      <w:pPr>
        <w:spacing w:after="0"/>
        <w:ind w:left="0"/>
        <w:jc w:val="both"/>
      </w:pPr>
      <w:r>
        <w:rPr>
          <w:rFonts w:ascii="Times New Roman"/>
          <w:b w:val="false"/>
          <w:i w:val="false"/>
          <w:color w:val="000000"/>
          <w:sz w:val="28"/>
        </w:rPr>
        <w:t>
      квазимемлекеттік сектор борыштық жүктемесін төлем қабілеттілігі тұрғысынан талдау және бағалауды;</w:t>
      </w:r>
    </w:p>
    <w:bookmarkEnd w:id="72"/>
    <w:bookmarkStart w:name="z82" w:id="73"/>
    <w:p>
      <w:pPr>
        <w:spacing w:after="0"/>
        <w:ind w:left="0"/>
        <w:jc w:val="both"/>
      </w:pPr>
      <w:r>
        <w:rPr>
          <w:rFonts w:ascii="Times New Roman"/>
          <w:b w:val="false"/>
          <w:i w:val="false"/>
          <w:color w:val="000000"/>
          <w:sz w:val="28"/>
        </w:rPr>
        <w:t>
      квазимемлекеттік сектор субъектілерін стресс-тестілеуді қамтиды;</w:t>
      </w:r>
    </w:p>
    <w:bookmarkEnd w:id="73"/>
    <w:bookmarkStart w:name="z83" w:id="74"/>
    <w:p>
      <w:pPr>
        <w:spacing w:after="0"/>
        <w:ind w:left="0"/>
        <w:jc w:val="both"/>
      </w:pPr>
      <w:r>
        <w:rPr>
          <w:rFonts w:ascii="Times New Roman"/>
          <w:b w:val="false"/>
          <w:i w:val="false"/>
          <w:color w:val="000000"/>
          <w:sz w:val="28"/>
        </w:rPr>
        <w:t>
      7) өзіндік ерекшелігі бар тәуекелдер, оның ішінде: экологиялық тәуекелдер (қоршаған ортаға зиян келтіру), дүлей апаттар (су тасқыны, жер сілкінісі, көшкін, құрғақшылық және т.б.), пандемия (COVID-19 және т.б.) және басқалары.</w:t>
      </w:r>
    </w:p>
    <w:bookmarkEnd w:id="74"/>
    <w:bookmarkStart w:name="z84" w:id="75"/>
    <w:p>
      <w:pPr>
        <w:spacing w:after="0"/>
        <w:ind w:left="0"/>
        <w:jc w:val="both"/>
      </w:pPr>
      <w:r>
        <w:rPr>
          <w:rFonts w:ascii="Times New Roman"/>
          <w:b w:val="false"/>
          <w:i w:val="false"/>
          <w:color w:val="000000"/>
          <w:sz w:val="28"/>
        </w:rPr>
        <w:t xml:space="preserve">
      11. Талдамалық есептің құрылымы, талдамалық есепті қалыптастыру үшін қажетті ақпарат пен көрсеткіштердің тізбесі, көрсеткіштердің нысандары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айқындалады.</w:t>
      </w:r>
    </w:p>
    <w:bookmarkEnd w:id="75"/>
    <w:bookmarkStart w:name="z85" w:id="76"/>
    <w:p>
      <w:pPr>
        <w:spacing w:after="0"/>
        <w:ind w:left="0"/>
        <w:jc w:val="both"/>
      </w:pPr>
      <w:r>
        <w:rPr>
          <w:rFonts w:ascii="Times New Roman"/>
          <w:b w:val="false"/>
          <w:i w:val="false"/>
          <w:color w:val="000000"/>
          <w:sz w:val="28"/>
        </w:rPr>
        <w:t>
      12. Бюджет саясаты жөніндегі орталық уәкілетті орган тиісті кезеңге дәл болжау және жоспарлау үшін қажетті талдамалық ақпаратты кеңейту мен нақтылауды ескере отырып, талдамалық есептің құрылымын және онда пайдаланылатын көрсеткіштердің тізбесін өзгертеді.</w:t>
      </w:r>
    </w:p>
    <w:bookmarkEnd w:id="76"/>
    <w:bookmarkStart w:name="z86" w:id="77"/>
    <w:p>
      <w:pPr>
        <w:spacing w:after="0"/>
        <w:ind w:left="0"/>
        <w:jc w:val="left"/>
      </w:pPr>
      <w:r>
        <w:rPr>
          <w:rFonts w:ascii="Times New Roman"/>
          <w:b/>
          <w:i w:val="false"/>
          <w:color w:val="000000"/>
        </w:rPr>
        <w:t xml:space="preserve"> 4-тарау. Талдамалық есептің қалыптастырылуын әдіснамалық қамтамасыз ету</w:t>
      </w:r>
    </w:p>
    <w:bookmarkEnd w:id="77"/>
    <w:bookmarkStart w:name="z87" w:id="78"/>
    <w:p>
      <w:pPr>
        <w:spacing w:after="0"/>
        <w:ind w:left="0"/>
        <w:jc w:val="both"/>
      </w:pPr>
      <w:r>
        <w:rPr>
          <w:rFonts w:ascii="Times New Roman"/>
          <w:b w:val="false"/>
          <w:i w:val="false"/>
          <w:color w:val="000000"/>
          <w:sz w:val="28"/>
        </w:rPr>
        <w:t>
      13. Орталық және басқа да мемлекеттік ұйымдардың талдамалық есепті әзірлеу кезіндегі қызметіне әдіснамалық басшылық ету мен үйлестіруді бюджет саясаты жөніндегі орталық уәкілетті орган жүзеге асырады.</w:t>
      </w:r>
    </w:p>
    <w:bookmarkEnd w:id="78"/>
    <w:bookmarkStart w:name="z88" w:id="79"/>
    <w:p>
      <w:pPr>
        <w:spacing w:after="0"/>
        <w:ind w:left="0"/>
        <w:jc w:val="both"/>
      </w:pPr>
      <w:r>
        <w:rPr>
          <w:rFonts w:ascii="Times New Roman"/>
          <w:b w:val="false"/>
          <w:i w:val="false"/>
          <w:color w:val="000000"/>
          <w:sz w:val="28"/>
        </w:rPr>
        <w:t>
      14. Талдамалық есеп Халықаралық валюта қорының әдіснамалық тәсілді қамтамасыз етудегі техникалық көмек көрсетуі кезінде әзірленуі мүмкін.</w:t>
      </w:r>
    </w:p>
    <w:bookmarkEnd w:id="79"/>
    <w:bookmarkStart w:name="z89" w:id="80"/>
    <w:p>
      <w:pPr>
        <w:spacing w:after="0"/>
        <w:ind w:left="0"/>
        <w:jc w:val="both"/>
      </w:pPr>
      <w:r>
        <w:rPr>
          <w:rFonts w:ascii="Times New Roman"/>
          <w:b w:val="false"/>
          <w:i w:val="false"/>
          <w:color w:val="000000"/>
          <w:sz w:val="28"/>
        </w:rPr>
        <w:t>
      15. Талдамалық есепті жасау кезінде Халықаралық валюта қорының экономикалық модельдері және экономикалық жүйенің басқа да модельдері пайдаланылады.</w:t>
      </w:r>
    </w:p>
    <w:bookmarkEnd w:id="80"/>
    <w:bookmarkStart w:name="z90" w:id="81"/>
    <w:p>
      <w:pPr>
        <w:spacing w:after="0"/>
        <w:ind w:left="0"/>
        <w:jc w:val="both"/>
      </w:pPr>
      <w:r>
        <w:rPr>
          <w:rFonts w:ascii="Times New Roman"/>
          <w:b w:val="false"/>
          <w:i w:val="false"/>
          <w:color w:val="000000"/>
          <w:sz w:val="28"/>
        </w:rPr>
        <w:t>
      16. Талдамалық есепті жасау шеңберінде бағалауға арналған құралдар, сондай-ақ макрофискалды стресс-тестілеу жүргізу пысықталып, бұл нәтижелер одан әрі мемлекеттік қаржының макроэкономикалық күйзелістерге қатысты тұрақтылығын бағалау үшін пайдаланылады.</w:t>
      </w:r>
    </w:p>
    <w:bookmarkEnd w:id="81"/>
    <w:bookmarkStart w:name="z91" w:id="82"/>
    <w:p>
      <w:pPr>
        <w:spacing w:after="0"/>
        <w:ind w:left="0"/>
        <w:jc w:val="left"/>
      </w:pPr>
      <w:r>
        <w:rPr>
          <w:rFonts w:ascii="Times New Roman"/>
          <w:b/>
          <w:i w:val="false"/>
          <w:color w:val="000000"/>
        </w:rPr>
        <w:t xml:space="preserve"> 5-тарау. Талдамалық есепті мониторингтеу және бағалау</w:t>
      </w:r>
    </w:p>
    <w:bookmarkEnd w:id="82"/>
    <w:bookmarkStart w:name="z92" w:id="83"/>
    <w:p>
      <w:pPr>
        <w:spacing w:after="0"/>
        <w:ind w:left="0"/>
        <w:jc w:val="both"/>
      </w:pPr>
      <w:r>
        <w:rPr>
          <w:rFonts w:ascii="Times New Roman"/>
          <w:b w:val="false"/>
          <w:i w:val="false"/>
          <w:color w:val="000000"/>
          <w:sz w:val="28"/>
        </w:rPr>
        <w:t>
      17. Талдамалық есепте көрсетілген тәуекелдер туралы ақпаратты жинау, талдау және жинақтап-қорыту мониторинг болып табылады.</w:t>
      </w:r>
    </w:p>
    <w:bookmarkEnd w:id="83"/>
    <w:bookmarkStart w:name="z93" w:id="84"/>
    <w:p>
      <w:pPr>
        <w:spacing w:after="0"/>
        <w:ind w:left="0"/>
        <w:jc w:val="both"/>
      </w:pPr>
      <w:r>
        <w:rPr>
          <w:rFonts w:ascii="Times New Roman"/>
          <w:b w:val="false"/>
          <w:i w:val="false"/>
          <w:color w:val="000000"/>
          <w:sz w:val="28"/>
        </w:rPr>
        <w:t xml:space="preserve">
      18. Талдамалық есептің тәуекелдерін мониторингтеу тұрақты негізде жүзеге асырылады және оның нәтижелері мынадай: </w:t>
      </w:r>
    </w:p>
    <w:bookmarkEnd w:id="84"/>
    <w:bookmarkStart w:name="z94" w:id="85"/>
    <w:p>
      <w:pPr>
        <w:spacing w:after="0"/>
        <w:ind w:left="0"/>
        <w:jc w:val="both"/>
      </w:pPr>
      <w:r>
        <w:rPr>
          <w:rFonts w:ascii="Times New Roman"/>
          <w:b w:val="false"/>
          <w:i w:val="false"/>
          <w:color w:val="000000"/>
          <w:sz w:val="28"/>
        </w:rPr>
        <w:t xml:space="preserve">
      1) бюджет саясаты жөніндегі уәкілетті орган жүзеге асыратын макроэкономикалық тәуекелдерді мониторингтеу; </w:t>
      </w:r>
    </w:p>
    <w:bookmarkEnd w:id="85"/>
    <w:bookmarkStart w:name="z95" w:id="86"/>
    <w:p>
      <w:pPr>
        <w:spacing w:after="0"/>
        <w:ind w:left="0"/>
        <w:jc w:val="both"/>
      </w:pPr>
      <w:r>
        <w:rPr>
          <w:rFonts w:ascii="Times New Roman"/>
          <w:b w:val="false"/>
          <w:i w:val="false"/>
          <w:color w:val="000000"/>
          <w:sz w:val="28"/>
        </w:rPr>
        <w:t>
      2) мемлекеттік мүлік жөніндегі уәкілетті орган жүзеге асыратын квазимемлекеттік сектор тәуекелдерін мониторингтеу;</w:t>
      </w:r>
    </w:p>
    <w:bookmarkEnd w:id="86"/>
    <w:bookmarkStart w:name="z96" w:id="87"/>
    <w:p>
      <w:pPr>
        <w:spacing w:after="0"/>
        <w:ind w:left="0"/>
        <w:jc w:val="both"/>
      </w:pPr>
      <w:r>
        <w:rPr>
          <w:rFonts w:ascii="Times New Roman"/>
          <w:b w:val="false"/>
          <w:i w:val="false"/>
          <w:color w:val="000000"/>
          <w:sz w:val="28"/>
        </w:rPr>
        <w:t>
      3) қаржы нарығын және қаржы ұйымдарын мемлекеттік реттеу, бақылау және қадағалау жөніндегі уәкілетті орган, Қазақстан Республикасының Ұлттық Банкі жүзеге асыратын қаржы секторындағы тәуекелдерді мониторингтеу;</w:t>
      </w:r>
    </w:p>
    <w:bookmarkEnd w:id="87"/>
    <w:bookmarkStart w:name="z97" w:id="88"/>
    <w:p>
      <w:pPr>
        <w:spacing w:after="0"/>
        <w:ind w:left="0"/>
        <w:jc w:val="both"/>
      </w:pPr>
      <w:r>
        <w:rPr>
          <w:rFonts w:ascii="Times New Roman"/>
          <w:b w:val="false"/>
          <w:i w:val="false"/>
          <w:color w:val="000000"/>
          <w:sz w:val="28"/>
        </w:rPr>
        <w:t>
      4) бюджет саясаты жөніндегі уәкілетті орган жүзеге асыратын МЖӘ саласындағы тәуекелдерді мониторингтеу;</w:t>
      </w:r>
    </w:p>
    <w:bookmarkEnd w:id="88"/>
    <w:bookmarkStart w:name="z98" w:id="89"/>
    <w:p>
      <w:pPr>
        <w:spacing w:after="0"/>
        <w:ind w:left="0"/>
        <w:jc w:val="both"/>
      </w:pPr>
      <w:r>
        <w:rPr>
          <w:rFonts w:ascii="Times New Roman"/>
          <w:b w:val="false"/>
          <w:i w:val="false"/>
          <w:color w:val="000000"/>
          <w:sz w:val="28"/>
        </w:rPr>
        <w:t>
      5) бюджеттік жоспарлау жөніндегі уәкілетті орган жүзеге асыратын мемлекеттік сектордың борыштық міндеттемелері тәуекелдерін мониторингтеу;</w:t>
      </w:r>
    </w:p>
    <w:bookmarkEnd w:id="89"/>
    <w:bookmarkStart w:name="z99" w:id="90"/>
    <w:p>
      <w:pPr>
        <w:spacing w:after="0"/>
        <w:ind w:left="0"/>
        <w:jc w:val="both"/>
      </w:pPr>
      <w:r>
        <w:rPr>
          <w:rFonts w:ascii="Times New Roman"/>
          <w:b w:val="false"/>
          <w:i w:val="false"/>
          <w:color w:val="000000"/>
          <w:sz w:val="28"/>
        </w:rPr>
        <w:t>
      6) тиісті уәкілетті орган жүзеге асыратын өзіндік ерекшелігі бар тәуекелдерді мониторингтеу бағыттары бойынша салық және (немесе) бюджет саясатының негізгі бағыттарын қалыптастыру, ұзақ мерзімді және орта мерзімді болжау, кезекті жоспарлы кезеңге бюджетті жоспарлау кезінде ескеріледі.</w:t>
      </w:r>
    </w:p>
    <w:bookmarkEnd w:id="90"/>
    <w:bookmarkStart w:name="z100" w:id="91"/>
    <w:p>
      <w:pPr>
        <w:spacing w:after="0"/>
        <w:ind w:left="0"/>
        <w:jc w:val="both"/>
      </w:pPr>
      <w:r>
        <w:rPr>
          <w:rFonts w:ascii="Times New Roman"/>
          <w:b w:val="false"/>
          <w:i w:val="false"/>
          <w:color w:val="000000"/>
          <w:sz w:val="28"/>
        </w:rPr>
        <w:t xml:space="preserve">
      19. Уәкілетті органдар мониторинг нәтижелері негізінде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көрсетілген бағыттар бойынша талдамалық есептің тәуекелдерін бағалауды жүргізеді.</w:t>
      </w:r>
    </w:p>
    <w:bookmarkEnd w:id="91"/>
    <w:bookmarkStart w:name="z101" w:id="92"/>
    <w:p>
      <w:pPr>
        <w:spacing w:after="0"/>
        <w:ind w:left="0"/>
        <w:jc w:val="both"/>
      </w:pPr>
      <w:r>
        <w:rPr>
          <w:rFonts w:ascii="Times New Roman"/>
          <w:b w:val="false"/>
          <w:i w:val="false"/>
          <w:color w:val="000000"/>
          <w:sz w:val="28"/>
        </w:rPr>
        <w:t>
      20. Бағалау есепті кезеңде тәуекелдердің іске асырылуын талдау бөлігінде талдамалық есепке енгізу үшін жоспарланатын кезеңнің алдындағы жылдың 1 сәуірінен кешіктірілмей бюджет саясаты жөніндегі орталық уәкілетті органға ұсынылатын талдамалық жазбаны қалыптастыру жолымен есепті кезеңнің қорытындысы бойынша жылына бір рет жүзеге асырылады.</w:t>
      </w:r>
    </w:p>
    <w:bookmarkEnd w:id="92"/>
    <w:bookmarkStart w:name="z102" w:id="93"/>
    <w:p>
      <w:pPr>
        <w:spacing w:after="0"/>
        <w:ind w:left="0"/>
        <w:jc w:val="both"/>
      </w:pPr>
      <w:r>
        <w:rPr>
          <w:rFonts w:ascii="Times New Roman"/>
          <w:b w:val="false"/>
          <w:i w:val="false"/>
          <w:color w:val="000000"/>
          <w:sz w:val="28"/>
        </w:rPr>
        <w:t>
      21. Талдамалық жазбада тәуекелдердің іске асырылуын бағалау нәтижелері, сондай-ақ оларды азайту бойынша шаралар қамтылады.</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тәуекелдер</w:t>
            </w:r>
            <w:r>
              <w:br/>
            </w:r>
            <w:r>
              <w:rPr>
                <w:rFonts w:ascii="Times New Roman"/>
                <w:b w:val="false"/>
                <w:i w:val="false"/>
                <w:color w:val="000000"/>
                <w:sz w:val="20"/>
              </w:rPr>
              <w:t>туралы талдамалық есепті</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1-қосымша</w:t>
            </w:r>
          </w:p>
        </w:tc>
      </w:tr>
    </w:tbl>
    <w:bookmarkStart w:name="z104" w:id="94"/>
    <w:p>
      <w:pPr>
        <w:spacing w:after="0"/>
        <w:ind w:left="0"/>
        <w:jc w:val="left"/>
      </w:pPr>
      <w:r>
        <w:rPr>
          <w:rFonts w:ascii="Times New Roman"/>
          <w:b/>
          <w:i w:val="false"/>
          <w:color w:val="000000"/>
        </w:rPr>
        <w:t xml:space="preserve"> Талдамалық есептің құрылымы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сценарийлер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Алдағы 5 (бес) жылға арналған кемінде 6 макроэкономикалық сценарийді сипаттамасымен бірге, базалық сценариймен алшықтықтарын талдаумен экономика үшін макроэкономикалық тәуекелдерді әзірлеу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сценарийлер негізінде негізгі экономикалық айнымалыларды есептеу: ЖІӨ, экспорттың және импорттың нақты көлем индексін қоса алғанда, негізгі макроэкономикалық айнымалыларға әсерді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сценарийлердің республикалық бюджеттің кірістері мен шығыстарына әсері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ОАМ, ҒЖБМ, ДСМ, Еңбекмині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етудің берілу тетіктерін сипаттау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сценарийлердің кірістерге әсері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сценарийлердің шығыстарға әсері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ОАМ, ҒЖБМ, ДСМ, Еңбекмині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сценарийлерді іске асырудың мемлекеттік қаржы параметрлеріне әсерін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міндеттемелері мен тәуекелдерін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Самұрық-Қазына, Бәйтерек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 ретроспективті талдау, оның ішінде мемлекет субсидиялайтын қызмет, капиталдандыру бөлігінде, Ұлттық қордың, Бірыңғай жинақтаушы зейнетақы қорының және басқа да көздердің қаражаты есебінен кредиттеу, дивидендтер, салық аударымдары, преференциялар, кірістілік, жекешелендіру, борыштық қағаздар бойынша ретроспективті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республикалық бюджетпен, сондай-ақ квазимемлекеттік сектор субъектілері арасындағы өзара қарым-қатынастарды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Самұрық-Қазына, Бәйтерек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квазимемлекеттік сектор субъектілері алдындағы міндеттемелерін талдау, квазимемлекеттік сектордың жиынтық қаржылық жағдайын талдау, соңғы қаржылық нәтижелер, қаржылық тәуекелдің түйінді көрсеткіштері, мемлекетпен мәмілелерді және квазифискалдық қызметті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Самұрық-Қазына, Бәйтерек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сектордағы бюджеттік тәуекелдерді сипаттау, сондай-ақ халықаралық практикаға сәйкес есептеу модельдерін қолдана отырып, оның экономикалық күйзелістерге бейімділігі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Қаржымині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борышын талдау және болжау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Самұрық-Қазына, Бәйтерек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секторындағы міндеттемелер мен тәуекелдерді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дағдарыстардың қаржы секторы субъектілерінің көрсеткіштеріне әсері бөлігінде қаржы секторын ретроспективті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ҰБ, ҚНРДА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қаржы секторы алдындағы барлық айқын міндеттемелерін талдау, қаржы секторының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ҰБ, ҚНРДА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5"/>
          <w:p>
            <w:pPr>
              <w:spacing w:after="20"/>
              <w:ind w:left="20"/>
              <w:jc w:val="both"/>
            </w:pPr>
            <w:r>
              <w:rPr>
                <w:rFonts w:ascii="Times New Roman"/>
                <w:b w:val="false"/>
                <w:i w:val="false"/>
                <w:color w:val="000000"/>
                <w:sz w:val="20"/>
              </w:rPr>
              <w:t xml:space="preserve">
Тәуелсіз аудиттелген есептілікті ескере отырып, қаржы секторының орнықтылығын қамтамасыз ету мақсатында мемлекеттік қолдауды </w:t>
            </w:r>
          </w:p>
          <w:bookmarkEnd w:id="95"/>
          <w:p>
            <w:pPr>
              <w:spacing w:after="20"/>
              <w:ind w:left="20"/>
              <w:jc w:val="both"/>
            </w:pPr>
            <w:r>
              <w:rPr>
                <w:rFonts w:ascii="Times New Roman"/>
                <w:b w:val="false"/>
                <w:i w:val="false"/>
                <w:color w:val="000000"/>
                <w:sz w:val="20"/>
              </w:rPr>
              <w:t>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ҰБ, ҚНРДА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мекемелерінің қиын жағдайлары кезеңінде мемлекеттік көмекке байланысты қаржы секторы тарапынан бюджеттік тәуекелдерді сипаттау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ҰБ, ҚНРДА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секторындағы тәуекелдерді талдау және бағалау. Қаржылық тұрақтылықты талдау негізінде қаржы жүйесінің сенімділігін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ҰБ, ҚНРДА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Банктермен байланысты бюджеттік тәуекелдерді сипаттау. Қаржы мекемелерінің қиын жағдайлары кезеңінде (жасырын тәуекел) өтімділікті қамтамасыз ете отырып, банктік депозиттердің кепілдіктері жүйесімен (айқын тәуекел) байланысты тәуекелдерді сипаттау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ҰБ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Проблемалық кредиттер туралы, банктердің мерзімі өткен кредиттерінің мөлшері, өтелмеген сомалар, кредитті қайта құрылымдау тарихы туралы ақпаратты ашуды қоса алғанда, жұмыс істемейтін активтерді іске асырудың мүмкін еместігіне байланысты және тиісінше Үкіметтің банктерді қаржылық қолдауға арналған қосымша шығыстарымен байланысты Проблемалық кредиттер қорының екінші деңгейдегі банктердің кредиттік портфельдерін жақсарту бойынша міндеттемелерін орындамауына байланысты тәуекелдерді сипаттау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ҰБ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Банктердің баланстары әлсірген жағдайда Үкіметтің қаржылық қолдауға (құтқаруға) арналған қосымша шығыстарына байланысты тәуекелдерді сипаттау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ҰБ, ҚНРДА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саласындағы міндеттемелер мен тәуекелдерді талдау және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КМ, ЭМ, ӨҚМ, ДСМ, АШМ, ОАМ, МЖӘ орталығы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жобаларын іске асыру барысында туындайтын мемлекеттің тікелей міндеттемелерін сипаттау және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6"/>
          <w:p>
            <w:pPr>
              <w:spacing w:after="20"/>
              <w:ind w:left="20"/>
              <w:jc w:val="both"/>
            </w:pPr>
            <w:r>
              <w:rPr>
                <w:rFonts w:ascii="Times New Roman"/>
                <w:b w:val="false"/>
                <w:i w:val="false"/>
                <w:color w:val="000000"/>
                <w:sz w:val="20"/>
              </w:rPr>
              <w:t xml:space="preserve">
ҰЭМ, Қаржымині, </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КМ, ЭМ, ӨҚМ, ДСМ, АШМ, ОАМ, </w:t>
            </w:r>
          </w:p>
          <w:p>
            <w:pPr>
              <w:spacing w:after="20"/>
              <w:ind w:left="20"/>
              <w:jc w:val="both"/>
            </w:pPr>
            <w:r>
              <w:rPr>
                <w:rFonts w:ascii="Times New Roman"/>
                <w:b w:val="false"/>
                <w:i w:val="false"/>
                <w:color w:val="000000"/>
                <w:sz w:val="20"/>
              </w:rPr>
              <w:t>
МЖӘ орталығы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шартты міндеттемелерінің туындауына байланысты МЖӘ келісімшарттары бойынша бюджеттік тәуекелдерді сипаттау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7"/>
          <w:p>
            <w:pPr>
              <w:spacing w:after="20"/>
              <w:ind w:left="20"/>
              <w:jc w:val="both"/>
            </w:pPr>
            <w:r>
              <w:rPr>
                <w:rFonts w:ascii="Times New Roman"/>
                <w:b w:val="false"/>
                <w:i w:val="false"/>
                <w:color w:val="000000"/>
                <w:sz w:val="20"/>
              </w:rPr>
              <w:t xml:space="preserve">
ҰЭМ, Қаржымині, </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КМ, ЭМ, ӨҚМ, ДСМ, АШМ, ОАМ, </w:t>
            </w:r>
          </w:p>
          <w:p>
            <w:pPr>
              <w:spacing w:after="20"/>
              <w:ind w:left="20"/>
              <w:jc w:val="both"/>
            </w:pPr>
            <w:r>
              <w:rPr>
                <w:rFonts w:ascii="Times New Roman"/>
                <w:b w:val="false"/>
                <w:i w:val="false"/>
                <w:color w:val="000000"/>
                <w:sz w:val="20"/>
              </w:rPr>
              <w:t>
МЖӘ орталығы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жобалары бойынша мемлекеттің шартты міндеттемелерінің туындауына байланысты бюджеттік тәуекелдерді талдау және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8"/>
          <w:p>
            <w:pPr>
              <w:spacing w:after="20"/>
              <w:ind w:left="20"/>
              <w:jc w:val="both"/>
            </w:pPr>
            <w:r>
              <w:rPr>
                <w:rFonts w:ascii="Times New Roman"/>
                <w:b w:val="false"/>
                <w:i w:val="false"/>
                <w:color w:val="000000"/>
                <w:sz w:val="20"/>
              </w:rPr>
              <w:t xml:space="preserve">
ҰЭМ, Қаржымині, </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КМ, ЭМ, ӨҚМ, ДСМ, АШМ, ОАМ, </w:t>
            </w:r>
          </w:p>
          <w:p>
            <w:pPr>
              <w:spacing w:after="20"/>
              <w:ind w:left="20"/>
              <w:jc w:val="both"/>
            </w:pPr>
            <w:r>
              <w:rPr>
                <w:rFonts w:ascii="Times New Roman"/>
                <w:b w:val="false"/>
                <w:i w:val="false"/>
                <w:color w:val="000000"/>
                <w:sz w:val="20"/>
              </w:rPr>
              <w:t>
МЖӘ орталығы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жобаларын іске асыру барысында тәуекелдерді азайту бойынша 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9"/>
          <w:p>
            <w:pPr>
              <w:spacing w:after="20"/>
              <w:ind w:left="20"/>
              <w:jc w:val="both"/>
            </w:pPr>
            <w:r>
              <w:rPr>
                <w:rFonts w:ascii="Times New Roman"/>
                <w:b w:val="false"/>
                <w:i w:val="false"/>
                <w:color w:val="000000"/>
                <w:sz w:val="20"/>
              </w:rPr>
              <w:t xml:space="preserve">
ҰЭМ, Қаржымині, </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КМ, ЭМ, ӨҚМ, ДСМ, АШМ, ОАМ, </w:t>
            </w:r>
          </w:p>
          <w:p>
            <w:pPr>
              <w:spacing w:after="20"/>
              <w:ind w:left="20"/>
              <w:jc w:val="both"/>
            </w:pPr>
            <w:r>
              <w:rPr>
                <w:rFonts w:ascii="Times New Roman"/>
                <w:b w:val="false"/>
                <w:i w:val="false"/>
                <w:color w:val="000000"/>
                <w:sz w:val="20"/>
              </w:rPr>
              <w:t>
МЖӘ орталығы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сектордың борыштық міндеттемелерінің, оның ішінде: мемлекеттік борыш, квазимемлекеттік сектор борышы, мемлекет кепілдік берген борыш бөлінісінде және экспортты қолдау бойынша тәуекелдерін талдау және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ҰБ, Самұрық-Қазына, Бәйтерек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борыштың, мемлекет кепілдік берген борыш құрылымы бөлінісінде және экспортты қолдау бойынша мемлекеттің борыштық міндеттемелерінің ағымдағы жай-күйі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борыштар бойынша өз міндеттемелерін орындау қабілетін талдау (бюджет кірісімен салыстырғанда борыш бойынша төлемдер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нарықтардағы ықтимал өзгерістерге байланысты мемлекеттік қарыз тәуекелдерін стресс-тестілеу, міндеттемелерді орындау және/немесе орындамау ықтималдығы және мемлекеттік бюджетке әсері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мемлекеттік кепілдіктер бойынша ықтимал міндеттемелерді жабуға арналған Үкімет резервінің болуы мен жеткіліктілігін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кезеңін (қысқа мерзімді/ұзақ мерзімді) көрсете отырып, квазимемлекеттік сектор міндеттемелерінің ішкі/сыртқы борышқа бөлінуіндегі ағымдағы жай-күйіне шолу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Самұрық-Қазына, Бәйтерек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борыштық жүктемесін төлем қабілеттілігі тұрғысынан талдау және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Самұрық-Қазына, Бәйтерек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 стресс-тестілеу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Самұрық-Қазына, Бәйтерек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тәуекелдер, соның ішінде: экологиялық тәуекелдер (қоршаған ортаға зиян келтіру), дүлей апаттар (су тасқыны, жер сілкінісі, көшкін, құрғақшылық және т.б.), пандемия (COVID-19 және т.б.) және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ЭТРМ, ТЖМ, ДСМ, құзыреті бойынша мемлекеттік органдар</w:t>
            </w:r>
          </w:p>
        </w:tc>
      </w:tr>
    </w:tbl>
    <w:bookmarkStart w:name="z114" w:id="100"/>
    <w:p>
      <w:pPr>
        <w:spacing w:after="0"/>
        <w:ind w:left="0"/>
        <w:jc w:val="both"/>
      </w:pPr>
      <w:r>
        <w:rPr>
          <w:rFonts w:ascii="Times New Roman"/>
          <w:b w:val="false"/>
          <w:i w:val="false"/>
          <w:color w:val="000000"/>
          <w:sz w:val="28"/>
        </w:rPr>
        <w:t>
      Ескертпе:</w:t>
      </w:r>
    </w:p>
    <w:bookmarkEnd w:id="100"/>
    <w:bookmarkStart w:name="z115" w:id="101"/>
    <w:p>
      <w:pPr>
        <w:spacing w:after="0"/>
        <w:ind w:left="0"/>
        <w:jc w:val="both"/>
      </w:pPr>
      <w:r>
        <w:rPr>
          <w:rFonts w:ascii="Times New Roman"/>
          <w:b w:val="false"/>
          <w:i w:val="false"/>
          <w:color w:val="000000"/>
          <w:sz w:val="28"/>
        </w:rPr>
        <w:t>
      аббревиатуралар мен қысқартулардың толық жазылуы:</w:t>
      </w:r>
    </w:p>
    <w:bookmarkEnd w:id="101"/>
    <w:bookmarkStart w:name="z116" w:id="102"/>
    <w:p>
      <w:pPr>
        <w:spacing w:after="0"/>
        <w:ind w:left="0"/>
        <w:jc w:val="both"/>
      </w:pPr>
      <w:r>
        <w:rPr>
          <w:rFonts w:ascii="Times New Roman"/>
          <w:b w:val="false"/>
          <w:i w:val="false"/>
          <w:color w:val="000000"/>
          <w:sz w:val="28"/>
        </w:rPr>
        <w:t>
      АШМ – Қазақстан Республикасының Ауыл шаруашылығы министрлігі;</w:t>
      </w:r>
    </w:p>
    <w:bookmarkEnd w:id="102"/>
    <w:bookmarkStart w:name="z117" w:id="103"/>
    <w:p>
      <w:pPr>
        <w:spacing w:after="0"/>
        <w:ind w:left="0"/>
        <w:jc w:val="both"/>
      </w:pPr>
      <w:r>
        <w:rPr>
          <w:rFonts w:ascii="Times New Roman"/>
          <w:b w:val="false"/>
          <w:i w:val="false"/>
          <w:color w:val="000000"/>
          <w:sz w:val="28"/>
        </w:rPr>
        <w:t>
      Бәйтерек – "Бәйтерек" ұлттық басқарушы холдингі" акционерлік қоғамы;</w:t>
      </w:r>
    </w:p>
    <w:bookmarkEnd w:id="103"/>
    <w:bookmarkStart w:name="z118" w:id="104"/>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bookmarkEnd w:id="104"/>
    <w:bookmarkStart w:name="z119" w:id="105"/>
    <w:p>
      <w:pPr>
        <w:spacing w:after="0"/>
        <w:ind w:left="0"/>
        <w:jc w:val="both"/>
      </w:pPr>
      <w:r>
        <w:rPr>
          <w:rFonts w:ascii="Times New Roman"/>
          <w:b w:val="false"/>
          <w:i w:val="false"/>
          <w:color w:val="000000"/>
          <w:sz w:val="28"/>
        </w:rPr>
        <w:t>
      ДСМ – Қазақстан Республикасының Денсаулық сақтау министрлігі;</w:t>
      </w:r>
    </w:p>
    <w:bookmarkEnd w:id="105"/>
    <w:bookmarkStart w:name="z120" w:id="106"/>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bookmarkEnd w:id="106"/>
    <w:bookmarkStart w:name="z121" w:id="107"/>
    <w:p>
      <w:pPr>
        <w:spacing w:after="0"/>
        <w:ind w:left="0"/>
        <w:jc w:val="both"/>
      </w:pPr>
      <w:r>
        <w:rPr>
          <w:rFonts w:ascii="Times New Roman"/>
          <w:b w:val="false"/>
          <w:i w:val="false"/>
          <w:color w:val="000000"/>
          <w:sz w:val="28"/>
        </w:rPr>
        <w:t>
      ЖІӨ – жалпы ішкі өнім;</w:t>
      </w:r>
    </w:p>
    <w:bookmarkEnd w:id="107"/>
    <w:bookmarkStart w:name="z122" w:id="108"/>
    <w:p>
      <w:pPr>
        <w:spacing w:after="0"/>
        <w:ind w:left="0"/>
        <w:jc w:val="both"/>
      </w:pPr>
      <w:r>
        <w:rPr>
          <w:rFonts w:ascii="Times New Roman"/>
          <w:b w:val="false"/>
          <w:i w:val="false"/>
          <w:color w:val="000000"/>
          <w:sz w:val="28"/>
        </w:rPr>
        <w:t>
      КМ – Қазақстан Республикасының Көлік министрлігі;</w:t>
      </w:r>
    </w:p>
    <w:bookmarkEnd w:id="108"/>
    <w:bookmarkStart w:name="z123" w:id="109"/>
    <w:p>
      <w:pPr>
        <w:spacing w:after="0"/>
        <w:ind w:left="0"/>
        <w:jc w:val="both"/>
      </w:pPr>
      <w:r>
        <w:rPr>
          <w:rFonts w:ascii="Times New Roman"/>
          <w:b w:val="false"/>
          <w:i w:val="false"/>
          <w:color w:val="000000"/>
          <w:sz w:val="28"/>
        </w:rPr>
        <w:t>
      Қаржымині – Қазақстан Республикасының Қаржы министрлігі;</w:t>
      </w:r>
    </w:p>
    <w:bookmarkEnd w:id="109"/>
    <w:bookmarkStart w:name="z124" w:id="110"/>
    <w:p>
      <w:pPr>
        <w:spacing w:after="0"/>
        <w:ind w:left="0"/>
        <w:jc w:val="both"/>
      </w:pPr>
      <w:r>
        <w:rPr>
          <w:rFonts w:ascii="Times New Roman"/>
          <w:b w:val="false"/>
          <w:i w:val="false"/>
          <w:color w:val="000000"/>
          <w:sz w:val="28"/>
        </w:rPr>
        <w:t>
      ҚНРДА – Қазақстан Республикасының Қаржы нарығын реттеу және дамыту агенттігі;</w:t>
      </w:r>
    </w:p>
    <w:bookmarkEnd w:id="110"/>
    <w:bookmarkStart w:name="z125" w:id="111"/>
    <w:p>
      <w:pPr>
        <w:spacing w:after="0"/>
        <w:ind w:left="0"/>
        <w:jc w:val="both"/>
      </w:pPr>
      <w:r>
        <w:rPr>
          <w:rFonts w:ascii="Times New Roman"/>
          <w:b w:val="false"/>
          <w:i w:val="false"/>
          <w:color w:val="000000"/>
          <w:sz w:val="28"/>
        </w:rPr>
        <w:t>
      МЖӘ – мемлекеттік-жекешелік әріптестік;</w:t>
      </w:r>
    </w:p>
    <w:bookmarkEnd w:id="111"/>
    <w:bookmarkStart w:name="z126" w:id="112"/>
    <w:p>
      <w:pPr>
        <w:spacing w:after="0"/>
        <w:ind w:left="0"/>
        <w:jc w:val="both"/>
      </w:pPr>
      <w:r>
        <w:rPr>
          <w:rFonts w:ascii="Times New Roman"/>
          <w:b w:val="false"/>
          <w:i w:val="false"/>
          <w:color w:val="000000"/>
          <w:sz w:val="28"/>
        </w:rPr>
        <w:t>
      МЖӘ орталығы – "Қазақстандық мемлекеттік-жекешелік әріптестік орталығы" акционерлік қоғамы;</w:t>
      </w:r>
    </w:p>
    <w:bookmarkEnd w:id="112"/>
    <w:bookmarkStart w:name="z127" w:id="113"/>
    <w:p>
      <w:pPr>
        <w:spacing w:after="0"/>
        <w:ind w:left="0"/>
        <w:jc w:val="both"/>
      </w:pPr>
      <w:r>
        <w:rPr>
          <w:rFonts w:ascii="Times New Roman"/>
          <w:b w:val="false"/>
          <w:i w:val="false"/>
          <w:color w:val="000000"/>
          <w:sz w:val="28"/>
        </w:rPr>
        <w:t>
      ОАМ – Қазақстан Республикасының Оқу-ағарту министрлігі;</w:t>
      </w:r>
    </w:p>
    <w:bookmarkEnd w:id="113"/>
    <w:bookmarkStart w:name="z128" w:id="114"/>
    <w:p>
      <w:pPr>
        <w:spacing w:after="0"/>
        <w:ind w:left="0"/>
        <w:jc w:val="both"/>
      </w:pPr>
      <w:r>
        <w:rPr>
          <w:rFonts w:ascii="Times New Roman"/>
          <w:b w:val="false"/>
          <w:i w:val="false"/>
          <w:color w:val="000000"/>
          <w:sz w:val="28"/>
        </w:rPr>
        <w:t>
      ӨҚМ – Қазақстан Республикасының Өнеркәсіп және құрылыс министрлігі;</w:t>
      </w:r>
    </w:p>
    <w:bookmarkEnd w:id="114"/>
    <w:bookmarkStart w:name="z129" w:id="115"/>
    <w:p>
      <w:pPr>
        <w:spacing w:after="0"/>
        <w:ind w:left="0"/>
        <w:jc w:val="both"/>
      </w:pPr>
      <w:r>
        <w:rPr>
          <w:rFonts w:ascii="Times New Roman"/>
          <w:b w:val="false"/>
          <w:i w:val="false"/>
          <w:color w:val="000000"/>
          <w:sz w:val="28"/>
        </w:rPr>
        <w:t>
      Самұрық-Қазына – "Самұрық-Қазына" ұлттық әл-ауқат қоры" акционерлік қоғамы;</w:t>
      </w:r>
    </w:p>
    <w:bookmarkEnd w:id="115"/>
    <w:bookmarkStart w:name="z130" w:id="116"/>
    <w:p>
      <w:pPr>
        <w:spacing w:after="0"/>
        <w:ind w:left="0"/>
        <w:jc w:val="both"/>
      </w:pPr>
      <w:r>
        <w:rPr>
          <w:rFonts w:ascii="Times New Roman"/>
          <w:b w:val="false"/>
          <w:i w:val="false"/>
          <w:color w:val="000000"/>
          <w:sz w:val="28"/>
        </w:rPr>
        <w:t>
      ТЖМ – Қазақстан Республикасының Төтенше жағдайлар министрлігі;</w:t>
      </w:r>
    </w:p>
    <w:bookmarkEnd w:id="116"/>
    <w:bookmarkStart w:name="z131" w:id="117"/>
    <w:p>
      <w:pPr>
        <w:spacing w:after="0"/>
        <w:ind w:left="0"/>
        <w:jc w:val="both"/>
      </w:pPr>
      <w:r>
        <w:rPr>
          <w:rFonts w:ascii="Times New Roman"/>
          <w:b w:val="false"/>
          <w:i w:val="false"/>
          <w:color w:val="000000"/>
          <w:sz w:val="28"/>
        </w:rPr>
        <w:t>
      ҰБ – Қазақстан Республикасының Ұлттық Банкі;</w:t>
      </w:r>
    </w:p>
    <w:bookmarkEnd w:id="117"/>
    <w:bookmarkStart w:name="z132" w:id="118"/>
    <w:p>
      <w:pPr>
        <w:spacing w:after="0"/>
        <w:ind w:left="0"/>
        <w:jc w:val="both"/>
      </w:pPr>
      <w:r>
        <w:rPr>
          <w:rFonts w:ascii="Times New Roman"/>
          <w:b w:val="false"/>
          <w:i w:val="false"/>
          <w:color w:val="000000"/>
          <w:sz w:val="28"/>
        </w:rPr>
        <w:t>
      ҰЭМ – Қазақстан Республикасының Ұлттық экономика министрлігі;</w:t>
      </w:r>
    </w:p>
    <w:bookmarkEnd w:id="118"/>
    <w:bookmarkStart w:name="z133" w:id="119"/>
    <w:p>
      <w:pPr>
        <w:spacing w:after="0"/>
        <w:ind w:left="0"/>
        <w:jc w:val="both"/>
      </w:pPr>
      <w:r>
        <w:rPr>
          <w:rFonts w:ascii="Times New Roman"/>
          <w:b w:val="false"/>
          <w:i w:val="false"/>
          <w:color w:val="000000"/>
          <w:sz w:val="28"/>
        </w:rPr>
        <w:t>
      ЭМ – Қазақстан Республикасының Энергетика министрлігі;</w:t>
      </w:r>
    </w:p>
    <w:bookmarkEnd w:id="119"/>
    <w:bookmarkStart w:name="z134" w:id="120"/>
    <w:p>
      <w:pPr>
        <w:spacing w:after="0"/>
        <w:ind w:left="0"/>
        <w:jc w:val="both"/>
      </w:pPr>
      <w:r>
        <w:rPr>
          <w:rFonts w:ascii="Times New Roman"/>
          <w:b w:val="false"/>
          <w:i w:val="false"/>
          <w:color w:val="000000"/>
          <w:sz w:val="28"/>
        </w:rPr>
        <w:t>
      ЭТРМ – Қазақстан Республикасының Экология және табиғи ресурстар министрлігі.</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тәуекелдер</w:t>
            </w:r>
            <w:r>
              <w:br/>
            </w:r>
            <w:r>
              <w:rPr>
                <w:rFonts w:ascii="Times New Roman"/>
                <w:b w:val="false"/>
                <w:i w:val="false"/>
                <w:color w:val="000000"/>
                <w:sz w:val="20"/>
              </w:rPr>
              <w:t>туралы талдамалық есепті</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2-қосымша</w:t>
            </w:r>
          </w:p>
        </w:tc>
      </w:tr>
    </w:tbl>
    <w:bookmarkStart w:name="z136" w:id="121"/>
    <w:p>
      <w:pPr>
        <w:spacing w:after="0"/>
        <w:ind w:left="0"/>
        <w:jc w:val="left"/>
      </w:pPr>
      <w:r>
        <w:rPr>
          <w:rFonts w:ascii="Times New Roman"/>
          <w:b/>
          <w:i w:val="false"/>
          <w:color w:val="000000"/>
        </w:rPr>
        <w:t xml:space="preserve"> Талдамалық есепті қалыптастыру үшін қажетті ақпарат пен көрсеткіштердің тізбесі</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әдісімен жалпы ішкі өнім, миллиард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ЖІӨ-нің нақты өзгеруі, өткен жылға қатысты %-бен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пайдалану әдісімен жалпы ішкі өнім, миллиард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әлемдік бағасы (Brent қоспасы), орташа есеппен 1 жылда 1 барреліне АҚШ доллары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долларының теңгеге қатысты орташа жылдық бағамы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өндіру, миллион тоннамен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 кезең соңында %-бен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экспорты, миллион АҚШ доллары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импорты, миллион АҚШ доллары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деңгейі, %-бен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жұмыскердің орташа айлық жалақысы,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борыш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борыш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борышы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кірістері, миллиард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3-қосымшаға сәйкес 1-нысан бойынша Республикалық бюджеттің кірістері (трансферттерді есептемегенде), миллиард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трансферттер, миллиард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3-қосымшаға сәйкес 2-нысан бойынша Республикалық бюджеттің шығыстары, миллиард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сыныптауыш бойынша республикалық бюджеттің шығыстары, миллиард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борыштың өтелуі, миллиард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жергілікті атқарушы органдардың борышына қызмет көрсетуге арналған шығыстары, миллиард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борышының өтелуі, миллиард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борышты бағалау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секторы бойынша ақпарат және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есептілікке аудит жүргізу және оны кейіннен Қазақстандық депозиттерге кепілдік беру қорының ресми сайтында орналастыру мерзімдерін ескере отырып, Қазақстанның депозиттерге кепілдік беру қорының жылдық есептілігі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ҚДКҚ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секторының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3-қосымшаға сәйкес 14-нысан бойынша ЕДБ-ден экономикаға берілетін 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3-қосымшаға сәйкес 15-нысан бойынша ЕДБ-ге халықтың салымдары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Активтерге түсетін пайданың нормасы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капиталға түсетін пайданың нормасы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3-қосымшаға сәйкес 16-нысан бойынша сақтандыру ұйымдарының активтері мен резервтері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3-қосымшаға сәйкес 17-нысан бойынша Бірыңғай жинақтаушы зейнетақы қорының активтері мен меншікті капиталы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жылғы кезеңге тұрғын-үй жылжымайтын мүлік бағасы % өзгерісі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3-қосымшаға сәйкес 13-нысан бойынша банк секторының қаржылық орнықтылық индикаторлары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3-қосымшаға сәйкес 18-нысан бойынша қаржылық есептілікке аудит жүргізу және оны кейіннен Қазақстанның депозиттерге кепілдік беру қорының ресми сайтында орналастыру мерзімдерін ескере отырып, Қазақстанның депозиттерге кепілдік беру қорының арнайы резервінің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ҚДКҚ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3-қосымшаға сәйкес 19-нысан бойынша Қазақстан Республикасы Ұлттық Банкінің активтері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3-қосымшаға сәйкес 20-нысан бойынша Қазақстан Республикасы Ұлттық Банкінің міндеттемелері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3-қосымшаға сәйкес 21-нысан бойынша Қазақстан Республикасы Ұлттық Банкінің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бойынша ақпарат және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есептілікке аудит жүргізу және оны кейіннен Мемлекеттік аудитті есепке алу саласындағы бірыңғай оператордың ресми сайтында орналастыру мерзімдерін ескере отырып, квазимемлекеттік сектор субъектілерінің аудиттелген есептілігі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Самұрық-Қазына, Бәйтерек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3-қосымшаға сәйкес 3-нысан бойынша шоғырландырылған бюджет пен квазимемлекеттік сектор субъектілері арасындағы фискалдық қатынастар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Қаржымині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3-қосымшаға сәйкес 4-нысан бойынша республикалық бюджеттен ірі субсидиялар/трансферттер, акционерлік капиталға жарналар, қарыздар және басқа да түсімдерді алушылар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Қаржымині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3-қосымшаға сәйкес 5-нысан бойынша республикалық бюджетке дивидендтердің ірі төлемдеріне және өзге де төлемдерге бастамашылар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Самұрық-Қазына, Бәйтерек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3-қосымшаға сәйкес 6, 7-нысандар бойынша түрлеріне қарай шартты міндеттемелер (борыштық міндеттемелер, кепілгерліктер, басқа да кепілдіктер)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3-қосымшаға сәйкес 8-нысан бойынша квазимемлекеттік сектор субъектілері арасындағы негізгі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Самұрық-Қазына, Бәйтерек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3-қосымшаға сәйкес 9-нысан бойынша квазимемлекеттік сектор субъектілерінің коммерциялық секторының жиынтық қаржылық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Самұрық-Қазына, Бәйтерек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квази-фискалдық қызметі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Самұрық-Қазына, Бәйтерек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2017 жылғы 28 маусымдағы № 404 бұйрығына 2, 3, 4, 6-қосымшаларда белгіленген жылдық есептілік нысандарына сәйкес республикалық меншіктегі квазимемлекеттік сектор субъектілері бойынша біріктірілген (жиынтық)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саласындағы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3-қосымшаға сәйкес 10-нысан бойынша жергілікті атқарушы органдардың МЖӘ жобалары бойынша мемлекеттік міндеттемелерінің, оның ішінде мемлекеттік концессиялық міндеттемелерінің лимиттері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2"/>
          <w:p>
            <w:pPr>
              <w:spacing w:after="20"/>
              <w:ind w:left="20"/>
              <w:jc w:val="both"/>
            </w:pPr>
            <w:r>
              <w:rPr>
                <w:rFonts w:ascii="Times New Roman"/>
                <w:b w:val="false"/>
                <w:i w:val="false"/>
                <w:color w:val="000000"/>
                <w:sz w:val="20"/>
              </w:rPr>
              <w:t>
Осы Қағидаларға 3-қосымшаға сәйкес 11-нысан бойынша Қазақстан Республикасы Үкіметінің</w:t>
            </w:r>
          </w:p>
          <w:bookmarkEnd w:id="122"/>
          <w:p>
            <w:pPr>
              <w:spacing w:after="20"/>
              <w:ind w:left="20"/>
              <w:jc w:val="both"/>
            </w:pPr>
            <w:r>
              <w:rPr>
                <w:rFonts w:ascii="Times New Roman"/>
                <w:b w:val="false"/>
                <w:i w:val="false"/>
                <w:color w:val="000000"/>
                <w:sz w:val="20"/>
              </w:rPr>
              <w:t>
МЖӘ және концессия жобалары шеңберінде жасалған шарттары бойынша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МЖӘ орталығы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3-қосымшаға сәйкес 12-нысан бойынша жергілікті атқарушы органдардың МЖӘ жобалары шеңберінде қабылдаған мемлекеттік міндеттемелері бойынша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МЖӘ орталығы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МЖӘ-нің бөлінген жобалары бойынша саны, республикалық және жергілікті деңгейдегі жобалар, секторлар, инвестициялар құны, активтер, міндеттемелер бойынша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орталығы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сатысындағы жобалар туралы, сондай-ақ қаржылық ресімдеуді аяқтау сатысына жеткен шарттар бойынша міндеттемелері бар жобалар туралы және келесі 12 ай ішінде қаржылық ресімдеуді аяқтау сатысына жететін жобалар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орталығы</w:t>
            </w:r>
          </w:p>
        </w:tc>
      </w:tr>
    </w:tbl>
    <w:bookmarkStart w:name="z138" w:id="123"/>
    <w:p>
      <w:pPr>
        <w:spacing w:after="0"/>
        <w:ind w:left="0"/>
        <w:jc w:val="both"/>
      </w:pPr>
      <w:r>
        <w:rPr>
          <w:rFonts w:ascii="Times New Roman"/>
          <w:b w:val="false"/>
          <w:i w:val="false"/>
          <w:color w:val="000000"/>
          <w:sz w:val="28"/>
        </w:rPr>
        <w:t>
      Ескертпе:</w:t>
      </w:r>
    </w:p>
    <w:bookmarkEnd w:id="123"/>
    <w:bookmarkStart w:name="z139" w:id="124"/>
    <w:p>
      <w:pPr>
        <w:spacing w:after="0"/>
        <w:ind w:left="0"/>
        <w:jc w:val="both"/>
      </w:pPr>
      <w:r>
        <w:rPr>
          <w:rFonts w:ascii="Times New Roman"/>
          <w:b w:val="false"/>
          <w:i w:val="false"/>
          <w:color w:val="000000"/>
          <w:sz w:val="28"/>
        </w:rPr>
        <w:t>
      аббревиатуралар мен қысқартулардың толық жазылуы:</w:t>
      </w:r>
    </w:p>
    <w:bookmarkEnd w:id="124"/>
    <w:bookmarkStart w:name="z140" w:id="125"/>
    <w:p>
      <w:pPr>
        <w:spacing w:after="0"/>
        <w:ind w:left="0"/>
        <w:jc w:val="both"/>
      </w:pPr>
      <w:r>
        <w:rPr>
          <w:rFonts w:ascii="Times New Roman"/>
          <w:b w:val="false"/>
          <w:i w:val="false"/>
          <w:color w:val="000000"/>
          <w:sz w:val="28"/>
        </w:rPr>
        <w:t>
      АҚШ – Америка Құрама Штаттары;</w:t>
      </w:r>
    </w:p>
    <w:bookmarkEnd w:id="125"/>
    <w:bookmarkStart w:name="z141" w:id="126"/>
    <w:p>
      <w:pPr>
        <w:spacing w:after="0"/>
        <w:ind w:left="0"/>
        <w:jc w:val="both"/>
      </w:pPr>
      <w:r>
        <w:rPr>
          <w:rFonts w:ascii="Times New Roman"/>
          <w:b w:val="false"/>
          <w:i w:val="false"/>
          <w:color w:val="000000"/>
          <w:sz w:val="28"/>
        </w:rPr>
        <w:t>
      Бәйтерек – "Бәйтерек" ұлттық басқарушы холдингі" акционерлік қоғамы;</w:t>
      </w:r>
    </w:p>
    <w:bookmarkEnd w:id="126"/>
    <w:bookmarkStart w:name="z142" w:id="127"/>
    <w:p>
      <w:pPr>
        <w:spacing w:after="0"/>
        <w:ind w:left="0"/>
        <w:jc w:val="both"/>
      </w:pPr>
      <w:r>
        <w:rPr>
          <w:rFonts w:ascii="Times New Roman"/>
          <w:b w:val="false"/>
          <w:i w:val="false"/>
          <w:color w:val="000000"/>
          <w:sz w:val="28"/>
        </w:rPr>
        <w:t>
      ЕДБ – екінші деңгейдегі банктер;</w:t>
      </w:r>
    </w:p>
    <w:bookmarkEnd w:id="127"/>
    <w:bookmarkStart w:name="z143" w:id="128"/>
    <w:p>
      <w:pPr>
        <w:spacing w:after="0"/>
        <w:ind w:left="0"/>
        <w:jc w:val="both"/>
      </w:pPr>
      <w:r>
        <w:rPr>
          <w:rFonts w:ascii="Times New Roman"/>
          <w:b w:val="false"/>
          <w:i w:val="false"/>
          <w:color w:val="000000"/>
          <w:sz w:val="28"/>
        </w:rPr>
        <w:t>
      ЖІӨ – жалпы ішкі өнім;</w:t>
      </w:r>
    </w:p>
    <w:bookmarkEnd w:id="128"/>
    <w:bookmarkStart w:name="z144" w:id="129"/>
    <w:p>
      <w:pPr>
        <w:spacing w:after="0"/>
        <w:ind w:left="0"/>
        <w:jc w:val="both"/>
      </w:pPr>
      <w:r>
        <w:rPr>
          <w:rFonts w:ascii="Times New Roman"/>
          <w:b w:val="false"/>
          <w:i w:val="false"/>
          <w:color w:val="000000"/>
          <w:sz w:val="28"/>
        </w:rPr>
        <w:t>
      Қаржымині – Қазақстан Республикасының Қаржы министрлігі;</w:t>
      </w:r>
    </w:p>
    <w:bookmarkEnd w:id="129"/>
    <w:bookmarkStart w:name="z145" w:id="130"/>
    <w:p>
      <w:pPr>
        <w:spacing w:after="0"/>
        <w:ind w:left="0"/>
        <w:jc w:val="both"/>
      </w:pPr>
      <w:r>
        <w:rPr>
          <w:rFonts w:ascii="Times New Roman"/>
          <w:b w:val="false"/>
          <w:i w:val="false"/>
          <w:color w:val="000000"/>
          <w:sz w:val="28"/>
        </w:rPr>
        <w:t>
      ҚДКҚ – Қазақстанның депозиттерге кепілдік беру қоры;</w:t>
      </w:r>
    </w:p>
    <w:bookmarkEnd w:id="130"/>
    <w:bookmarkStart w:name="z146" w:id="131"/>
    <w:p>
      <w:pPr>
        <w:spacing w:after="0"/>
        <w:ind w:left="0"/>
        <w:jc w:val="both"/>
      </w:pPr>
      <w:r>
        <w:rPr>
          <w:rFonts w:ascii="Times New Roman"/>
          <w:b w:val="false"/>
          <w:i w:val="false"/>
          <w:color w:val="000000"/>
          <w:sz w:val="28"/>
        </w:rPr>
        <w:t>
      МЖӘ – мемлекеттік-жекешелік әріптестік;</w:t>
      </w:r>
    </w:p>
    <w:bookmarkEnd w:id="131"/>
    <w:bookmarkStart w:name="z147" w:id="132"/>
    <w:p>
      <w:pPr>
        <w:spacing w:after="0"/>
        <w:ind w:left="0"/>
        <w:jc w:val="both"/>
      </w:pPr>
      <w:r>
        <w:rPr>
          <w:rFonts w:ascii="Times New Roman"/>
          <w:b w:val="false"/>
          <w:i w:val="false"/>
          <w:color w:val="000000"/>
          <w:sz w:val="28"/>
        </w:rPr>
        <w:t>
      МЖӘ орталығы – "Қазақстандық мемлекеттік-жекешелік әріптестік орталығы" акционерлік қоғамы;</w:t>
      </w:r>
    </w:p>
    <w:bookmarkEnd w:id="132"/>
    <w:bookmarkStart w:name="z148" w:id="133"/>
    <w:p>
      <w:pPr>
        <w:spacing w:after="0"/>
        <w:ind w:left="0"/>
        <w:jc w:val="both"/>
      </w:pPr>
      <w:r>
        <w:rPr>
          <w:rFonts w:ascii="Times New Roman"/>
          <w:b w:val="false"/>
          <w:i w:val="false"/>
          <w:color w:val="000000"/>
          <w:sz w:val="28"/>
        </w:rPr>
        <w:t>
      Самұрық-Қазына – "Самұрық-Қазына" акционерлік қоғамы;</w:t>
      </w:r>
    </w:p>
    <w:bookmarkEnd w:id="133"/>
    <w:bookmarkStart w:name="z149" w:id="134"/>
    <w:p>
      <w:pPr>
        <w:spacing w:after="0"/>
        <w:ind w:left="0"/>
        <w:jc w:val="both"/>
      </w:pPr>
      <w:r>
        <w:rPr>
          <w:rFonts w:ascii="Times New Roman"/>
          <w:b w:val="false"/>
          <w:i w:val="false"/>
          <w:color w:val="000000"/>
          <w:sz w:val="28"/>
        </w:rPr>
        <w:t>
      СЖРА ҰСБ – Стратегиялық жоспарлау және реформалау агенттігінің Ұлттық статистика бюросы;</w:t>
      </w:r>
    </w:p>
    <w:bookmarkEnd w:id="134"/>
    <w:bookmarkStart w:name="z150" w:id="135"/>
    <w:p>
      <w:pPr>
        <w:spacing w:after="0"/>
        <w:ind w:left="0"/>
        <w:jc w:val="both"/>
      </w:pPr>
      <w:r>
        <w:rPr>
          <w:rFonts w:ascii="Times New Roman"/>
          <w:b w:val="false"/>
          <w:i w:val="false"/>
          <w:color w:val="000000"/>
          <w:sz w:val="28"/>
        </w:rPr>
        <w:t>
      ҰБ – Қазақстан Республикасының Ұлттық Банкі;</w:t>
      </w:r>
    </w:p>
    <w:bookmarkEnd w:id="135"/>
    <w:bookmarkStart w:name="z151" w:id="136"/>
    <w:p>
      <w:pPr>
        <w:spacing w:after="0"/>
        <w:ind w:left="0"/>
        <w:jc w:val="both"/>
      </w:pPr>
      <w:r>
        <w:rPr>
          <w:rFonts w:ascii="Times New Roman"/>
          <w:b w:val="false"/>
          <w:i w:val="false"/>
          <w:color w:val="000000"/>
          <w:sz w:val="28"/>
        </w:rPr>
        <w:t>
      ҰЭМ – Қазақстан Республикасының Ұлттық экономика министрлігі.</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тәуекелдер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туралы талдамалық есепті</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3-қосымша</w:t>
            </w:r>
          </w:p>
        </w:tc>
      </w:tr>
    </w:tbl>
    <w:bookmarkStart w:name="z154" w:id="137"/>
    <w:p>
      <w:pPr>
        <w:spacing w:after="0"/>
        <w:ind w:left="0"/>
        <w:jc w:val="both"/>
      </w:pPr>
      <w:r>
        <w:rPr>
          <w:rFonts w:ascii="Times New Roman"/>
          <w:b w:val="false"/>
          <w:i w:val="false"/>
          <w:color w:val="000000"/>
          <w:sz w:val="28"/>
        </w:rPr>
        <w:t>
      1-нысан</w:t>
      </w:r>
    </w:p>
    <w:bookmarkEnd w:id="137"/>
    <w:bookmarkStart w:name="z155" w:id="138"/>
    <w:p>
      <w:pPr>
        <w:spacing w:after="0"/>
        <w:ind w:left="0"/>
        <w:jc w:val="left"/>
      </w:pPr>
      <w:r>
        <w:rPr>
          <w:rFonts w:ascii="Times New Roman"/>
          <w:b/>
          <w:i w:val="false"/>
          <w:color w:val="000000"/>
        </w:rPr>
        <w:t xml:space="preserve"> Республикалық бюджеттің кірістері (трансферттерді есептемегенде)</w:t>
      </w:r>
    </w:p>
    <w:bookmarkEnd w:id="138"/>
    <w:bookmarkStart w:name="z156" w:id="139"/>
    <w:p>
      <w:pPr>
        <w:spacing w:after="0"/>
        <w:ind w:left="0"/>
        <w:jc w:val="both"/>
      </w:pPr>
      <w:r>
        <w:rPr>
          <w:rFonts w:ascii="Times New Roman"/>
          <w:b w:val="false"/>
          <w:i w:val="false"/>
          <w:color w:val="000000"/>
          <w:sz w:val="28"/>
        </w:rPr>
        <w:t>
      миллиард теңге</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жоспарланған жылдың алдындағы ағымдағы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кірістері (трансферттерді есепке алмағанда)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ББӘ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ББӘ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түсімдер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ББӘ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7" w:id="140"/>
    <w:p>
      <w:pPr>
        <w:spacing w:after="0"/>
        <w:ind w:left="0"/>
        <w:jc w:val="both"/>
      </w:pPr>
      <w:r>
        <w:rPr>
          <w:rFonts w:ascii="Times New Roman"/>
          <w:b w:val="false"/>
          <w:i w:val="false"/>
          <w:color w:val="000000"/>
          <w:sz w:val="28"/>
        </w:rPr>
        <w:t>
      2-нысан</w:t>
      </w:r>
    </w:p>
    <w:bookmarkEnd w:id="140"/>
    <w:bookmarkStart w:name="z158" w:id="141"/>
    <w:p>
      <w:pPr>
        <w:spacing w:after="0"/>
        <w:ind w:left="0"/>
        <w:jc w:val="left"/>
      </w:pPr>
      <w:r>
        <w:rPr>
          <w:rFonts w:ascii="Times New Roman"/>
          <w:b/>
          <w:i w:val="false"/>
          <w:color w:val="000000"/>
        </w:rPr>
        <w:t xml:space="preserve"> Республикалық бюджеттің шығыстары</w:t>
      </w:r>
    </w:p>
    <w:bookmarkEnd w:id="141"/>
    <w:bookmarkStart w:name="z159" w:id="142"/>
    <w:p>
      <w:pPr>
        <w:spacing w:after="0"/>
        <w:ind w:left="0"/>
        <w:jc w:val="both"/>
      </w:pPr>
      <w:r>
        <w:rPr>
          <w:rFonts w:ascii="Times New Roman"/>
          <w:b w:val="false"/>
          <w:i w:val="false"/>
          <w:color w:val="000000"/>
          <w:sz w:val="28"/>
        </w:rPr>
        <w:t>
      миллиард теңге</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жоспарланған жылдың алдындағы ағымдағы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ББӘ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ББӘ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 және әлеуметтік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ББӘ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ББӘ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сектор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ББӘ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ББӘ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аумақтар, қоршаған ортаны және жануарлар дүниесін қорғау, жер қатынастары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ББӘ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ББӘ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ББӘ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ББӘ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және қоғамдық тәртіп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ББӘ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ББӘ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ББӘ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ББӘ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 w:id="143"/>
    <w:p>
      <w:pPr>
        <w:spacing w:after="0"/>
        <w:ind w:left="0"/>
        <w:jc w:val="both"/>
      </w:pPr>
      <w:r>
        <w:rPr>
          <w:rFonts w:ascii="Times New Roman"/>
          <w:b w:val="false"/>
          <w:i w:val="false"/>
          <w:color w:val="000000"/>
          <w:sz w:val="28"/>
        </w:rPr>
        <w:t>
      3-нысан</w:t>
      </w:r>
    </w:p>
    <w:bookmarkEnd w:id="143"/>
    <w:bookmarkStart w:name="z161" w:id="144"/>
    <w:p>
      <w:pPr>
        <w:spacing w:after="0"/>
        <w:ind w:left="0"/>
        <w:jc w:val="left"/>
      </w:pPr>
      <w:r>
        <w:rPr>
          <w:rFonts w:ascii="Times New Roman"/>
          <w:b/>
          <w:i w:val="false"/>
          <w:color w:val="000000"/>
        </w:rPr>
        <w:t xml:space="preserve"> Шоғырландырылған бюджет пен квазимемлекеттік сектор субъектілері арасындағы фискалдық қатынастар</w:t>
      </w:r>
    </w:p>
    <w:bookmarkEnd w:id="144"/>
    <w:bookmarkStart w:name="z162" w:id="145"/>
    <w:p>
      <w:pPr>
        <w:spacing w:after="0"/>
        <w:ind w:left="0"/>
        <w:jc w:val="both"/>
      </w:pPr>
      <w:r>
        <w:rPr>
          <w:rFonts w:ascii="Times New Roman"/>
          <w:b w:val="false"/>
          <w:i w:val="false"/>
          <w:color w:val="000000"/>
          <w:sz w:val="28"/>
        </w:rPr>
        <w:t>
      мың теңге</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бюджеттен квазимемлекеттік секторға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мен трансферттер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қарыздар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сектордан шоғырландырылған бюджетке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төлемдер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квазимемлекеттік секторға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мен трансферттер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сектордан республикалық бюджетке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төлемдер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квазимемлекеттік секторға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мен трансферттер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сектордан жергілікті бюджетке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Дивидендтер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төлемдер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квазимемлекеттік секторға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мен трансферттер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6"/>
          <w:p>
            <w:pPr>
              <w:spacing w:after="20"/>
              <w:ind w:left="20"/>
              <w:jc w:val="both"/>
            </w:pPr>
            <w:r>
              <w:rPr>
                <w:rFonts w:ascii="Times New Roman"/>
                <w:b w:val="false"/>
                <w:i w:val="false"/>
                <w:color w:val="000000"/>
                <w:sz w:val="20"/>
              </w:rPr>
              <w:t>
Квазимемлекеттік сектордан</w:t>
            </w:r>
          </w:p>
          <w:bookmarkEnd w:id="146"/>
          <w:p>
            <w:pPr>
              <w:spacing w:after="20"/>
              <w:ind w:left="20"/>
              <w:jc w:val="both"/>
            </w:pPr>
            <w:r>
              <w:rPr>
                <w:rFonts w:ascii="Times New Roman"/>
                <w:b w:val="false"/>
                <w:i w:val="false"/>
                <w:color w:val="000000"/>
                <w:sz w:val="20"/>
              </w:rPr>
              <w:t>
Ұлттық қорға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төлемдер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 w:id="147"/>
    <w:p>
      <w:pPr>
        <w:spacing w:after="0"/>
        <w:ind w:left="0"/>
        <w:jc w:val="both"/>
      </w:pPr>
      <w:r>
        <w:rPr>
          <w:rFonts w:ascii="Times New Roman"/>
          <w:b w:val="false"/>
          <w:i w:val="false"/>
          <w:color w:val="000000"/>
          <w:sz w:val="28"/>
        </w:rPr>
        <w:t>
      4-нысан</w:t>
      </w:r>
    </w:p>
    <w:bookmarkEnd w:id="147"/>
    <w:bookmarkStart w:name="z165" w:id="148"/>
    <w:p>
      <w:pPr>
        <w:spacing w:after="0"/>
        <w:ind w:left="0"/>
        <w:jc w:val="left"/>
      </w:pPr>
      <w:r>
        <w:rPr>
          <w:rFonts w:ascii="Times New Roman"/>
          <w:b/>
          <w:i w:val="false"/>
          <w:color w:val="000000"/>
        </w:rPr>
        <w:t xml:space="preserve"> Республикалық бюджеттен ірі субсидиялар/трансферттер, акционерлік капиталға жарналар, қарыздар және басқа да түсімдер алушылар</w:t>
      </w:r>
    </w:p>
    <w:bookmarkEnd w:id="148"/>
    <w:bookmarkStart w:name="z166" w:id="149"/>
    <w:p>
      <w:pPr>
        <w:spacing w:after="0"/>
        <w:ind w:left="0"/>
        <w:jc w:val="both"/>
      </w:pPr>
      <w:r>
        <w:rPr>
          <w:rFonts w:ascii="Times New Roman"/>
          <w:b w:val="false"/>
          <w:i w:val="false"/>
          <w:color w:val="000000"/>
          <w:sz w:val="28"/>
        </w:rPr>
        <w:t>
      мың теңге</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 ММ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деңгейі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 типі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 w:id="150"/>
    <w:p>
      <w:pPr>
        <w:spacing w:after="0"/>
        <w:ind w:left="0"/>
        <w:jc w:val="both"/>
      </w:pPr>
      <w:r>
        <w:rPr>
          <w:rFonts w:ascii="Times New Roman"/>
          <w:b w:val="false"/>
          <w:i w:val="false"/>
          <w:color w:val="000000"/>
          <w:sz w:val="28"/>
        </w:rPr>
        <w:t>
      5-нысан</w:t>
      </w:r>
    </w:p>
    <w:bookmarkEnd w:id="150"/>
    <w:bookmarkStart w:name="z168" w:id="151"/>
    <w:p>
      <w:pPr>
        <w:spacing w:after="0"/>
        <w:ind w:left="0"/>
        <w:jc w:val="left"/>
      </w:pPr>
      <w:r>
        <w:rPr>
          <w:rFonts w:ascii="Times New Roman"/>
          <w:b/>
          <w:i w:val="false"/>
          <w:color w:val="000000"/>
        </w:rPr>
        <w:t xml:space="preserve"> Республикалық бюджетке дивидендтердің ірі төлемдеріне және өзге де төлемдерге бастамашылар</w:t>
      </w:r>
    </w:p>
    <w:bookmarkEnd w:id="151"/>
    <w:bookmarkStart w:name="z169" w:id="152"/>
    <w:p>
      <w:pPr>
        <w:spacing w:after="0"/>
        <w:ind w:left="0"/>
        <w:jc w:val="both"/>
      </w:pPr>
      <w:r>
        <w:rPr>
          <w:rFonts w:ascii="Times New Roman"/>
          <w:b w:val="false"/>
          <w:i w:val="false"/>
          <w:color w:val="000000"/>
          <w:sz w:val="28"/>
        </w:rPr>
        <w:t>
      мың теңге</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 ММ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деңгейі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 типі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 w:id="153"/>
    <w:p>
      <w:pPr>
        <w:spacing w:after="0"/>
        <w:ind w:left="0"/>
        <w:jc w:val="both"/>
      </w:pPr>
      <w:r>
        <w:rPr>
          <w:rFonts w:ascii="Times New Roman"/>
          <w:b w:val="false"/>
          <w:i w:val="false"/>
          <w:color w:val="000000"/>
          <w:sz w:val="28"/>
        </w:rPr>
        <w:t>
      6-нысан</w:t>
      </w:r>
    </w:p>
    <w:bookmarkEnd w:id="153"/>
    <w:bookmarkStart w:name="z171" w:id="154"/>
    <w:p>
      <w:pPr>
        <w:spacing w:after="0"/>
        <w:ind w:left="0"/>
        <w:jc w:val="left"/>
      </w:pPr>
      <w:r>
        <w:rPr>
          <w:rFonts w:ascii="Times New Roman"/>
          <w:b/>
          <w:i w:val="false"/>
          <w:color w:val="000000"/>
        </w:rPr>
        <w:t xml:space="preserve"> Сандық бағалауға жататын шартты міндеттемелер (номиналды тәуекел)</w:t>
      </w:r>
    </w:p>
    <w:bookmarkEnd w:id="154"/>
    <w:bookmarkStart w:name="z172" w:id="155"/>
    <w:p>
      <w:pPr>
        <w:spacing w:after="0"/>
        <w:ind w:left="0"/>
        <w:jc w:val="both"/>
      </w:pPr>
      <w:r>
        <w:rPr>
          <w:rFonts w:ascii="Times New Roman"/>
          <w:b w:val="false"/>
          <w:i w:val="false"/>
          <w:color w:val="000000"/>
          <w:sz w:val="28"/>
        </w:rPr>
        <w:t>
      мың теңге</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кепілдіктер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кепілгерліктер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кепілдіктер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даулар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бағалауға жататын басқа да шартты міндеттемелер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 w:id="156"/>
    <w:p>
      <w:pPr>
        <w:spacing w:after="0"/>
        <w:ind w:left="0"/>
        <w:jc w:val="both"/>
      </w:pPr>
      <w:r>
        <w:rPr>
          <w:rFonts w:ascii="Times New Roman"/>
          <w:b w:val="false"/>
          <w:i w:val="false"/>
          <w:color w:val="000000"/>
          <w:sz w:val="28"/>
        </w:rPr>
        <w:t>
      7-нысан</w:t>
      </w:r>
    </w:p>
    <w:bookmarkEnd w:id="156"/>
    <w:bookmarkStart w:name="z174" w:id="157"/>
    <w:p>
      <w:pPr>
        <w:spacing w:after="0"/>
        <w:ind w:left="0"/>
        <w:jc w:val="left"/>
      </w:pPr>
      <w:r>
        <w:rPr>
          <w:rFonts w:ascii="Times New Roman"/>
          <w:b/>
          <w:i w:val="false"/>
          <w:color w:val="000000"/>
        </w:rPr>
        <w:t xml:space="preserve"> Негізгі жеке шартты міндеттемелердің іске асырылуы</w:t>
      </w:r>
    </w:p>
    <w:bookmarkEnd w:id="157"/>
    <w:bookmarkStart w:name="z175" w:id="158"/>
    <w:p>
      <w:pPr>
        <w:spacing w:after="0"/>
        <w:ind w:left="0"/>
        <w:jc w:val="both"/>
      </w:pPr>
      <w:r>
        <w:rPr>
          <w:rFonts w:ascii="Times New Roman"/>
          <w:b w:val="false"/>
          <w:i w:val="false"/>
          <w:color w:val="000000"/>
          <w:sz w:val="28"/>
        </w:rPr>
        <w:t>
      мың теңге</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 ШМ туралы ақпарат</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 ММ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 w:id="159"/>
    <w:p>
      <w:pPr>
        <w:spacing w:after="0"/>
        <w:ind w:left="0"/>
        <w:jc w:val="both"/>
      </w:pPr>
      <w:r>
        <w:rPr>
          <w:rFonts w:ascii="Times New Roman"/>
          <w:b w:val="false"/>
          <w:i w:val="false"/>
          <w:color w:val="000000"/>
          <w:sz w:val="28"/>
        </w:rPr>
        <w:t>
      8-нысан</w:t>
      </w:r>
    </w:p>
    <w:bookmarkEnd w:id="159"/>
    <w:bookmarkStart w:name="z177" w:id="160"/>
    <w:p>
      <w:pPr>
        <w:spacing w:after="0"/>
        <w:ind w:left="0"/>
        <w:jc w:val="left"/>
      </w:pPr>
      <w:r>
        <w:rPr>
          <w:rFonts w:ascii="Times New Roman"/>
          <w:b/>
          <w:i w:val="false"/>
          <w:color w:val="000000"/>
        </w:rPr>
        <w:t xml:space="preserve"> Квазимемлекеттік сектор субъектілері арасындағы негізгі операциялар</w:t>
      </w:r>
    </w:p>
    <w:bookmarkEnd w:id="160"/>
    <w:bookmarkStart w:name="z178" w:id="161"/>
    <w:p>
      <w:pPr>
        <w:spacing w:after="0"/>
        <w:ind w:left="0"/>
        <w:jc w:val="both"/>
      </w:pPr>
      <w:r>
        <w:rPr>
          <w:rFonts w:ascii="Times New Roman"/>
          <w:b w:val="false"/>
          <w:i w:val="false"/>
          <w:color w:val="000000"/>
          <w:sz w:val="28"/>
        </w:rPr>
        <w:t>
      мың теңге</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2"/>
          <w:p>
            <w:pPr>
              <w:spacing w:after="20"/>
              <w:ind w:left="20"/>
              <w:jc w:val="both"/>
            </w:pPr>
            <w:r>
              <w:rPr>
                <w:rFonts w:ascii="Times New Roman"/>
                <w:b w:val="false"/>
                <w:i w:val="false"/>
                <w:color w:val="000000"/>
                <w:sz w:val="20"/>
              </w:rPr>
              <w:t>
Р/с</w:t>
            </w:r>
          </w:p>
          <w:bookmarkEnd w:id="162"/>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 мәміле туралы мәліметтер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Кредиттер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жарналар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дебиторлық және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беру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0" w:id="163"/>
    <w:p>
      <w:pPr>
        <w:spacing w:after="0"/>
        <w:ind w:left="0"/>
        <w:jc w:val="both"/>
      </w:pPr>
      <w:r>
        <w:rPr>
          <w:rFonts w:ascii="Times New Roman"/>
          <w:b w:val="false"/>
          <w:i w:val="false"/>
          <w:color w:val="000000"/>
          <w:sz w:val="28"/>
        </w:rPr>
        <w:t>
      9-нысан</w:t>
      </w:r>
    </w:p>
    <w:bookmarkEnd w:id="163"/>
    <w:bookmarkStart w:name="z181" w:id="164"/>
    <w:p>
      <w:pPr>
        <w:spacing w:after="0"/>
        <w:ind w:left="0"/>
        <w:jc w:val="left"/>
      </w:pPr>
      <w:r>
        <w:rPr>
          <w:rFonts w:ascii="Times New Roman"/>
          <w:b/>
          <w:i w:val="false"/>
          <w:color w:val="000000"/>
        </w:rPr>
        <w:t xml:space="preserve"> Квазимемлекеттік сектор субъектілерінің коммерциялық секторының жиынтық қаржылық көрсеткіштері</w:t>
      </w:r>
    </w:p>
    <w:bookmarkEnd w:id="164"/>
    <w:bookmarkStart w:name="z182" w:id="165"/>
    <w:p>
      <w:pPr>
        <w:spacing w:after="0"/>
        <w:ind w:left="0"/>
        <w:jc w:val="both"/>
      </w:pPr>
      <w:r>
        <w:rPr>
          <w:rFonts w:ascii="Times New Roman"/>
          <w:b w:val="false"/>
          <w:i w:val="false"/>
          <w:color w:val="000000"/>
          <w:sz w:val="28"/>
        </w:rPr>
        <w:t>
      мың теңге</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 субъектілерінің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Рентабельділік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 нормасы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пайда нормасы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өтеу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рентабельділігі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рентабельділігі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Айналым капиталының рентабельділігі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өтімділік коэффициенті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 өтімділік коэффициенті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6"/>
          <w:p>
            <w:pPr>
              <w:spacing w:after="20"/>
              <w:ind w:left="20"/>
              <w:jc w:val="both"/>
            </w:pPr>
            <w:r>
              <w:rPr>
                <w:rFonts w:ascii="Times New Roman"/>
                <w:b w:val="false"/>
                <w:i w:val="false"/>
                <w:color w:val="000000"/>
                <w:sz w:val="20"/>
              </w:rPr>
              <w:t>
Дебиторлық берешектің айналымдылық кезеңі,</w:t>
            </w:r>
          </w:p>
          <w:bookmarkEnd w:id="166"/>
          <w:p>
            <w:pPr>
              <w:spacing w:after="20"/>
              <w:ind w:left="20"/>
              <w:jc w:val="both"/>
            </w:pPr>
            <w:r>
              <w:rPr>
                <w:rFonts w:ascii="Times New Roman"/>
                <w:b w:val="false"/>
                <w:i w:val="false"/>
                <w:color w:val="000000"/>
                <w:sz w:val="20"/>
              </w:rPr>
              <w:t>
күндермен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7"/>
          <w:p>
            <w:pPr>
              <w:spacing w:after="20"/>
              <w:ind w:left="20"/>
              <w:jc w:val="both"/>
            </w:pPr>
            <w:r>
              <w:rPr>
                <w:rFonts w:ascii="Times New Roman"/>
                <w:b w:val="false"/>
                <w:i w:val="false"/>
                <w:color w:val="000000"/>
                <w:sz w:val="20"/>
              </w:rPr>
              <w:t>
Кредиторлық берешектің айналымдылық кезеңі,</w:t>
            </w:r>
          </w:p>
          <w:bookmarkEnd w:id="167"/>
          <w:p>
            <w:pPr>
              <w:spacing w:after="20"/>
              <w:ind w:left="20"/>
              <w:jc w:val="both"/>
            </w:pPr>
            <w:r>
              <w:rPr>
                <w:rFonts w:ascii="Times New Roman"/>
                <w:b w:val="false"/>
                <w:i w:val="false"/>
                <w:color w:val="000000"/>
                <w:sz w:val="20"/>
              </w:rPr>
              <w:t>
күндермен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міндеттемелердің активтерге қатынасы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міндеттемелердің меншікті капиталға қатынасы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міндеттемелердің EBITDA-ға қатынасы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Пайыздарды жабу коэффициенті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Пайыздардың ақшалай төлемдерін жабу коэффициенті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 жабу коэффициенті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Мемлекетпен қарым-қатынас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табыстарға мемлекеттік трансферттер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жалпы рейтингі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арифметикалық мән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5" w:id="168"/>
    <w:p>
      <w:pPr>
        <w:spacing w:after="0"/>
        <w:ind w:left="0"/>
        <w:jc w:val="both"/>
      </w:pPr>
      <w:r>
        <w:rPr>
          <w:rFonts w:ascii="Times New Roman"/>
          <w:b w:val="false"/>
          <w:i w:val="false"/>
          <w:color w:val="000000"/>
          <w:sz w:val="28"/>
        </w:rPr>
        <w:t>
      10-нысан</w:t>
      </w:r>
    </w:p>
    <w:bookmarkEnd w:id="168"/>
    <w:bookmarkStart w:name="z186" w:id="169"/>
    <w:p>
      <w:pPr>
        <w:spacing w:after="0"/>
        <w:ind w:left="0"/>
        <w:jc w:val="left"/>
      </w:pPr>
      <w:r>
        <w:rPr>
          <w:rFonts w:ascii="Times New Roman"/>
          <w:b/>
          <w:i w:val="false"/>
          <w:color w:val="000000"/>
        </w:rPr>
        <w:t xml:space="preserve"> Жергілікті атқарушы органдардың мемлекеттік-жекешелік әріптестік жобалары бойынша мемлекеттік міндеттемелерінің, оның ішінде мемлекеттік концессиялық міндеттемелерінің лимиттері</w:t>
      </w:r>
    </w:p>
    <w:bookmarkEnd w:id="169"/>
    <w:bookmarkStart w:name="z187" w:id="170"/>
    <w:p>
      <w:pPr>
        <w:spacing w:after="0"/>
        <w:ind w:left="0"/>
        <w:jc w:val="both"/>
      </w:pPr>
      <w:r>
        <w:rPr>
          <w:rFonts w:ascii="Times New Roman"/>
          <w:b w:val="false"/>
          <w:i w:val="false"/>
          <w:color w:val="000000"/>
          <w:sz w:val="28"/>
        </w:rPr>
        <w:t>
      мың теңге</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МЖӘ жобалары бойынша мемлекеттік міндеттемелерінің, оның ішінде мемлекеттік концессиялық міндеттемелерінің лимиті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МЖӘ ММ лимиті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лимиті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МЖӘ ММ лимиті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лимиті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МЖӘ ММ лимиті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лимиті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 w:id="171"/>
    <w:p>
      <w:pPr>
        <w:spacing w:after="0"/>
        <w:ind w:left="0"/>
        <w:jc w:val="both"/>
      </w:pPr>
      <w:r>
        <w:rPr>
          <w:rFonts w:ascii="Times New Roman"/>
          <w:b w:val="false"/>
          <w:i w:val="false"/>
          <w:color w:val="000000"/>
          <w:sz w:val="28"/>
        </w:rPr>
        <w:t>
      11-нысан</w:t>
      </w:r>
    </w:p>
    <w:bookmarkEnd w:id="171"/>
    <w:bookmarkStart w:name="z189" w:id="172"/>
    <w:p>
      <w:pPr>
        <w:spacing w:after="0"/>
        <w:ind w:left="0"/>
        <w:jc w:val="left"/>
      </w:pPr>
      <w:r>
        <w:rPr>
          <w:rFonts w:ascii="Times New Roman"/>
          <w:b/>
          <w:i w:val="false"/>
          <w:color w:val="000000"/>
        </w:rPr>
        <w:t xml:space="preserve"> Қазақстан Республикасы Үкіметінің мемлекеттік-жекешелік әріптестік және концессия жобалары шеңберінде жасалған шарттары бойынша ақпарат </w:t>
      </w:r>
    </w:p>
    <w:bookmarkEnd w:id="172"/>
    <w:bookmarkStart w:name="z190" w:id="173"/>
    <w:p>
      <w:pPr>
        <w:spacing w:after="0"/>
        <w:ind w:left="0"/>
        <w:jc w:val="both"/>
      </w:pPr>
      <w:r>
        <w:rPr>
          <w:rFonts w:ascii="Times New Roman"/>
          <w:b w:val="false"/>
          <w:i w:val="false"/>
          <w:color w:val="000000"/>
          <w:sz w:val="28"/>
        </w:rPr>
        <w:t>
      мың теңге</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жалпы сомасы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кестесі бойынша мемлекеттік міндеттемелердің сомасы, жиыны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міндеттемелердің іс жүзінде төленген сомасы,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Басталған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1" w:id="174"/>
    <w:p>
      <w:pPr>
        <w:spacing w:after="0"/>
        <w:ind w:left="0"/>
        <w:jc w:val="both"/>
      </w:pPr>
      <w:r>
        <w:rPr>
          <w:rFonts w:ascii="Times New Roman"/>
          <w:b w:val="false"/>
          <w:i w:val="false"/>
          <w:color w:val="000000"/>
          <w:sz w:val="28"/>
        </w:rPr>
        <w:t>
      12-нысан</w:t>
      </w:r>
    </w:p>
    <w:bookmarkEnd w:id="174"/>
    <w:bookmarkStart w:name="z192" w:id="175"/>
    <w:p>
      <w:pPr>
        <w:spacing w:after="0"/>
        <w:ind w:left="0"/>
        <w:jc w:val="left"/>
      </w:pPr>
      <w:r>
        <w:rPr>
          <w:rFonts w:ascii="Times New Roman"/>
          <w:b/>
          <w:i w:val="false"/>
          <w:color w:val="000000"/>
        </w:rPr>
        <w:t xml:space="preserve"> Жергілікті атқарушы органдардың мемлекеттік-жекешелік әріптестік жобалары шеңберінде қабылдаған мемлекеттік міндеттемелері бойынша ақпарат</w:t>
      </w:r>
    </w:p>
    <w:bookmarkEnd w:id="175"/>
    <w:bookmarkStart w:name="z193" w:id="176"/>
    <w:p>
      <w:pPr>
        <w:spacing w:after="0"/>
        <w:ind w:left="0"/>
        <w:jc w:val="both"/>
      </w:pPr>
      <w:r>
        <w:rPr>
          <w:rFonts w:ascii="Times New Roman"/>
          <w:b w:val="false"/>
          <w:i w:val="false"/>
          <w:color w:val="000000"/>
          <w:sz w:val="28"/>
        </w:rPr>
        <w:t>
      мың теңге</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жалпы сомасы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кестесі бойынша мемлекеттік міндеттемелердің сомасы, жиыны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міндеттемелердің іс жүзінде төленген сомасы,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Басталған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 w:id="177"/>
    <w:p>
      <w:pPr>
        <w:spacing w:after="0"/>
        <w:ind w:left="0"/>
        <w:jc w:val="both"/>
      </w:pPr>
      <w:r>
        <w:rPr>
          <w:rFonts w:ascii="Times New Roman"/>
          <w:b w:val="false"/>
          <w:i w:val="false"/>
          <w:color w:val="000000"/>
          <w:sz w:val="28"/>
        </w:rPr>
        <w:t>
      13-нысан</w:t>
      </w:r>
    </w:p>
    <w:bookmarkEnd w:id="177"/>
    <w:bookmarkStart w:name="z195" w:id="178"/>
    <w:p>
      <w:pPr>
        <w:spacing w:after="0"/>
        <w:ind w:left="0"/>
        <w:jc w:val="left"/>
      </w:pPr>
      <w:r>
        <w:rPr>
          <w:rFonts w:ascii="Times New Roman"/>
          <w:b/>
          <w:i w:val="false"/>
          <w:color w:val="000000"/>
        </w:rPr>
        <w:t xml:space="preserve"> Банк секторының қаржылық орнықтылығының индикаторлары</w:t>
      </w:r>
    </w:p>
    <w:bookmarkEnd w:id="178"/>
    <w:bookmarkStart w:name="z196" w:id="179"/>
    <w:p>
      <w:pPr>
        <w:spacing w:after="0"/>
        <w:ind w:left="0"/>
        <w:jc w:val="both"/>
      </w:pPr>
      <w:r>
        <w:rPr>
          <w:rFonts w:ascii="Times New Roman"/>
          <w:b w:val="false"/>
          <w:i w:val="false"/>
          <w:color w:val="000000"/>
          <w:sz w:val="28"/>
        </w:rPr>
        <w:t>
      мың теңге</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меншікті капиталдың тәуекел дәрежесі бойынша мөлшерленген активтерге қатынасы,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меншікті капитал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 бойынша мөлшерленген активтер мен шартты міндеттемелер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нормативтік капиталдың тәуекел дәрежесі бойынша мөлшерленген активтерге және шартты міндеттемелерге қатынасы,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нормативтік капитал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 бойынша мөлшерленген активтер мен шартты міндеттемелер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 активтердің жиынтық активтерге қатынасы,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 активтер (Пруденциялық нормативтердің талаптарына сәйкес жоғары өтімді активтер)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активтер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 активтердің қысқа мерзімді міндеттемелерге қатынасы,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 активтер (Пруденциялық нормативтердің талаптарына сәйкес жоғары өтімді активтер)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Капиталдың активтерге қатынасы,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активтер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 w:id="180"/>
    <w:p>
      <w:pPr>
        <w:spacing w:after="0"/>
        <w:ind w:left="0"/>
        <w:jc w:val="both"/>
      </w:pPr>
      <w:r>
        <w:rPr>
          <w:rFonts w:ascii="Times New Roman"/>
          <w:b w:val="false"/>
          <w:i w:val="false"/>
          <w:color w:val="000000"/>
          <w:sz w:val="28"/>
        </w:rPr>
        <w:t>
      14-нысан</w:t>
      </w:r>
    </w:p>
    <w:bookmarkEnd w:id="180"/>
    <w:bookmarkStart w:name="z198" w:id="181"/>
    <w:p>
      <w:pPr>
        <w:spacing w:after="0"/>
        <w:ind w:left="0"/>
        <w:jc w:val="left"/>
      </w:pPr>
      <w:r>
        <w:rPr>
          <w:rFonts w:ascii="Times New Roman"/>
          <w:b/>
          <w:i w:val="false"/>
          <w:color w:val="000000"/>
        </w:rPr>
        <w:t xml:space="preserve"> Экономикаға екінші деңгейдегі банктерден берілетін кредиттер </w:t>
      </w:r>
    </w:p>
    <w:bookmarkEnd w:id="181"/>
    <w:bookmarkStart w:name="z199" w:id="182"/>
    <w:p>
      <w:pPr>
        <w:spacing w:after="0"/>
        <w:ind w:left="0"/>
        <w:jc w:val="both"/>
      </w:pPr>
      <w:r>
        <w:rPr>
          <w:rFonts w:ascii="Times New Roman"/>
          <w:b w:val="false"/>
          <w:i w:val="false"/>
          <w:color w:val="000000"/>
          <w:sz w:val="28"/>
        </w:rPr>
        <w:t>
      мың теңге</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Экономикаға ЕДБ-дан берілетін кредиттер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3"/>
          <w:p>
            <w:pPr>
              <w:spacing w:after="20"/>
              <w:ind w:left="20"/>
              <w:jc w:val="both"/>
            </w:pPr>
            <w:r>
              <w:rPr>
                <w:rFonts w:ascii="Times New Roman"/>
                <w:b w:val="false"/>
                <w:i w:val="false"/>
                <w:color w:val="000000"/>
                <w:sz w:val="20"/>
              </w:rPr>
              <w:t>
Экономикаға ЕДБ-дан берілетін кредиттер,</w:t>
            </w:r>
          </w:p>
          <w:bookmarkEnd w:id="183"/>
          <w:p>
            <w:pPr>
              <w:spacing w:after="20"/>
              <w:ind w:left="20"/>
              <w:jc w:val="both"/>
            </w:pPr>
            <w:r>
              <w:rPr>
                <w:rFonts w:ascii="Times New Roman"/>
                <w:b w:val="false"/>
                <w:i w:val="false"/>
                <w:color w:val="000000"/>
                <w:sz w:val="20"/>
              </w:rPr>
              <w:t>
ЖІӨ-ге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ҰБ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1" w:id="184"/>
    <w:p>
      <w:pPr>
        <w:spacing w:after="0"/>
        <w:ind w:left="0"/>
        <w:jc w:val="both"/>
      </w:pPr>
      <w:r>
        <w:rPr>
          <w:rFonts w:ascii="Times New Roman"/>
          <w:b w:val="false"/>
          <w:i w:val="false"/>
          <w:color w:val="000000"/>
          <w:sz w:val="28"/>
        </w:rPr>
        <w:t>
      15-нысан</w:t>
      </w:r>
    </w:p>
    <w:bookmarkEnd w:id="184"/>
    <w:bookmarkStart w:name="z202" w:id="185"/>
    <w:p>
      <w:pPr>
        <w:spacing w:after="0"/>
        <w:ind w:left="0"/>
        <w:jc w:val="left"/>
      </w:pPr>
      <w:r>
        <w:rPr>
          <w:rFonts w:ascii="Times New Roman"/>
          <w:b/>
          <w:i w:val="false"/>
          <w:color w:val="000000"/>
        </w:rPr>
        <w:t xml:space="preserve"> Халықтың екінші деңгейдегі банктердегі салымдары</w:t>
      </w:r>
    </w:p>
    <w:bookmarkEnd w:id="185"/>
    <w:bookmarkStart w:name="z203" w:id="186"/>
    <w:p>
      <w:pPr>
        <w:spacing w:after="0"/>
        <w:ind w:left="0"/>
        <w:jc w:val="both"/>
      </w:pPr>
      <w:r>
        <w:rPr>
          <w:rFonts w:ascii="Times New Roman"/>
          <w:b w:val="false"/>
          <w:i w:val="false"/>
          <w:color w:val="000000"/>
          <w:sz w:val="28"/>
        </w:rPr>
        <w:t>
      мың теңге</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Қазақстан банктеріндегі салымдары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Қазақстан банктеріндегі салымдары, ЖІӨ-ге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ҰБ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4" w:id="187"/>
    <w:p>
      <w:pPr>
        <w:spacing w:after="0"/>
        <w:ind w:left="0"/>
        <w:jc w:val="both"/>
      </w:pPr>
      <w:r>
        <w:rPr>
          <w:rFonts w:ascii="Times New Roman"/>
          <w:b w:val="false"/>
          <w:i w:val="false"/>
          <w:color w:val="000000"/>
          <w:sz w:val="28"/>
        </w:rPr>
        <w:t>
      16-нысан</w:t>
      </w:r>
    </w:p>
    <w:bookmarkEnd w:id="187"/>
    <w:bookmarkStart w:name="z205" w:id="188"/>
    <w:p>
      <w:pPr>
        <w:spacing w:after="0"/>
        <w:ind w:left="0"/>
        <w:jc w:val="left"/>
      </w:pPr>
      <w:r>
        <w:rPr>
          <w:rFonts w:ascii="Times New Roman"/>
          <w:b/>
          <w:i w:val="false"/>
          <w:color w:val="000000"/>
        </w:rPr>
        <w:t xml:space="preserve"> Сақтандыру ұйымдарының активтері мен резервтері </w:t>
      </w:r>
    </w:p>
    <w:bookmarkEnd w:id="188"/>
    <w:bookmarkStart w:name="z206" w:id="189"/>
    <w:p>
      <w:pPr>
        <w:spacing w:after="0"/>
        <w:ind w:left="0"/>
        <w:jc w:val="both"/>
      </w:pPr>
      <w:r>
        <w:rPr>
          <w:rFonts w:ascii="Times New Roman"/>
          <w:b w:val="false"/>
          <w:i w:val="false"/>
          <w:color w:val="000000"/>
          <w:sz w:val="28"/>
        </w:rPr>
        <w:t>
      мың теңге</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ұйымдарының активтері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7" w:id="190"/>
    <w:p>
      <w:pPr>
        <w:spacing w:after="0"/>
        <w:ind w:left="0"/>
        <w:jc w:val="both"/>
      </w:pPr>
      <w:r>
        <w:rPr>
          <w:rFonts w:ascii="Times New Roman"/>
          <w:b w:val="false"/>
          <w:i w:val="false"/>
          <w:color w:val="000000"/>
          <w:sz w:val="28"/>
        </w:rPr>
        <w:t>
      17-нысан</w:t>
      </w:r>
    </w:p>
    <w:bookmarkEnd w:id="190"/>
    <w:bookmarkStart w:name="z208" w:id="191"/>
    <w:p>
      <w:pPr>
        <w:spacing w:after="0"/>
        <w:ind w:left="0"/>
        <w:jc w:val="left"/>
      </w:pPr>
      <w:r>
        <w:rPr>
          <w:rFonts w:ascii="Times New Roman"/>
          <w:b/>
          <w:i w:val="false"/>
          <w:color w:val="000000"/>
        </w:rPr>
        <w:t xml:space="preserve"> Бірыңғай жинақтаушы зейнетақы қорының активтері мен меншікті капиталы</w:t>
      </w:r>
    </w:p>
    <w:bookmarkEnd w:id="191"/>
    <w:bookmarkStart w:name="z209" w:id="192"/>
    <w:p>
      <w:pPr>
        <w:spacing w:after="0"/>
        <w:ind w:left="0"/>
        <w:jc w:val="both"/>
      </w:pPr>
      <w:r>
        <w:rPr>
          <w:rFonts w:ascii="Times New Roman"/>
          <w:b w:val="false"/>
          <w:i w:val="false"/>
          <w:color w:val="000000"/>
          <w:sz w:val="28"/>
        </w:rPr>
        <w:t>
      мың теңге</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БЖЗҚ меншікті капиталы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БЖЗҚ активтері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0" w:id="193"/>
    <w:p>
      <w:pPr>
        <w:spacing w:after="0"/>
        <w:ind w:left="0"/>
        <w:jc w:val="both"/>
      </w:pPr>
      <w:r>
        <w:rPr>
          <w:rFonts w:ascii="Times New Roman"/>
          <w:b w:val="false"/>
          <w:i w:val="false"/>
          <w:color w:val="000000"/>
          <w:sz w:val="28"/>
        </w:rPr>
        <w:t>
      18-нысан</w:t>
      </w:r>
    </w:p>
    <w:bookmarkEnd w:id="193"/>
    <w:bookmarkStart w:name="z211" w:id="194"/>
    <w:p>
      <w:pPr>
        <w:spacing w:after="0"/>
        <w:ind w:left="0"/>
        <w:jc w:val="left"/>
      </w:pPr>
      <w:r>
        <w:rPr>
          <w:rFonts w:ascii="Times New Roman"/>
          <w:b/>
          <w:i w:val="false"/>
          <w:color w:val="000000"/>
        </w:rPr>
        <w:t xml:space="preserve"> Қазақстанның депозиттерге кепілдік беру қорының  арнайы резервінің құрылымы</w:t>
      </w:r>
    </w:p>
    <w:bookmarkEnd w:id="194"/>
    <w:bookmarkStart w:name="z212" w:id="195"/>
    <w:p>
      <w:pPr>
        <w:spacing w:after="0"/>
        <w:ind w:left="0"/>
        <w:jc w:val="both"/>
      </w:pPr>
      <w:r>
        <w:rPr>
          <w:rFonts w:ascii="Times New Roman"/>
          <w:b w:val="false"/>
          <w:i w:val="false"/>
          <w:color w:val="000000"/>
          <w:sz w:val="28"/>
        </w:rPr>
        <w:t>
      мың теңге</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Депозиттерге кепілдік беру жүйесіне қатысушы банктердің жарналары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ҚДКҚ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ҚДКҚ инвестициялық кірісі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ҚДКҚ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ҚДКҚ кепілдік берілген өтемақы төлемдері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ҚДКҚ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ҚДКҚ арнайы резервінің қаражаты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ҚДКҚ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ҚДКҚ арнайы резервінің басқа да қаражаты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ҚДКҚ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ҚДКҚ ақшалай қаражаты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ҚДКҚ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ҚДКҚ борыштық бағалы қағаздарына инвестициялар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ҚДКҚ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3" w:id="196"/>
    <w:p>
      <w:pPr>
        <w:spacing w:after="0"/>
        <w:ind w:left="0"/>
        <w:jc w:val="both"/>
      </w:pPr>
      <w:r>
        <w:rPr>
          <w:rFonts w:ascii="Times New Roman"/>
          <w:b w:val="false"/>
          <w:i w:val="false"/>
          <w:color w:val="000000"/>
          <w:sz w:val="28"/>
        </w:rPr>
        <w:t>
      19-нысан</w:t>
      </w:r>
    </w:p>
    <w:bookmarkEnd w:id="196"/>
    <w:bookmarkStart w:name="z214" w:id="197"/>
    <w:p>
      <w:pPr>
        <w:spacing w:after="0"/>
        <w:ind w:left="0"/>
        <w:jc w:val="left"/>
      </w:pPr>
      <w:r>
        <w:rPr>
          <w:rFonts w:ascii="Times New Roman"/>
          <w:b/>
          <w:i w:val="false"/>
          <w:color w:val="000000"/>
        </w:rPr>
        <w:t xml:space="preserve"> Қазақстан Республикасы Ұлттық Банкінің активтері*</w:t>
      </w:r>
    </w:p>
    <w:bookmarkEnd w:id="197"/>
    <w:bookmarkStart w:name="z215" w:id="198"/>
    <w:p>
      <w:pPr>
        <w:spacing w:after="0"/>
        <w:ind w:left="0"/>
        <w:jc w:val="both"/>
      </w:pPr>
      <w:r>
        <w:rPr>
          <w:rFonts w:ascii="Times New Roman"/>
          <w:b w:val="false"/>
          <w:i w:val="false"/>
          <w:color w:val="000000"/>
          <w:sz w:val="28"/>
        </w:rPr>
        <w:t>
      мың теңге</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қаражаттары және олардың баламалары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Банктердегі және өзге қаржы институттарындағы қарыздар мен депозиттер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бағалы қағаздар және басқа қаржы құралдары**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 w:id="199"/>
    <w:p>
      <w:pPr>
        <w:spacing w:after="0"/>
        <w:ind w:left="0"/>
        <w:jc w:val="both"/>
      </w:pPr>
      <w:r>
        <w:rPr>
          <w:rFonts w:ascii="Times New Roman"/>
          <w:b w:val="false"/>
          <w:i w:val="false"/>
          <w:color w:val="000000"/>
          <w:sz w:val="28"/>
        </w:rPr>
        <w:t>
      20-нысан</w:t>
      </w:r>
    </w:p>
    <w:bookmarkEnd w:id="199"/>
    <w:bookmarkStart w:name="z217" w:id="200"/>
    <w:p>
      <w:pPr>
        <w:spacing w:after="0"/>
        <w:ind w:left="0"/>
        <w:jc w:val="left"/>
      </w:pPr>
      <w:r>
        <w:rPr>
          <w:rFonts w:ascii="Times New Roman"/>
          <w:b/>
          <w:i w:val="false"/>
          <w:color w:val="000000"/>
        </w:rPr>
        <w:t xml:space="preserve"> Қазақстан Республикасы Ұлттық Банкінің міндеттемелері*</w:t>
      </w:r>
    </w:p>
    <w:bookmarkEnd w:id="200"/>
    <w:bookmarkStart w:name="z218" w:id="201"/>
    <w:p>
      <w:pPr>
        <w:spacing w:after="0"/>
        <w:ind w:left="0"/>
        <w:jc w:val="both"/>
      </w:pPr>
      <w:r>
        <w:rPr>
          <w:rFonts w:ascii="Times New Roman"/>
          <w:b w:val="false"/>
          <w:i w:val="false"/>
          <w:color w:val="000000"/>
          <w:sz w:val="28"/>
        </w:rPr>
        <w:t>
      мың теңге</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Айналымдағы ақша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және өзге қаржы институттарының шоттары мен депозиттері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ағымдағы шоттары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министрлігінің ағымдағы шоттары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борыштық бағалы қағаздар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міндеттемелер****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9" w:id="202"/>
    <w:p>
      <w:pPr>
        <w:spacing w:after="0"/>
        <w:ind w:left="0"/>
        <w:jc w:val="both"/>
      </w:pPr>
      <w:r>
        <w:rPr>
          <w:rFonts w:ascii="Times New Roman"/>
          <w:b w:val="false"/>
          <w:i w:val="false"/>
          <w:color w:val="000000"/>
          <w:sz w:val="28"/>
        </w:rPr>
        <w:t>
      21-нысан</w:t>
      </w:r>
    </w:p>
    <w:bookmarkEnd w:id="202"/>
    <w:bookmarkStart w:name="z220" w:id="203"/>
    <w:p>
      <w:pPr>
        <w:spacing w:after="0"/>
        <w:ind w:left="0"/>
        <w:jc w:val="left"/>
      </w:pPr>
      <w:r>
        <w:rPr>
          <w:rFonts w:ascii="Times New Roman"/>
          <w:b/>
          <w:i w:val="false"/>
          <w:color w:val="000000"/>
        </w:rPr>
        <w:t xml:space="preserve"> Қазақстан Республикасы Ұлттық Банкінің көрсеткіштері*</w:t>
      </w:r>
    </w:p>
    <w:bookmarkEnd w:id="203"/>
    <w:bookmarkStart w:name="z221" w:id="204"/>
    <w:p>
      <w:pPr>
        <w:spacing w:after="0"/>
        <w:ind w:left="0"/>
        <w:jc w:val="both"/>
      </w:pPr>
      <w:r>
        <w:rPr>
          <w:rFonts w:ascii="Times New Roman"/>
          <w:b w:val="false"/>
          <w:i w:val="false"/>
          <w:color w:val="000000"/>
          <w:sz w:val="28"/>
        </w:rPr>
        <w:t>
      мың теңге</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валюталық туынды қаржы құралдарын және бағалы металдарды қайта бағалау резерві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меншікті капитал*****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2" w:id="205"/>
    <w:p>
      <w:pPr>
        <w:spacing w:after="0"/>
        <w:ind w:left="0"/>
        <w:jc w:val="both"/>
      </w:pPr>
      <w:r>
        <w:rPr>
          <w:rFonts w:ascii="Times New Roman"/>
          <w:b w:val="false"/>
          <w:i w:val="false"/>
          <w:color w:val="000000"/>
          <w:sz w:val="28"/>
        </w:rPr>
        <w:t>
      22-нысан</w:t>
      </w:r>
    </w:p>
    <w:bookmarkEnd w:id="205"/>
    <w:bookmarkStart w:name="z223" w:id="206"/>
    <w:p>
      <w:pPr>
        <w:spacing w:after="0"/>
        <w:ind w:left="0"/>
        <w:jc w:val="left"/>
      </w:pPr>
      <w:r>
        <w:rPr>
          <w:rFonts w:ascii="Times New Roman"/>
          <w:b/>
          <w:i w:val="false"/>
          <w:color w:val="000000"/>
        </w:rPr>
        <w:t xml:space="preserve"> Екінші деңгейдегі банктің пайда нормалары</w:t>
      </w:r>
    </w:p>
    <w:bookmarkEnd w:id="206"/>
    <w:bookmarkStart w:name="z224" w:id="207"/>
    <w:p>
      <w:pPr>
        <w:spacing w:after="0"/>
        <w:ind w:left="0"/>
        <w:jc w:val="both"/>
      </w:pPr>
      <w:r>
        <w:rPr>
          <w:rFonts w:ascii="Times New Roman"/>
          <w:b w:val="false"/>
          <w:i w:val="false"/>
          <w:color w:val="000000"/>
          <w:sz w:val="28"/>
        </w:rPr>
        <w:t>
      мың теңге</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Активтерге түсетін пайданың нормасы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капиталға түсетін пайданың нормасы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5" w:id="208"/>
    <w:p>
      <w:pPr>
        <w:spacing w:after="0"/>
        <w:ind w:left="0"/>
        <w:jc w:val="both"/>
      </w:pPr>
      <w:r>
        <w:rPr>
          <w:rFonts w:ascii="Times New Roman"/>
          <w:b w:val="false"/>
          <w:i w:val="false"/>
          <w:color w:val="000000"/>
          <w:sz w:val="28"/>
        </w:rPr>
        <w:t>
      Ескертпе:</w:t>
      </w:r>
    </w:p>
    <w:bookmarkEnd w:id="208"/>
    <w:bookmarkStart w:name="z226" w:id="209"/>
    <w:p>
      <w:pPr>
        <w:spacing w:after="0"/>
        <w:ind w:left="0"/>
        <w:jc w:val="both"/>
      </w:pPr>
      <w:r>
        <w:rPr>
          <w:rFonts w:ascii="Times New Roman"/>
          <w:b w:val="false"/>
          <w:i w:val="false"/>
          <w:color w:val="000000"/>
          <w:sz w:val="28"/>
        </w:rPr>
        <w:t>
      аббревиатуралар мен қысқартулардың толық жазылуы:</w:t>
      </w:r>
    </w:p>
    <w:bookmarkEnd w:id="209"/>
    <w:bookmarkStart w:name="z227" w:id="210"/>
    <w:p>
      <w:pPr>
        <w:spacing w:after="0"/>
        <w:ind w:left="0"/>
        <w:jc w:val="both"/>
      </w:pPr>
      <w:r>
        <w:rPr>
          <w:rFonts w:ascii="Times New Roman"/>
          <w:b w:val="false"/>
          <w:i w:val="false"/>
          <w:color w:val="000000"/>
          <w:sz w:val="28"/>
        </w:rPr>
        <w:t>
      ББӘ – бюджеттік бағдарламалар әкімшілері;</w:t>
      </w:r>
    </w:p>
    <w:bookmarkEnd w:id="210"/>
    <w:bookmarkStart w:name="z228" w:id="211"/>
    <w:p>
      <w:pPr>
        <w:spacing w:after="0"/>
        <w:ind w:left="0"/>
        <w:jc w:val="both"/>
      </w:pPr>
      <w:r>
        <w:rPr>
          <w:rFonts w:ascii="Times New Roman"/>
          <w:b w:val="false"/>
          <w:i w:val="false"/>
          <w:color w:val="000000"/>
          <w:sz w:val="28"/>
        </w:rPr>
        <w:t>
      БЖЗҚ – "Бірыңғай жинақтаушы зейнетақы қоры" акционерлік қоғамы;</w:t>
      </w:r>
    </w:p>
    <w:bookmarkEnd w:id="211"/>
    <w:bookmarkStart w:name="z229" w:id="212"/>
    <w:p>
      <w:pPr>
        <w:spacing w:after="0"/>
        <w:ind w:left="0"/>
        <w:jc w:val="both"/>
      </w:pPr>
      <w:r>
        <w:rPr>
          <w:rFonts w:ascii="Times New Roman"/>
          <w:b w:val="false"/>
          <w:i w:val="false"/>
          <w:color w:val="000000"/>
          <w:sz w:val="28"/>
        </w:rPr>
        <w:t>
      ЕДБ – екінші деңгейдегі банктер;</w:t>
      </w:r>
    </w:p>
    <w:bookmarkEnd w:id="212"/>
    <w:bookmarkStart w:name="z230" w:id="213"/>
    <w:p>
      <w:pPr>
        <w:spacing w:after="0"/>
        <w:ind w:left="0"/>
        <w:jc w:val="both"/>
      </w:pPr>
      <w:r>
        <w:rPr>
          <w:rFonts w:ascii="Times New Roman"/>
          <w:b w:val="false"/>
          <w:i w:val="false"/>
          <w:color w:val="000000"/>
          <w:sz w:val="28"/>
        </w:rPr>
        <w:t>
      ЖІӨ – жалпы ішкі өнім;</w:t>
      </w:r>
    </w:p>
    <w:bookmarkEnd w:id="213"/>
    <w:bookmarkStart w:name="z231" w:id="214"/>
    <w:p>
      <w:pPr>
        <w:spacing w:after="0"/>
        <w:ind w:left="0"/>
        <w:jc w:val="both"/>
      </w:pPr>
      <w:r>
        <w:rPr>
          <w:rFonts w:ascii="Times New Roman"/>
          <w:b w:val="false"/>
          <w:i w:val="false"/>
          <w:color w:val="000000"/>
          <w:sz w:val="28"/>
        </w:rPr>
        <w:t>
      КМС – квазимемлекеттік сектор;</w:t>
      </w:r>
    </w:p>
    <w:bookmarkEnd w:id="214"/>
    <w:bookmarkStart w:name="z232" w:id="215"/>
    <w:p>
      <w:pPr>
        <w:spacing w:after="0"/>
        <w:ind w:left="0"/>
        <w:jc w:val="both"/>
      </w:pPr>
      <w:r>
        <w:rPr>
          <w:rFonts w:ascii="Times New Roman"/>
          <w:b w:val="false"/>
          <w:i w:val="false"/>
          <w:color w:val="000000"/>
          <w:sz w:val="28"/>
        </w:rPr>
        <w:t>
      Қаржымині – Қазақстан Республикасының Қаржы министрлігі;</w:t>
      </w:r>
    </w:p>
    <w:bookmarkEnd w:id="215"/>
    <w:bookmarkStart w:name="z233" w:id="216"/>
    <w:p>
      <w:pPr>
        <w:spacing w:after="0"/>
        <w:ind w:left="0"/>
        <w:jc w:val="both"/>
      </w:pPr>
      <w:r>
        <w:rPr>
          <w:rFonts w:ascii="Times New Roman"/>
          <w:b w:val="false"/>
          <w:i w:val="false"/>
          <w:color w:val="000000"/>
          <w:sz w:val="28"/>
        </w:rPr>
        <w:t>
      ҚДКБҚ - Қазақстанның депозиттерге кепілдік беру қоры;</w:t>
      </w:r>
    </w:p>
    <w:bookmarkEnd w:id="216"/>
    <w:bookmarkStart w:name="z234" w:id="217"/>
    <w:p>
      <w:pPr>
        <w:spacing w:after="0"/>
        <w:ind w:left="0"/>
        <w:jc w:val="both"/>
      </w:pPr>
      <w:r>
        <w:rPr>
          <w:rFonts w:ascii="Times New Roman"/>
          <w:b w:val="false"/>
          <w:i w:val="false"/>
          <w:color w:val="000000"/>
          <w:sz w:val="28"/>
        </w:rPr>
        <w:t>
      МЖӘ ММ – мемлекеттік-жекешелік әріптестік жобалары бойынша мемлекеттік міндеттемелер;</w:t>
      </w:r>
    </w:p>
    <w:bookmarkEnd w:id="217"/>
    <w:bookmarkStart w:name="z235" w:id="218"/>
    <w:p>
      <w:pPr>
        <w:spacing w:after="0"/>
        <w:ind w:left="0"/>
        <w:jc w:val="both"/>
      </w:pPr>
      <w:r>
        <w:rPr>
          <w:rFonts w:ascii="Times New Roman"/>
          <w:b w:val="false"/>
          <w:i w:val="false"/>
          <w:color w:val="000000"/>
          <w:sz w:val="28"/>
        </w:rPr>
        <w:t>
      МК – Мемлекеттік корпорация (коммерциялық негізде жұмыс істейтін квазимемлекеттік сектор субъектісі);</w:t>
      </w:r>
    </w:p>
    <w:bookmarkEnd w:id="218"/>
    <w:bookmarkStart w:name="z236" w:id="219"/>
    <w:p>
      <w:pPr>
        <w:spacing w:after="0"/>
        <w:ind w:left="0"/>
        <w:jc w:val="both"/>
      </w:pPr>
      <w:r>
        <w:rPr>
          <w:rFonts w:ascii="Times New Roman"/>
          <w:b w:val="false"/>
          <w:i w:val="false"/>
          <w:color w:val="000000"/>
          <w:sz w:val="28"/>
        </w:rPr>
        <w:t>
      ММ - мемлекеттік басқару (коммерциялық емес негізде жұмыс істейтін квазимемлекеттік басқару субъектісі);</w:t>
      </w:r>
    </w:p>
    <w:bookmarkEnd w:id="219"/>
    <w:bookmarkStart w:name="z237" w:id="220"/>
    <w:p>
      <w:pPr>
        <w:spacing w:after="0"/>
        <w:ind w:left="0"/>
        <w:jc w:val="both"/>
      </w:pPr>
      <w:r>
        <w:rPr>
          <w:rFonts w:ascii="Times New Roman"/>
          <w:b w:val="false"/>
          <w:i w:val="false"/>
          <w:color w:val="000000"/>
          <w:sz w:val="28"/>
        </w:rPr>
        <w:t>
      ҰБ – Қазақстан Республикасының Ұлттық Банкі;</w:t>
      </w:r>
    </w:p>
    <w:bookmarkEnd w:id="220"/>
    <w:bookmarkStart w:name="z238" w:id="221"/>
    <w:p>
      <w:pPr>
        <w:spacing w:after="0"/>
        <w:ind w:left="0"/>
        <w:jc w:val="both"/>
      </w:pPr>
      <w:r>
        <w:rPr>
          <w:rFonts w:ascii="Times New Roman"/>
          <w:b w:val="false"/>
          <w:i w:val="false"/>
          <w:color w:val="000000"/>
          <w:sz w:val="28"/>
        </w:rPr>
        <w:t>
      ҰЭМ – Қазақстан Республикасының Ұлттық экономика министрлігі;</w:t>
      </w:r>
    </w:p>
    <w:bookmarkEnd w:id="221"/>
    <w:bookmarkStart w:name="z239" w:id="222"/>
    <w:p>
      <w:pPr>
        <w:spacing w:after="0"/>
        <w:ind w:left="0"/>
        <w:jc w:val="both"/>
      </w:pPr>
      <w:r>
        <w:rPr>
          <w:rFonts w:ascii="Times New Roman"/>
          <w:b w:val="false"/>
          <w:i w:val="false"/>
          <w:color w:val="000000"/>
          <w:sz w:val="28"/>
        </w:rPr>
        <w:t>
      ШМ – шартты міндеттеме;</w:t>
      </w:r>
    </w:p>
    <w:bookmarkEnd w:id="222"/>
    <w:bookmarkStart w:name="z240" w:id="223"/>
    <w:p>
      <w:pPr>
        <w:spacing w:after="0"/>
        <w:ind w:left="0"/>
        <w:jc w:val="both"/>
      </w:pPr>
      <w:r>
        <w:rPr>
          <w:rFonts w:ascii="Times New Roman"/>
          <w:b w:val="false"/>
          <w:i w:val="false"/>
          <w:color w:val="000000"/>
          <w:sz w:val="28"/>
        </w:rPr>
        <w:t>
      EBITDA – пайыздарды, салықтарды, тозу мен амортизацияны шегергенге дейінгі пайда.</w:t>
      </w:r>
    </w:p>
    <w:bookmarkEnd w:id="223"/>
    <w:bookmarkStart w:name="z241" w:id="224"/>
    <w:p>
      <w:pPr>
        <w:spacing w:after="0"/>
        <w:ind w:left="0"/>
        <w:jc w:val="both"/>
      </w:pPr>
      <w:r>
        <w:rPr>
          <w:rFonts w:ascii="Times New Roman"/>
          <w:b w:val="false"/>
          <w:i w:val="false"/>
          <w:color w:val="000000"/>
          <w:sz w:val="28"/>
        </w:rPr>
        <w:t>
      * Қаржылық жағдай туралы шоғырландырылған есеп деректеріне сәйкес. Қаржылық жағдай туралы шоғырландырылған есептің баптарының құрылымы ҰБ аудиттелген есебінің өзгеруіне байланысты қайта қаралады.</w:t>
      </w:r>
    </w:p>
    <w:bookmarkEnd w:id="224"/>
    <w:bookmarkStart w:name="z242" w:id="225"/>
    <w:p>
      <w:pPr>
        <w:spacing w:after="0"/>
        <w:ind w:left="0"/>
        <w:jc w:val="both"/>
      </w:pPr>
      <w:r>
        <w:rPr>
          <w:rFonts w:ascii="Times New Roman"/>
          <w:b w:val="false"/>
          <w:i w:val="false"/>
          <w:color w:val="000000"/>
          <w:sz w:val="28"/>
        </w:rPr>
        <w:t>
      ** Қаржылық жағдай туралы шоғырландырылған есептің мынадай баптарын қамтиды: пайда немесе залал арқылы әділ құн бойынша бағаланатын қаржы құралдары; өзге жиынтық кіріс арқылы әділ құн бойынша бағаланатын инвестициялық бағалы қағаздар; амортизацияланған құн бойынша бағаланатын инвестициялық бағалы қағаздар;</w:t>
      </w:r>
    </w:p>
    <w:bookmarkEnd w:id="225"/>
    <w:bookmarkStart w:name="z243" w:id="226"/>
    <w:p>
      <w:pPr>
        <w:spacing w:after="0"/>
        <w:ind w:left="0"/>
        <w:jc w:val="both"/>
      </w:pPr>
      <w:r>
        <w:rPr>
          <w:rFonts w:ascii="Times New Roman"/>
          <w:b w:val="false"/>
          <w:i w:val="false"/>
          <w:color w:val="000000"/>
          <w:sz w:val="28"/>
        </w:rPr>
        <w:t>
      *** Қаржылық жағдай туралы шоғырландырылған есептің мынадай баптарын қамтиды: қауымдастырылған ұйымдарға инвестициялар; негізгі құралдар; материалдық емес активтер; ағымдағы салық активі; кейінге қалдырылған салық активтері; өзге де активтер;</w:t>
      </w:r>
    </w:p>
    <w:bookmarkEnd w:id="226"/>
    <w:bookmarkStart w:name="z244" w:id="227"/>
    <w:p>
      <w:pPr>
        <w:spacing w:after="0"/>
        <w:ind w:left="0"/>
        <w:jc w:val="both"/>
      </w:pPr>
      <w:r>
        <w:rPr>
          <w:rFonts w:ascii="Times New Roman"/>
          <w:b w:val="false"/>
          <w:i w:val="false"/>
          <w:color w:val="000000"/>
          <w:sz w:val="28"/>
        </w:rPr>
        <w:t>
      **** Қаржылық жағдай туралы шоғырландырылған есептің мынадай баптарын қамтиды: пайда немесе залал арқылы әділ құны бойынша бағаланатын қаржы құралдары; "РЕПО" мәмілелері; клиенттердің шоттары; бағалау міндеттемелері; ағымдағы салық міндеттемелері; кейінге қалдырылған салық міндеттемелері; өзге де міндеттемелер;</w:t>
      </w:r>
    </w:p>
    <w:bookmarkEnd w:id="227"/>
    <w:bookmarkStart w:name="z245" w:id="228"/>
    <w:p>
      <w:pPr>
        <w:spacing w:after="0"/>
        <w:ind w:left="0"/>
        <w:jc w:val="both"/>
      </w:pPr>
      <w:r>
        <w:rPr>
          <w:rFonts w:ascii="Times New Roman"/>
          <w:b w:val="false"/>
          <w:i w:val="false"/>
          <w:color w:val="000000"/>
          <w:sz w:val="28"/>
        </w:rPr>
        <w:t>
      ***** Қаржылық жағдай туралы шоғырландырылған есептің мынадай баптарын қамтиды: кепілдендірудің арнайы резерві; негізгі құралдарды қайта бағалау резерві; қаржы активтерінің әділ құнының өзгерістер резерві; өзге резервтер; бақыланбайтын акционерлердің үлесі.</w:t>
      </w:r>
    </w:p>
    <w:bookmarkEnd w:id="2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