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901c" w14:textId="4f39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мекендерге арналған өңірлік стандарттар жүйесін әзірлеу қағидаларын және Елді мекендерге арналған өңірлік стандарттар жүйесіне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23 маусымдағы № 56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және 84-бабының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Елді мекендерге арналған өңірлік стандарттар жүйесін әзірлеу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Елді мекендерге арналған өңірлік стандарттар жүйесіне мониторинг жүргізу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жолдауды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23 маусымдағы</w:t>
            </w:r>
            <w:r>
              <w:br/>
            </w:r>
            <w:r>
              <w:rPr>
                <w:rFonts w:ascii="Times New Roman"/>
                <w:b w:val="false"/>
                <w:i w:val="false"/>
                <w:color w:val="000000"/>
                <w:sz w:val="20"/>
              </w:rPr>
              <w:t>№ 56 Бұйрыққа</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Елді мекендерге арналған өңірлік стандарттар жүйесін әзірлеу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Елді мекендерге арналған өңірлік стандарттар жүйесін әзірлеу қағидалары (бұдан әрі - Қағидалар)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және 84-бабының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"Мемлекеттік статистика туралы" 16-бабының 3-тармағына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елді мекендерге арналған өңірлік стандарттар жүйесін әзірлеу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келесі терминдер мен анықтамалар пайдаланылады:</w:t>
      </w:r>
    </w:p>
    <w:bookmarkEnd w:id="10"/>
    <w:bookmarkStart w:name="z21" w:id="11"/>
    <w:p>
      <w:pPr>
        <w:spacing w:after="0"/>
        <w:ind w:left="0"/>
        <w:jc w:val="both"/>
      </w:pPr>
      <w:r>
        <w:rPr>
          <w:rFonts w:ascii="Times New Roman"/>
          <w:b w:val="false"/>
          <w:i w:val="false"/>
          <w:color w:val="000000"/>
          <w:sz w:val="28"/>
        </w:rPr>
        <w:t>
      1) ауылдық елді мекендер – қалалық елді мекендерге, республикалық және облыстық маңызы бар қалаларға жатпайтын, олардың әкімшілік бағыныстылығына қарамастан елді мекендер;</w:t>
      </w:r>
    </w:p>
    <w:bookmarkEnd w:id="11"/>
    <w:bookmarkStart w:name="z22" w:id="12"/>
    <w:p>
      <w:pPr>
        <w:spacing w:after="0"/>
        <w:ind w:left="0"/>
        <w:jc w:val="both"/>
      </w:pPr>
      <w:r>
        <w:rPr>
          <w:rFonts w:ascii="Times New Roman"/>
          <w:b w:val="false"/>
          <w:i w:val="false"/>
          <w:color w:val="000000"/>
          <w:sz w:val="28"/>
        </w:rPr>
        <w:t>
      2) елді мекендерге арналған өңірлік стандарттар – Қазақстан Республикасының қалалық және ауылдық елді мекендерінің, халқының өмір сүру сапасын сипаттайтын объектілермен және көрсетілетін қызметтермен (игіліктермен) қамтамасыз ету жөніндегі өлшемшарттар мен талаптардың (ең төменгі шарттардың) жиынтығы;</w:t>
      </w:r>
    </w:p>
    <w:bookmarkEnd w:id="12"/>
    <w:bookmarkStart w:name="z23" w:id="13"/>
    <w:p>
      <w:pPr>
        <w:spacing w:after="0"/>
        <w:ind w:left="0"/>
        <w:jc w:val="both"/>
      </w:pPr>
      <w:r>
        <w:rPr>
          <w:rFonts w:ascii="Times New Roman"/>
          <w:b w:val="false"/>
          <w:i w:val="false"/>
          <w:color w:val="000000"/>
          <w:sz w:val="28"/>
        </w:rPr>
        <w:t>
      3) инженерлік инфрақұрылым – адамдардың өміріне қажетті жайлы және қауіпсіз жағдайлар жасайтын, сондай-ақ тауарлар мен көрсетілетін қызметтер өндірісінің немесе айналымының тұрақты жұмыс істеуі үшін кәсіпорындардың (ұйымдардың), объектілердің (ғимараттар мен құрылыстардың), коммуникациялар мен инженерлік және коммуналдық қамтамасыз ету желілерінің жиынтығы;</w:t>
      </w:r>
    </w:p>
    <w:bookmarkEnd w:id="13"/>
    <w:bookmarkStart w:name="z24" w:id="14"/>
    <w:p>
      <w:pPr>
        <w:spacing w:after="0"/>
        <w:ind w:left="0"/>
        <w:jc w:val="both"/>
      </w:pPr>
      <w:r>
        <w:rPr>
          <w:rFonts w:ascii="Times New Roman"/>
          <w:b w:val="false"/>
          <w:i w:val="false"/>
          <w:color w:val="000000"/>
          <w:sz w:val="28"/>
        </w:rPr>
        <w:t>
      4) қалалық елді мекендер – республикалық, облыстық және аудандық маңызы бар қалалар, сондай-ақ олардың әкімшілік бағыныстылығының аумағындағы кенттер;</w:t>
      </w:r>
    </w:p>
    <w:bookmarkEnd w:id="14"/>
    <w:bookmarkStart w:name="z25" w:id="15"/>
    <w:p>
      <w:pPr>
        <w:spacing w:after="0"/>
        <w:ind w:left="0"/>
        <w:jc w:val="both"/>
      </w:pPr>
      <w:r>
        <w:rPr>
          <w:rFonts w:ascii="Times New Roman"/>
          <w:b w:val="false"/>
          <w:i w:val="false"/>
          <w:color w:val="000000"/>
          <w:sz w:val="28"/>
        </w:rPr>
        <w:t>
      5) көлік инфрақұрылымының нысандары – теміржол, трамвай, жеңіл рельсті көлік, монорельс және ішкі су жолдары, автомобиль жолдары, тоннельдер, эстакадалар, көпірлер, вокзалдар мен станциялар, жолаушыларға қызмет көрсету пункттері, метрополитен желілері, порттар, порттық құралдар, кеме қатынасына арналған гидротехникалық құрылыстар (шлюздер), аэродромдар, әуежайлар, көлік-логистика орталықтары, байланыс, навигация және көлік қозғалысын басқару жүйелері объектілері, магистральдық құбыр желісі, сондай-ақ көлік кешенінің жұмыс істеуін қамтамасыз ететін өзге де ғимараттар, құрылыстар, құрылғылар мен жабдықтар кіретін технологиялық кешен;</w:t>
      </w:r>
    </w:p>
    <w:bookmarkEnd w:id="15"/>
    <w:bookmarkStart w:name="z26" w:id="16"/>
    <w:p>
      <w:pPr>
        <w:spacing w:after="0"/>
        <w:ind w:left="0"/>
        <w:jc w:val="both"/>
      </w:pPr>
      <w:r>
        <w:rPr>
          <w:rFonts w:ascii="Times New Roman"/>
          <w:b w:val="false"/>
          <w:i w:val="false"/>
          <w:color w:val="000000"/>
          <w:sz w:val="28"/>
        </w:rPr>
        <w:t>
      6) өңірлік саясат жөніндегі орталық уәкілетті орган – өңірлік даму саласындағы мемлекеттік саясатты қалыптастыру және іске асыру саласында басшылықты және салааралық үйлестіруді жүзеге асыратын орталық атқарушы орган (бұдан әрі – уәкілетті орган).</w:t>
      </w:r>
    </w:p>
    <w:bookmarkEnd w:id="16"/>
    <w:bookmarkStart w:name="z27" w:id="17"/>
    <w:p>
      <w:pPr>
        <w:spacing w:after="0"/>
        <w:ind w:left="0"/>
        <w:jc w:val="both"/>
      </w:pPr>
      <w:r>
        <w:rPr>
          <w:rFonts w:ascii="Times New Roman"/>
          <w:b w:val="false"/>
          <w:i w:val="false"/>
          <w:color w:val="000000"/>
          <w:sz w:val="28"/>
        </w:rPr>
        <w:t>
      3. Өңірлік стандарттар жүйесінің (бұдан әрі – ӨСЖ) объектілерімен және қызметтерімен (игіліктерімен) қамтамасыз ету деңгейін есептеуді әрбір қалалық және ауылдық елді мекен бойынша жергілікті атқарушы органдар жүзеге асырады.</w:t>
      </w:r>
    </w:p>
    <w:bookmarkEnd w:id="17"/>
    <w:bookmarkStart w:name="z28" w:id="18"/>
    <w:p>
      <w:pPr>
        <w:spacing w:after="0"/>
        <w:ind w:left="0"/>
        <w:jc w:val="left"/>
      </w:pPr>
      <w:r>
        <w:rPr>
          <w:rFonts w:ascii="Times New Roman"/>
          <w:b/>
          <w:i w:val="false"/>
          <w:color w:val="000000"/>
        </w:rPr>
        <w:t xml:space="preserve"> 2 тарау. Елді мекендерге арналған өңірлік стандарттар жүйесін әзірлеу тәртібі</w:t>
      </w:r>
    </w:p>
    <w:bookmarkEnd w:id="18"/>
    <w:bookmarkStart w:name="z29" w:id="19"/>
    <w:p>
      <w:pPr>
        <w:spacing w:after="0"/>
        <w:ind w:left="0"/>
        <w:jc w:val="both"/>
      </w:pPr>
      <w:r>
        <w:rPr>
          <w:rFonts w:ascii="Times New Roman"/>
          <w:b w:val="false"/>
          <w:i w:val="false"/>
          <w:color w:val="000000"/>
          <w:sz w:val="28"/>
        </w:rPr>
        <w:t>
      4. Елді мекендерге арналған өңірлік стандарттар жүйесін әзірлеу тәртібі қамтамасыз етуді есептеу тәртібі үш кезеңнен тұрады:</w:t>
      </w:r>
    </w:p>
    <w:bookmarkEnd w:id="19"/>
    <w:bookmarkStart w:name="z30" w:id="20"/>
    <w:p>
      <w:pPr>
        <w:spacing w:after="0"/>
        <w:ind w:left="0"/>
        <w:jc w:val="both"/>
      </w:pPr>
      <w:r>
        <w:rPr>
          <w:rFonts w:ascii="Times New Roman"/>
          <w:b w:val="false"/>
          <w:i w:val="false"/>
          <w:color w:val="000000"/>
          <w:sz w:val="28"/>
        </w:rPr>
        <w:t>
      1) бірінші кезеңде автоматтандырылған жүйе арқылы жергілікті атқарушы органдар (төменгі деңгейден жоғарғы деңгейге дейін) елдің қалалық және ауылдық елді мекендерін, оның ішінде ауылдарды, ауылдық округтер орталықтарын, аудан орталықтарын, аудандық маңызы бар қалаларды, облыстық және республикалық маңызы бар қалаларды объектілермен және көрсетілетін қызметтермен (игіліктермен) қамтамасыз ету бойынша деректерді кезең-кезеңмен жинауды жүзеге асырады.</w:t>
      </w:r>
    </w:p>
    <w:bookmarkEnd w:id="20"/>
    <w:bookmarkStart w:name="z31" w:id="21"/>
    <w:p>
      <w:pPr>
        <w:spacing w:after="0"/>
        <w:ind w:left="0"/>
        <w:jc w:val="both"/>
      </w:pPr>
      <w:r>
        <w:rPr>
          <w:rFonts w:ascii="Times New Roman"/>
          <w:b w:val="false"/>
          <w:i w:val="false"/>
          <w:color w:val="000000"/>
          <w:sz w:val="28"/>
        </w:rPr>
        <w:t>
      Елорданың, республикалық маңызы бар қалалардың, облыстардың жергілікті атқарушы органдары есепті жылдан кейінгі жылдың 20 қаңтарынан кешіктірмей, салалық орталық мемлекеттік органдарға елдің қалалық және ауылдық елді мекендерін объектілермен және көрсетілетін қызметтермен (игіліктермен) қамтамасыз ету жөніндегі және Бағыттар мен көрсеткіштер жіктемесіне сәйкес бағыттар бөлінісінде объектілерді салу, жөндеу және жинақтау қажеттіліктері жөніндегі деректерді жібереді.</w:t>
      </w:r>
    </w:p>
    <w:bookmarkEnd w:id="21"/>
    <w:bookmarkStart w:name="z32" w:id="22"/>
    <w:p>
      <w:pPr>
        <w:spacing w:after="0"/>
        <w:ind w:left="0"/>
        <w:jc w:val="both"/>
      </w:pPr>
      <w:r>
        <w:rPr>
          <w:rFonts w:ascii="Times New Roman"/>
          <w:b w:val="false"/>
          <w:i w:val="false"/>
          <w:color w:val="000000"/>
          <w:sz w:val="28"/>
        </w:rPr>
        <w:t xml:space="preserve">
      Елдің қалалық және ауылдық елді мекендерін объектілермен және қызметтермен (игіліктермен) қамтамасыз ету, сондай-ақ нысандар құрылысына, жөндеуге және жабдықтауға деген қажеттілік туралы ақпарат Аумақтық стандарттар жүйесінің объектілермен және қызметтермен (игіліктермен) қамтамасыз етілуін есептеу кезінде қолданылатын көрсеткіштер бойынша ақпарат жинауға арналған нысандардың (бұдан әрі – Нысандар) негізінде қалыптастырылады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жүзеге асырылады.</w:t>
      </w:r>
    </w:p>
    <w:bookmarkEnd w:id="22"/>
    <w:bookmarkStart w:name="z33" w:id="23"/>
    <w:p>
      <w:pPr>
        <w:spacing w:after="0"/>
        <w:ind w:left="0"/>
        <w:jc w:val="both"/>
      </w:pPr>
      <w:r>
        <w:rPr>
          <w:rFonts w:ascii="Times New Roman"/>
          <w:b w:val="false"/>
          <w:i w:val="false"/>
          <w:color w:val="000000"/>
          <w:sz w:val="28"/>
        </w:rPr>
        <w:t>
      ӨСЖ объектілерімен және қызметтерімен (игіліктерімен) қамтамасыз етуді есептеу кезінде қолданылатын Бағыттар мен көрсеткіштер тізбесі (бұдан әрі - Бағыттар мен көрсеткіштер тізбесі) осы Қағидаларға 13-қосымшада берілген.</w:t>
      </w:r>
    </w:p>
    <w:bookmarkEnd w:id="23"/>
    <w:bookmarkStart w:name="z34" w:id="24"/>
    <w:p>
      <w:pPr>
        <w:spacing w:after="0"/>
        <w:ind w:left="0"/>
        <w:jc w:val="both"/>
      </w:pPr>
      <w:r>
        <w:rPr>
          <w:rFonts w:ascii="Times New Roman"/>
          <w:b w:val="false"/>
          <w:i w:val="false"/>
          <w:color w:val="000000"/>
          <w:sz w:val="28"/>
        </w:rPr>
        <w:t>
      Салалық орталық мемлекеттік органдар 10 (он) жұмыс күні ішінде келісуді жүзеге асырады және қажет болған жағдайда ұсынылған деректерді пысықтауға жібереді.</w:t>
      </w:r>
    </w:p>
    <w:bookmarkEnd w:id="24"/>
    <w:bookmarkStart w:name="z35" w:id="25"/>
    <w:p>
      <w:pPr>
        <w:spacing w:after="0"/>
        <w:ind w:left="0"/>
        <w:jc w:val="both"/>
      </w:pPr>
      <w:r>
        <w:rPr>
          <w:rFonts w:ascii="Times New Roman"/>
          <w:b w:val="false"/>
          <w:i w:val="false"/>
          <w:color w:val="000000"/>
          <w:sz w:val="28"/>
        </w:rPr>
        <w:t>
      Астана, республикалық маңызы бар қалалар мен облыстардың жергілікті атқарушы органдары салалық орталық мемлекеттік органдармен келісілген деректерді уәкілетті органға есепті жылдан кейінгі жылдың 15 ақпанынан кешіктірмей автоматтандырылған жүйе арқылы осы Қағидаларға 1, 2, 3, 4, 5, 6, 7, 8, 9, 10, 11 және 12-қосымшаларға сәйкес ұсынады.</w:t>
      </w:r>
    </w:p>
    <w:bookmarkEnd w:id="25"/>
    <w:bookmarkStart w:name="z36" w:id="26"/>
    <w:p>
      <w:pPr>
        <w:spacing w:after="0"/>
        <w:ind w:left="0"/>
        <w:jc w:val="both"/>
      </w:pPr>
      <w:r>
        <w:rPr>
          <w:rFonts w:ascii="Times New Roman"/>
          <w:b w:val="false"/>
          <w:i w:val="false"/>
          <w:color w:val="000000"/>
          <w:sz w:val="28"/>
        </w:rPr>
        <w:t>
      2) екінші кезеңде деректерді өңдеу және талдау жүргізіледі: уәкілетті орган 1 наурыздан кешіктірмей ұсынылған ақпаратты қарап, біріктіріп және елдің қалалық және ауылдық елді мекендерін, оның ішінде ауылдарды, ауылдық округтер орталықтарын, аудандық орталықтарды, аудандық маңызы бар қалаларды, облыстық және республикалық маңызы бар қалаларды, сондай-ақ бағыттар бойынша ӨСЖ объектілерімен және қызметтерімен (игіліктерімен) қамтамасыз етілуіне қатысты агрегатталған нысандарды қалыптастырады. Деректерді өңдеу және талдау барысында орталық мемлекеттік органдардың ақпараттық жүйелеріндегі деректермен (Ұлттық білім беру дерекқоры, мемлекеттік мүлік және т.б.) салыстыру жүргізілуі тиіс.</w:t>
      </w:r>
    </w:p>
    <w:bookmarkEnd w:id="26"/>
    <w:bookmarkStart w:name="z37" w:id="27"/>
    <w:p>
      <w:pPr>
        <w:spacing w:after="0"/>
        <w:ind w:left="0"/>
        <w:jc w:val="both"/>
      </w:pPr>
      <w:r>
        <w:rPr>
          <w:rFonts w:ascii="Times New Roman"/>
          <w:b w:val="false"/>
          <w:i w:val="false"/>
          <w:color w:val="000000"/>
          <w:sz w:val="28"/>
        </w:rPr>
        <w:t>
      3) үшінші кезеңде уәкілетті орган елді мекендердің түріне (қаласына, ауылына) және мөлшеріне (халық санына) байланысты жылдар бойынша динамикада ӨСЖ-ге сәйкес елді мекендердің объектілермен және көрсетілетін қызметтермен (игіліктермен) қамтамасыз етілуіне салыстырмалы мониторинг жүргізеді.</w:t>
      </w:r>
    </w:p>
    <w:bookmarkEnd w:id="27"/>
    <w:bookmarkStart w:name="z38" w:id="28"/>
    <w:p>
      <w:pPr>
        <w:spacing w:after="0"/>
        <w:ind w:left="0"/>
        <w:jc w:val="left"/>
      </w:pPr>
      <w:r>
        <w:rPr>
          <w:rFonts w:ascii="Times New Roman"/>
          <w:b/>
          <w:i w:val="false"/>
          <w:color w:val="000000"/>
        </w:rPr>
        <w:t xml:space="preserve"> 3-тарау. Өңірлік стандарттар жүйесіне сәйкес объектілермен және көрсетілетін қызметтермен (игіліктермен) қамтамасыз етуді есептеу</w:t>
      </w:r>
    </w:p>
    <w:bookmarkEnd w:id="28"/>
    <w:bookmarkStart w:name="z39" w:id="29"/>
    <w:p>
      <w:pPr>
        <w:spacing w:after="0"/>
        <w:ind w:left="0"/>
        <w:jc w:val="both"/>
      </w:pPr>
      <w:r>
        <w:rPr>
          <w:rFonts w:ascii="Times New Roman"/>
          <w:b w:val="false"/>
          <w:i w:val="false"/>
          <w:color w:val="000000"/>
          <w:sz w:val="28"/>
        </w:rPr>
        <w:t>
      5. Елді мекендердің объектілермен және көрсетілетін қызметтермен (игіліктермен) қамтамасыз етілуін есептеу кезінде әрбір елді мекеннің сандық және сапалық көрсеткіштері ескеріледі. Көрсеткіштің түріне байланысты есептеу келесі формулалар бойынша жүргізіледі:</w:t>
      </w:r>
    </w:p>
    <w:bookmarkEnd w:id="29"/>
    <w:bookmarkStart w:name="z40" w:id="30"/>
    <w:p>
      <w:pPr>
        <w:spacing w:after="0"/>
        <w:ind w:left="0"/>
        <w:jc w:val="both"/>
      </w:pPr>
      <w:r>
        <w:rPr>
          <w:rFonts w:ascii="Times New Roman"/>
          <w:b w:val="false"/>
          <w:i w:val="false"/>
          <w:color w:val="000000"/>
          <w:sz w:val="28"/>
        </w:rPr>
        <w:t>
      1) әлеуметтік объектілер;</w:t>
      </w:r>
    </w:p>
    <w:bookmarkEnd w:id="30"/>
    <w:bookmarkStart w:name="z41" w:id="31"/>
    <w:p>
      <w:pPr>
        <w:spacing w:after="0"/>
        <w:ind w:left="0"/>
        <w:jc w:val="both"/>
      </w:pPr>
      <w:r>
        <w:rPr>
          <w:rFonts w:ascii="Times New Roman"/>
          <w:b w:val="false"/>
          <w:i w:val="false"/>
          <w:color w:val="000000"/>
          <w:sz w:val="28"/>
        </w:rPr>
        <w:t>
      Әлеуметтік объектілер (білім беру, денсаулық сақтау, әлеуметтік қамсыздандыру, мәдениет және спорт) бойынша ӨСЖ қамтамасыз етілуі 1-формула бойынша есептеледі:</w:t>
      </w:r>
    </w:p>
    <w:bookmarkEnd w:id="31"/>
    <w:bookmarkStart w:name="z42" w:id="32"/>
    <w:p>
      <w:pPr>
        <w:spacing w:after="0"/>
        <w:ind w:left="0"/>
        <w:jc w:val="both"/>
      </w:pPr>
      <w:r>
        <w:rPr>
          <w:rFonts w:ascii="Times New Roman"/>
          <w:b w:val="false"/>
          <w:i w:val="false"/>
          <w:color w:val="000000"/>
          <w:sz w:val="28"/>
        </w:rPr>
        <w:t>
      1-формула</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6019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19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SOөсж – ӨСЖ әлеуметтік объектілермен қамтамасыз етілуі;</w:t>
      </w:r>
    </w:p>
    <w:bookmarkEnd w:id="34"/>
    <w:bookmarkStart w:name="z45" w:id="35"/>
    <w:p>
      <w:pPr>
        <w:spacing w:after="0"/>
        <w:ind w:left="0"/>
        <w:jc w:val="both"/>
      </w:pPr>
      <w:r>
        <w:rPr>
          <w:rFonts w:ascii="Times New Roman"/>
          <w:b w:val="false"/>
          <w:i w:val="false"/>
          <w:color w:val="000000"/>
          <w:sz w:val="28"/>
        </w:rPr>
        <w:t>
      J – мемлекеттік объектілердің жалпы саны;</w:t>
      </w:r>
    </w:p>
    <w:bookmarkEnd w:id="35"/>
    <w:bookmarkStart w:name="z46" w:id="36"/>
    <w:p>
      <w:pPr>
        <w:spacing w:after="0"/>
        <w:ind w:left="0"/>
        <w:jc w:val="both"/>
      </w:pPr>
      <w:r>
        <w:rPr>
          <w:rFonts w:ascii="Times New Roman"/>
          <w:b w:val="false"/>
          <w:i w:val="false"/>
          <w:color w:val="000000"/>
          <w:sz w:val="28"/>
        </w:rPr>
        <w:t>
      K – күрделі жөндеуді талап ететін мемлекеттік объектілердің саны;</w:t>
      </w:r>
    </w:p>
    <w:bookmarkEnd w:id="36"/>
    <w:bookmarkStart w:name="z47" w:id="37"/>
    <w:p>
      <w:pPr>
        <w:spacing w:after="0"/>
        <w:ind w:left="0"/>
        <w:jc w:val="both"/>
      </w:pPr>
      <w:r>
        <w:rPr>
          <w:rFonts w:ascii="Times New Roman"/>
          <w:b w:val="false"/>
          <w:i w:val="false"/>
          <w:color w:val="000000"/>
          <w:sz w:val="28"/>
        </w:rPr>
        <w:t>
      M – апатты жағдайдағы мемлекеттік объектілердің саны;</w:t>
      </w:r>
    </w:p>
    <w:bookmarkEnd w:id="37"/>
    <w:bookmarkStart w:name="z48" w:id="38"/>
    <w:p>
      <w:pPr>
        <w:spacing w:after="0"/>
        <w:ind w:left="0"/>
        <w:jc w:val="both"/>
      </w:pPr>
      <w:r>
        <w:rPr>
          <w:rFonts w:ascii="Times New Roman"/>
          <w:b w:val="false"/>
          <w:i w:val="false"/>
          <w:color w:val="000000"/>
          <w:sz w:val="28"/>
        </w:rPr>
        <w:t>
      N – жаңа мемлекеттік объектілерді салу қажеттілігі;</w:t>
      </w:r>
    </w:p>
    <w:bookmarkEnd w:id="38"/>
    <w:bookmarkStart w:name="z49" w:id="39"/>
    <w:p>
      <w:pPr>
        <w:spacing w:after="0"/>
        <w:ind w:left="0"/>
        <w:jc w:val="both"/>
      </w:pPr>
      <w:r>
        <w:rPr>
          <w:rFonts w:ascii="Times New Roman"/>
          <w:b w:val="false"/>
          <w:i w:val="false"/>
          <w:color w:val="000000"/>
          <w:sz w:val="28"/>
        </w:rPr>
        <w:t>
      O – материалдық-техникалық базаны жинақтауды талап ететін мемлекеттік объектілердің саны;</w:t>
      </w:r>
    </w:p>
    <w:bookmarkEnd w:id="39"/>
    <w:bookmarkStart w:name="z50" w:id="40"/>
    <w:p>
      <w:pPr>
        <w:spacing w:after="0"/>
        <w:ind w:left="0"/>
        <w:jc w:val="both"/>
      </w:pPr>
      <w:r>
        <w:rPr>
          <w:rFonts w:ascii="Times New Roman"/>
          <w:b w:val="false"/>
          <w:i w:val="false"/>
          <w:color w:val="000000"/>
          <w:sz w:val="28"/>
        </w:rPr>
        <w:t>
      R – кадр тапшылығы.</w:t>
      </w:r>
    </w:p>
    <w:bookmarkEnd w:id="40"/>
    <w:bookmarkStart w:name="z51" w:id="41"/>
    <w:p>
      <w:pPr>
        <w:spacing w:after="0"/>
        <w:ind w:left="0"/>
        <w:jc w:val="both"/>
      </w:pPr>
      <w:r>
        <w:rPr>
          <w:rFonts w:ascii="Times New Roman"/>
          <w:b w:val="false"/>
          <w:i w:val="false"/>
          <w:color w:val="000000"/>
          <w:sz w:val="28"/>
        </w:rPr>
        <w:t>
      қашық орналасқан ауылдық елді мекендерде тұратын балаларды жалпы білім беретін ұйымдарға тегін тасымалдау және үйлеріне кері жеткізу бойынша:</w:t>
      </w:r>
    </w:p>
    <w:bookmarkEnd w:id="41"/>
    <w:bookmarkStart w:name="z52" w:id="42"/>
    <w:p>
      <w:pPr>
        <w:spacing w:after="0"/>
        <w:ind w:left="0"/>
        <w:jc w:val="both"/>
      </w:pPr>
      <w:r>
        <w:rPr>
          <w:rFonts w:ascii="Times New Roman"/>
          <w:b w:val="false"/>
          <w:i w:val="false"/>
          <w:color w:val="000000"/>
          <w:sz w:val="28"/>
        </w:rPr>
        <w:t>
      егер қашық орналасқан ауылдық елді мекендерде тұратын балаларды жалпы білім беретін ұйымдарға және үйлеріне тегін тасымалдау қарастырылған болса, онда бұл қызметпен қамтамасыз етілу көрсеткіші 100% деп қабылданады. Егер мұндай тасымалдау қызметі болмаса, қамтамасыз етілу көрсеткіші 0% деп қабылданады.</w:t>
      </w:r>
    </w:p>
    <w:bookmarkEnd w:id="42"/>
    <w:bookmarkStart w:name="z53" w:id="43"/>
    <w:p>
      <w:pPr>
        <w:spacing w:after="0"/>
        <w:ind w:left="0"/>
        <w:jc w:val="both"/>
      </w:pPr>
      <w:r>
        <w:rPr>
          <w:rFonts w:ascii="Times New Roman"/>
          <w:b w:val="false"/>
          <w:i w:val="false"/>
          <w:color w:val="000000"/>
          <w:sz w:val="28"/>
        </w:rPr>
        <w:t>
      Әлеуметтік инфрақұрылым бойынша орташа мән осы бағыт бойынша елді мекендердің ӨСЖ қамтамасыз етілуін айқындайды, 2-формула бойынша есептеледі:</w:t>
      </w:r>
    </w:p>
    <w:bookmarkEnd w:id="43"/>
    <w:bookmarkStart w:name="z54" w:id="44"/>
    <w:p>
      <w:pPr>
        <w:spacing w:after="0"/>
        <w:ind w:left="0"/>
        <w:jc w:val="both"/>
      </w:pPr>
      <w:r>
        <w:rPr>
          <w:rFonts w:ascii="Times New Roman"/>
          <w:b w:val="false"/>
          <w:i w:val="false"/>
          <w:color w:val="000000"/>
          <w:sz w:val="28"/>
        </w:rPr>
        <w:t>
      2-формула</w:t>
      </w:r>
    </w:p>
    <w:bookmarkEnd w:id="44"/>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565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65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SOCӨСЖ –әлеуметтік инфрақұрылым нысандарымен қамтамасыз етілуі;</w:t>
      </w:r>
    </w:p>
    <w:bookmarkEnd w:id="46"/>
    <w:bookmarkStart w:name="z57" w:id="47"/>
    <w:p>
      <w:pPr>
        <w:spacing w:after="0"/>
        <w:ind w:left="0"/>
        <w:jc w:val="both"/>
      </w:pPr>
      <w:r>
        <w:rPr>
          <w:rFonts w:ascii="Times New Roman"/>
          <w:b w:val="false"/>
          <w:i w:val="false"/>
          <w:color w:val="000000"/>
          <w:sz w:val="28"/>
        </w:rPr>
        <w:t>
      SOi – әлеуметтік қызметтердың і нысаны бойынша ӨСЖ қамтамасыз етілу мәні;</w:t>
      </w:r>
    </w:p>
    <w:bookmarkEnd w:id="47"/>
    <w:bookmarkStart w:name="z58" w:id="48"/>
    <w:p>
      <w:pPr>
        <w:spacing w:after="0"/>
        <w:ind w:left="0"/>
        <w:jc w:val="both"/>
      </w:pPr>
      <w:r>
        <w:rPr>
          <w:rFonts w:ascii="Times New Roman"/>
          <w:b w:val="false"/>
          <w:i w:val="false"/>
          <w:color w:val="000000"/>
          <w:sz w:val="28"/>
        </w:rPr>
        <w:t>
      KSi – i-ші көрсетілетін қызмет түрінің әлеуметтік объекті саны;</w:t>
      </w:r>
    </w:p>
    <w:bookmarkEnd w:id="48"/>
    <w:bookmarkStart w:name="z59" w:id="49"/>
    <w:p>
      <w:pPr>
        <w:spacing w:after="0"/>
        <w:ind w:left="0"/>
        <w:jc w:val="both"/>
      </w:pPr>
      <w:r>
        <w:rPr>
          <w:rFonts w:ascii="Times New Roman"/>
          <w:b w:val="false"/>
          <w:i w:val="false"/>
          <w:color w:val="000000"/>
          <w:sz w:val="28"/>
        </w:rPr>
        <w:t>
      i – әлеуметтік объектілер көрсеткішінің индексі осы Қағидаларға 13-қосымшада көрсетілген:</w:t>
      </w:r>
    </w:p>
    <w:bookmarkEnd w:id="49"/>
    <w:bookmarkStart w:name="z60" w:id="50"/>
    <w:p>
      <w:pPr>
        <w:spacing w:after="0"/>
        <w:ind w:left="0"/>
        <w:jc w:val="both"/>
      </w:pPr>
      <w:r>
        <w:rPr>
          <w:rFonts w:ascii="Times New Roman"/>
          <w:b w:val="false"/>
          <w:i w:val="false"/>
          <w:color w:val="000000"/>
          <w:sz w:val="28"/>
        </w:rPr>
        <w:t>
      білім беру (кодтар 01.01-01.05);</w:t>
      </w:r>
    </w:p>
    <w:bookmarkEnd w:id="50"/>
    <w:bookmarkStart w:name="z61" w:id="51"/>
    <w:p>
      <w:pPr>
        <w:spacing w:after="0"/>
        <w:ind w:left="0"/>
        <w:jc w:val="both"/>
      </w:pPr>
      <w:r>
        <w:rPr>
          <w:rFonts w:ascii="Times New Roman"/>
          <w:b w:val="false"/>
          <w:i w:val="false"/>
          <w:color w:val="000000"/>
          <w:sz w:val="28"/>
        </w:rPr>
        <w:t>
      денсаулық сақтау (кодтар 02.01-02.03);</w:t>
      </w:r>
    </w:p>
    <w:bookmarkEnd w:id="51"/>
    <w:bookmarkStart w:name="z62" w:id="52"/>
    <w:p>
      <w:pPr>
        <w:spacing w:after="0"/>
        <w:ind w:left="0"/>
        <w:jc w:val="both"/>
      </w:pPr>
      <w:r>
        <w:rPr>
          <w:rFonts w:ascii="Times New Roman"/>
          <w:b w:val="false"/>
          <w:i w:val="false"/>
          <w:color w:val="000000"/>
          <w:sz w:val="28"/>
        </w:rPr>
        <w:t>
      әлеуметтік қамсыздандыру (кодтар 03.01);</w:t>
      </w:r>
    </w:p>
    <w:bookmarkEnd w:id="52"/>
    <w:bookmarkStart w:name="z63" w:id="53"/>
    <w:p>
      <w:pPr>
        <w:spacing w:after="0"/>
        <w:ind w:left="0"/>
        <w:jc w:val="both"/>
      </w:pPr>
      <w:r>
        <w:rPr>
          <w:rFonts w:ascii="Times New Roman"/>
          <w:b w:val="false"/>
          <w:i w:val="false"/>
          <w:color w:val="000000"/>
          <w:sz w:val="28"/>
        </w:rPr>
        <w:t>
      мәдениет және спорт (кодтар 04.01-04.10).</w:t>
      </w:r>
    </w:p>
    <w:bookmarkEnd w:id="53"/>
    <w:bookmarkStart w:name="z64" w:id="54"/>
    <w:p>
      <w:pPr>
        <w:spacing w:after="0"/>
        <w:ind w:left="0"/>
        <w:jc w:val="both"/>
      </w:pPr>
      <w:r>
        <w:rPr>
          <w:rFonts w:ascii="Times New Roman"/>
          <w:b w:val="false"/>
          <w:i w:val="false"/>
          <w:color w:val="000000"/>
          <w:sz w:val="28"/>
        </w:rPr>
        <w:t>
      Ескертпе: Орташа қамтамасыз етілу көрсеткішін есептеу кезінде, қамтамасыз етілу деңгейі 0-ге тең болатын, бірақ тиісті инфрақұрылым нысандарына қажеттілігі бар елді мекендердегі объектілер мен қызметтер (игіліктер) де ескеріледі. Бұл объектілер тапшылығын есепке алуға және объектілермен және қызметтермен (игіліктермен) нақты қамтамасыз етілу деңгейін көрсетуге мүмкіндік береді.</w:t>
      </w:r>
    </w:p>
    <w:bookmarkEnd w:id="54"/>
    <w:bookmarkStart w:name="z65" w:id="55"/>
    <w:p>
      <w:pPr>
        <w:spacing w:after="0"/>
        <w:ind w:left="0"/>
        <w:jc w:val="both"/>
      </w:pPr>
      <w:r>
        <w:rPr>
          <w:rFonts w:ascii="Times New Roman"/>
          <w:b w:val="false"/>
          <w:i w:val="false"/>
          <w:color w:val="000000"/>
          <w:sz w:val="28"/>
        </w:rPr>
        <w:t>
      "Білім беру" бағыты бойынша, егер елді мекенде білім беру объектілері жоқ және оларды ашуға қажеттілік жоқ болса, бірақ "Қашық орналасқан ауылдық елді мекендерде тұратын балаларды жалпы білім беретін ұйымдарға және үйлеріне тегін тасымалдау" қызметі көрсетілсе, онда қамтамасыз етілу көрсеткіші "100%" деп қабылданады.</w:t>
      </w:r>
    </w:p>
    <w:bookmarkEnd w:id="55"/>
    <w:bookmarkStart w:name="z66" w:id="56"/>
    <w:p>
      <w:pPr>
        <w:spacing w:after="0"/>
        <w:ind w:left="0"/>
        <w:jc w:val="both"/>
      </w:pPr>
      <w:r>
        <w:rPr>
          <w:rFonts w:ascii="Times New Roman"/>
          <w:b w:val="false"/>
          <w:i w:val="false"/>
          <w:color w:val="000000"/>
          <w:sz w:val="28"/>
        </w:rPr>
        <w:t>
      "Білім беру" бағыты бойынша орташа қамтамасыз етілу деңгейін есептеу кезінде "Қашық орналасқан ауылдық елді мекендерде тұратын балаларды жалпы білім беретін ұйымдарға және үйлеріне тегін тасымалдау" қызметі болған жағдайда, қамтамасыз етілу көрсеткіші "0" болғанымен, инфрақұрылым нысанына қажеттілігі бар елді мекендердегі объектілер мен қызметтер (игіліктер) де ескеріледі.</w:t>
      </w:r>
    </w:p>
    <w:bookmarkEnd w:id="56"/>
    <w:bookmarkStart w:name="z67" w:id="57"/>
    <w:p>
      <w:pPr>
        <w:spacing w:after="0"/>
        <w:ind w:left="0"/>
        <w:jc w:val="both"/>
      </w:pPr>
      <w:r>
        <w:rPr>
          <w:rFonts w:ascii="Times New Roman"/>
          <w:b w:val="false"/>
          <w:i w:val="false"/>
          <w:color w:val="000000"/>
          <w:sz w:val="28"/>
        </w:rPr>
        <w:t>
      2) бос уақыт және демалыс объектілері;</w:t>
      </w:r>
    </w:p>
    <w:bookmarkEnd w:id="57"/>
    <w:bookmarkStart w:name="z68" w:id="58"/>
    <w:p>
      <w:pPr>
        <w:spacing w:after="0"/>
        <w:ind w:left="0"/>
        <w:jc w:val="both"/>
      </w:pPr>
      <w:r>
        <w:rPr>
          <w:rFonts w:ascii="Times New Roman"/>
          <w:b w:val="false"/>
          <w:i w:val="false"/>
          <w:color w:val="000000"/>
          <w:sz w:val="28"/>
        </w:rPr>
        <w:t>
      Бос уақыт және демалыс объектілері бойынша ӨСЖ қамтамасыз етілуі келесі формула бойынша айқындалады:</w:t>
      </w:r>
    </w:p>
    <w:bookmarkEnd w:id="58"/>
    <w:bookmarkStart w:name="z69" w:id="59"/>
    <w:p>
      <w:pPr>
        <w:spacing w:after="0"/>
        <w:ind w:left="0"/>
        <w:jc w:val="both"/>
      </w:pPr>
      <w:r>
        <w:rPr>
          <w:rFonts w:ascii="Times New Roman"/>
          <w:b w:val="false"/>
          <w:i w:val="false"/>
          <w:color w:val="000000"/>
          <w:sz w:val="28"/>
        </w:rPr>
        <w:t>
      Зоологиялық саябақтар мен ботаникалық бақтар:</w:t>
      </w:r>
    </w:p>
    <w:bookmarkEnd w:id="59"/>
    <w:bookmarkStart w:name="z70" w:id="60"/>
    <w:p>
      <w:pPr>
        <w:spacing w:after="0"/>
        <w:ind w:left="0"/>
        <w:jc w:val="both"/>
      </w:pPr>
      <w:r>
        <w:rPr>
          <w:rFonts w:ascii="Times New Roman"/>
          <w:b w:val="false"/>
          <w:i w:val="false"/>
          <w:color w:val="000000"/>
          <w:sz w:val="28"/>
        </w:rPr>
        <w:t>
      Зоологиялық саябақтар және ботаникалық бақтар ӨСЖ есептеу – Zөсж 3-формула бойынша жүргізіледі:</w:t>
      </w:r>
    </w:p>
    <w:bookmarkEnd w:id="60"/>
    <w:bookmarkStart w:name="z71" w:id="61"/>
    <w:p>
      <w:pPr>
        <w:spacing w:after="0"/>
        <w:ind w:left="0"/>
        <w:jc w:val="both"/>
      </w:pPr>
      <w:r>
        <w:rPr>
          <w:rFonts w:ascii="Times New Roman"/>
          <w:b w:val="false"/>
          <w:i w:val="false"/>
          <w:color w:val="000000"/>
          <w:sz w:val="28"/>
        </w:rPr>
        <w:t>
      3-формула</w:t>
      </w:r>
    </w:p>
    <w:bookmarkEnd w:id="61"/>
    <w:bookmarkStart w:name="z7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85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54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Zөсж – ӨСЖ зоологиялық парктермен және ботаникалық бақтармен қамтамасыз етілуі;</w:t>
      </w:r>
    </w:p>
    <w:bookmarkEnd w:id="63"/>
    <w:bookmarkStart w:name="z74" w:id="64"/>
    <w:p>
      <w:pPr>
        <w:spacing w:after="0"/>
        <w:ind w:left="0"/>
        <w:jc w:val="both"/>
      </w:pPr>
      <w:r>
        <w:rPr>
          <w:rFonts w:ascii="Times New Roman"/>
          <w:b w:val="false"/>
          <w:i w:val="false"/>
          <w:color w:val="000000"/>
          <w:sz w:val="28"/>
        </w:rPr>
        <w:t>
      J – объектілердің жалпы саны;</w:t>
      </w:r>
    </w:p>
    <w:bookmarkEnd w:id="64"/>
    <w:bookmarkStart w:name="z75" w:id="65"/>
    <w:p>
      <w:pPr>
        <w:spacing w:after="0"/>
        <w:ind w:left="0"/>
        <w:jc w:val="both"/>
      </w:pPr>
      <w:r>
        <w:rPr>
          <w:rFonts w:ascii="Times New Roman"/>
          <w:b w:val="false"/>
          <w:i w:val="false"/>
          <w:color w:val="000000"/>
          <w:sz w:val="28"/>
        </w:rPr>
        <w:t>
      K – реконструкцияны талап ететін саны;</w:t>
      </w:r>
    </w:p>
    <w:bookmarkEnd w:id="65"/>
    <w:bookmarkStart w:name="z76" w:id="66"/>
    <w:p>
      <w:pPr>
        <w:spacing w:after="0"/>
        <w:ind w:left="0"/>
        <w:jc w:val="both"/>
      </w:pPr>
      <w:r>
        <w:rPr>
          <w:rFonts w:ascii="Times New Roman"/>
          <w:b w:val="false"/>
          <w:i w:val="false"/>
          <w:color w:val="000000"/>
          <w:sz w:val="28"/>
        </w:rPr>
        <w:t>
      M – апаттық жағдайдағы объектілер саны;</w:t>
      </w:r>
    </w:p>
    <w:bookmarkEnd w:id="66"/>
    <w:bookmarkStart w:name="z77" w:id="67"/>
    <w:p>
      <w:pPr>
        <w:spacing w:after="0"/>
        <w:ind w:left="0"/>
        <w:jc w:val="both"/>
      </w:pPr>
      <w:r>
        <w:rPr>
          <w:rFonts w:ascii="Times New Roman"/>
          <w:b w:val="false"/>
          <w:i w:val="false"/>
          <w:color w:val="000000"/>
          <w:sz w:val="28"/>
        </w:rPr>
        <w:t>
      N – жаңа нысандарды салу қажеттілігі;</w:t>
      </w:r>
    </w:p>
    <w:bookmarkEnd w:id="67"/>
    <w:bookmarkStart w:name="z78" w:id="68"/>
    <w:p>
      <w:pPr>
        <w:spacing w:after="0"/>
        <w:ind w:left="0"/>
        <w:jc w:val="both"/>
      </w:pPr>
      <w:r>
        <w:rPr>
          <w:rFonts w:ascii="Times New Roman"/>
          <w:b w:val="false"/>
          <w:i w:val="false"/>
          <w:color w:val="000000"/>
          <w:sz w:val="28"/>
        </w:rPr>
        <w:t>
      O – материалдық-техникалық базаны жинақтауды талап ететін объектілер саны;</w:t>
      </w:r>
    </w:p>
    <w:bookmarkEnd w:id="68"/>
    <w:bookmarkStart w:name="z79" w:id="69"/>
    <w:p>
      <w:pPr>
        <w:spacing w:after="0"/>
        <w:ind w:left="0"/>
        <w:jc w:val="both"/>
      </w:pPr>
      <w:r>
        <w:rPr>
          <w:rFonts w:ascii="Times New Roman"/>
          <w:b w:val="false"/>
          <w:i w:val="false"/>
          <w:color w:val="000000"/>
          <w:sz w:val="28"/>
        </w:rPr>
        <w:t>
      R – кадр тапшылығы.</w:t>
      </w:r>
    </w:p>
    <w:bookmarkEnd w:id="69"/>
    <w:bookmarkStart w:name="z80" w:id="70"/>
    <w:p>
      <w:pPr>
        <w:spacing w:after="0"/>
        <w:ind w:left="0"/>
        <w:jc w:val="both"/>
      </w:pPr>
      <w:r>
        <w:rPr>
          <w:rFonts w:ascii="Times New Roman"/>
          <w:b w:val="false"/>
          <w:i w:val="false"/>
          <w:color w:val="000000"/>
          <w:sz w:val="28"/>
        </w:rPr>
        <w:t>
      Ойын-сауық және демалыс саябақтары/ скверлер/бульварлар/тұрғындардың демалуына арналған бақтар:</w:t>
      </w:r>
    </w:p>
    <w:bookmarkEnd w:id="70"/>
    <w:bookmarkStart w:name="z81" w:id="71"/>
    <w:p>
      <w:pPr>
        <w:spacing w:after="0"/>
        <w:ind w:left="0"/>
        <w:jc w:val="both"/>
      </w:pPr>
      <w:r>
        <w:rPr>
          <w:rFonts w:ascii="Times New Roman"/>
          <w:b w:val="false"/>
          <w:i w:val="false"/>
          <w:color w:val="000000"/>
          <w:sz w:val="28"/>
        </w:rPr>
        <w:t>
      Ойын-сауық және демалыс саябақтары/скверлер/бульварлар/ тұрғындардың демалуына арналған бақтар (FZ) бойынша ӨСЖ есептеу 4-формулаға сәйкес жүргізіледі:</w:t>
      </w:r>
    </w:p>
    <w:bookmarkEnd w:id="71"/>
    <w:bookmarkStart w:name="z82" w:id="72"/>
    <w:p>
      <w:pPr>
        <w:spacing w:after="0"/>
        <w:ind w:left="0"/>
        <w:jc w:val="both"/>
      </w:pPr>
      <w:r>
        <w:rPr>
          <w:rFonts w:ascii="Times New Roman"/>
          <w:b w:val="false"/>
          <w:i w:val="false"/>
          <w:color w:val="000000"/>
          <w:sz w:val="28"/>
        </w:rPr>
        <w:t>
      4-формула</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90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08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FZӨСЖ – тұрғындардың демалуына арналған ойын-сауық және демалыс саябақтарымен/скверлермен/бульварлармен/бақшалармен ӨСЖ қамтамасыз етілуі;</w:t>
      </w:r>
    </w:p>
    <w:bookmarkEnd w:id="74"/>
    <w:bookmarkStart w:name="z85" w:id="75"/>
    <w:p>
      <w:pPr>
        <w:spacing w:after="0"/>
        <w:ind w:left="0"/>
        <w:jc w:val="both"/>
      </w:pPr>
      <w:r>
        <w:rPr>
          <w:rFonts w:ascii="Times New Roman"/>
          <w:b w:val="false"/>
          <w:i w:val="false"/>
          <w:color w:val="000000"/>
          <w:sz w:val="28"/>
        </w:rPr>
        <w:t>
      J – объектілердің жалпы саны;</w:t>
      </w:r>
    </w:p>
    <w:bookmarkEnd w:id="75"/>
    <w:bookmarkStart w:name="z86" w:id="76"/>
    <w:p>
      <w:pPr>
        <w:spacing w:after="0"/>
        <w:ind w:left="0"/>
        <w:jc w:val="both"/>
      </w:pPr>
      <w:r>
        <w:rPr>
          <w:rFonts w:ascii="Times New Roman"/>
          <w:b w:val="false"/>
          <w:i w:val="false"/>
          <w:color w:val="000000"/>
          <w:sz w:val="28"/>
        </w:rPr>
        <w:t>
      K – күрделі жөндеуді қажет ететін объектілер саны;</w:t>
      </w:r>
    </w:p>
    <w:bookmarkEnd w:id="76"/>
    <w:bookmarkStart w:name="z87" w:id="77"/>
    <w:p>
      <w:pPr>
        <w:spacing w:after="0"/>
        <w:ind w:left="0"/>
        <w:jc w:val="both"/>
      </w:pPr>
      <w:r>
        <w:rPr>
          <w:rFonts w:ascii="Times New Roman"/>
          <w:b w:val="false"/>
          <w:i w:val="false"/>
          <w:color w:val="000000"/>
          <w:sz w:val="28"/>
        </w:rPr>
        <w:t>
      N – жаңа нысандарды салу қажеттілігі;</w:t>
      </w:r>
    </w:p>
    <w:bookmarkEnd w:id="77"/>
    <w:bookmarkStart w:name="z88" w:id="78"/>
    <w:p>
      <w:pPr>
        <w:spacing w:after="0"/>
        <w:ind w:left="0"/>
        <w:jc w:val="both"/>
      </w:pPr>
      <w:r>
        <w:rPr>
          <w:rFonts w:ascii="Times New Roman"/>
          <w:b w:val="false"/>
          <w:i w:val="false"/>
          <w:color w:val="000000"/>
          <w:sz w:val="28"/>
        </w:rPr>
        <w:t>
      Үй жануарларын серуендетуге және үйретуге арналған орындар:</w:t>
      </w:r>
    </w:p>
    <w:bookmarkEnd w:id="78"/>
    <w:bookmarkStart w:name="z89" w:id="79"/>
    <w:p>
      <w:pPr>
        <w:spacing w:after="0"/>
        <w:ind w:left="0"/>
        <w:jc w:val="both"/>
      </w:pPr>
      <w:r>
        <w:rPr>
          <w:rFonts w:ascii="Times New Roman"/>
          <w:b w:val="false"/>
          <w:i w:val="false"/>
          <w:color w:val="000000"/>
          <w:sz w:val="28"/>
        </w:rPr>
        <w:t>
      егер елді мекенде үй жануарларын серуендетуге және үйретуге арналған алаңдар (С) болса, онда ӨСЖ қамтамасыз етілуі 100% мәнге ие болады. Болмаған жағдайда, ӨСЖ қамтамасыз етілудің 0% мәні қабылданады;</w:t>
      </w:r>
    </w:p>
    <w:bookmarkEnd w:id="79"/>
    <w:bookmarkStart w:name="z90" w:id="80"/>
    <w:p>
      <w:pPr>
        <w:spacing w:after="0"/>
        <w:ind w:left="0"/>
        <w:jc w:val="both"/>
      </w:pPr>
      <w:r>
        <w:rPr>
          <w:rFonts w:ascii="Times New Roman"/>
          <w:b w:val="false"/>
          <w:i w:val="false"/>
          <w:color w:val="000000"/>
          <w:sz w:val="28"/>
        </w:rPr>
        <w:t>
      Бос уақыт және демалыс объектілері бойынша орташа мәні 5-формула бойынша есептеледі:</w:t>
      </w:r>
    </w:p>
    <w:bookmarkEnd w:id="80"/>
    <w:bookmarkStart w:name="z91" w:id="81"/>
    <w:p>
      <w:pPr>
        <w:spacing w:after="0"/>
        <w:ind w:left="0"/>
        <w:jc w:val="both"/>
      </w:pPr>
      <w:r>
        <w:rPr>
          <w:rFonts w:ascii="Times New Roman"/>
          <w:b w:val="false"/>
          <w:i w:val="false"/>
          <w:color w:val="000000"/>
          <w:sz w:val="28"/>
        </w:rPr>
        <w:t>
      5-формула</w:t>
      </w:r>
    </w:p>
    <w:bookmarkEnd w:id="81"/>
    <w:bookmarkStart w:name="z9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74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43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DӨСЖ – бос уақыт және демалыс объектілері бойынша ӨСЖ қамтамасыз етілуі;</w:t>
      </w:r>
    </w:p>
    <w:bookmarkEnd w:id="83"/>
    <w:bookmarkStart w:name="z94" w:id="84"/>
    <w:p>
      <w:pPr>
        <w:spacing w:after="0"/>
        <w:ind w:left="0"/>
        <w:jc w:val="both"/>
      </w:pPr>
      <w:r>
        <w:rPr>
          <w:rFonts w:ascii="Times New Roman"/>
          <w:b w:val="false"/>
          <w:i w:val="false"/>
          <w:color w:val="000000"/>
          <w:sz w:val="28"/>
        </w:rPr>
        <w:t>
      ZӨСЖ – зоологиялық саябақтар мен ботаникалық бақтар объектілері бойынша ӨСЖ қамтамасыз етілуі;</w:t>
      </w:r>
    </w:p>
    <w:bookmarkEnd w:id="84"/>
    <w:bookmarkStart w:name="z95" w:id="85"/>
    <w:p>
      <w:pPr>
        <w:spacing w:after="0"/>
        <w:ind w:left="0"/>
        <w:jc w:val="both"/>
      </w:pPr>
      <w:r>
        <w:rPr>
          <w:rFonts w:ascii="Times New Roman"/>
          <w:b w:val="false"/>
          <w:i w:val="false"/>
          <w:color w:val="000000"/>
          <w:sz w:val="28"/>
        </w:rPr>
        <w:t>
      FZ – тұрғындардың демалуына арналған ойын-сауық және демалыс саябақтары/скверлер/бульварлар/бақтар объектілері бойынша ӨСЖ қамтамасыз етілуі;</w:t>
      </w:r>
    </w:p>
    <w:bookmarkEnd w:id="85"/>
    <w:bookmarkStart w:name="z96" w:id="86"/>
    <w:p>
      <w:pPr>
        <w:spacing w:after="0"/>
        <w:ind w:left="0"/>
        <w:jc w:val="both"/>
      </w:pPr>
      <w:r>
        <w:rPr>
          <w:rFonts w:ascii="Times New Roman"/>
          <w:b w:val="false"/>
          <w:i w:val="false"/>
          <w:color w:val="000000"/>
          <w:sz w:val="28"/>
        </w:rPr>
        <w:t>
      C – үй жануарларын серуендетуге және үйретуге арналған алаң объектілері бойынша ӨСЖ қамтамасыз етілуі.</w:t>
      </w:r>
    </w:p>
    <w:bookmarkEnd w:id="86"/>
    <w:bookmarkStart w:name="z97" w:id="87"/>
    <w:p>
      <w:pPr>
        <w:spacing w:after="0"/>
        <w:ind w:left="0"/>
        <w:jc w:val="both"/>
      </w:pPr>
      <w:r>
        <w:rPr>
          <w:rFonts w:ascii="Times New Roman"/>
          <w:b w:val="false"/>
          <w:i w:val="false"/>
          <w:color w:val="000000"/>
          <w:sz w:val="28"/>
        </w:rPr>
        <w:t>
      3) көлік инфрақұрылымы</w:t>
      </w:r>
    </w:p>
    <w:bookmarkEnd w:id="87"/>
    <w:bookmarkStart w:name="z98" w:id="88"/>
    <w:p>
      <w:pPr>
        <w:spacing w:after="0"/>
        <w:ind w:left="0"/>
        <w:jc w:val="both"/>
      </w:pPr>
      <w:r>
        <w:rPr>
          <w:rFonts w:ascii="Times New Roman"/>
          <w:b w:val="false"/>
          <w:i w:val="false"/>
          <w:color w:val="000000"/>
          <w:sz w:val="28"/>
        </w:rPr>
        <w:t>
      Қоғамдық көлік 6-формула бойынша есептеледі:</w:t>
      </w:r>
    </w:p>
    <w:bookmarkEnd w:id="88"/>
    <w:bookmarkStart w:name="z99" w:id="89"/>
    <w:p>
      <w:pPr>
        <w:spacing w:after="0"/>
        <w:ind w:left="0"/>
        <w:jc w:val="both"/>
      </w:pPr>
      <w:r>
        <w:rPr>
          <w:rFonts w:ascii="Times New Roman"/>
          <w:b w:val="false"/>
          <w:i w:val="false"/>
          <w:color w:val="000000"/>
          <w:sz w:val="28"/>
        </w:rPr>
        <w:t>
      6-формула</w:t>
      </w:r>
    </w:p>
    <w:bookmarkEnd w:id="89"/>
    <w:bookmarkStart w:name="z100"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Ткөл – ӨСЖ қоғамдық көлікпен қамтамасыз етілуі (06.01.02-коды осы Қағидаларға 13-қосымшада көрсетілген);</w:t>
      </w:r>
    </w:p>
    <w:bookmarkEnd w:id="91"/>
    <w:bookmarkStart w:name="z102" w:id="92"/>
    <w:p>
      <w:pPr>
        <w:spacing w:after="0"/>
        <w:ind w:left="0"/>
        <w:jc w:val="both"/>
      </w:pPr>
      <w:r>
        <w:rPr>
          <w:rFonts w:ascii="Times New Roman"/>
          <w:b w:val="false"/>
          <w:i w:val="false"/>
          <w:color w:val="000000"/>
          <w:sz w:val="28"/>
        </w:rPr>
        <w:t>
      EA – автобустың жалпы саны;</w:t>
      </w:r>
    </w:p>
    <w:bookmarkEnd w:id="92"/>
    <w:bookmarkStart w:name="z103" w:id="93"/>
    <w:p>
      <w:pPr>
        <w:spacing w:after="0"/>
        <w:ind w:left="0"/>
        <w:jc w:val="both"/>
      </w:pPr>
      <w:r>
        <w:rPr>
          <w:rFonts w:ascii="Times New Roman"/>
          <w:b w:val="false"/>
          <w:i w:val="false"/>
          <w:color w:val="000000"/>
          <w:sz w:val="28"/>
        </w:rPr>
        <w:t>
      EB1 – 3 жылға дейін;</w:t>
      </w:r>
    </w:p>
    <w:bookmarkEnd w:id="93"/>
    <w:bookmarkStart w:name="z104" w:id="94"/>
    <w:p>
      <w:pPr>
        <w:spacing w:after="0"/>
        <w:ind w:left="0"/>
        <w:jc w:val="both"/>
      </w:pPr>
      <w:r>
        <w:rPr>
          <w:rFonts w:ascii="Times New Roman"/>
          <w:b w:val="false"/>
          <w:i w:val="false"/>
          <w:color w:val="000000"/>
          <w:sz w:val="28"/>
        </w:rPr>
        <w:t>
      EB – 3 жылдан астам, бірақ 7 жылдан артық емес;</w:t>
      </w:r>
    </w:p>
    <w:bookmarkEnd w:id="94"/>
    <w:bookmarkStart w:name="z105" w:id="95"/>
    <w:p>
      <w:pPr>
        <w:spacing w:after="0"/>
        <w:ind w:left="0"/>
        <w:jc w:val="both"/>
      </w:pPr>
      <w:r>
        <w:rPr>
          <w:rFonts w:ascii="Times New Roman"/>
          <w:b w:val="false"/>
          <w:i w:val="false"/>
          <w:color w:val="000000"/>
          <w:sz w:val="28"/>
        </w:rPr>
        <w:t>
      EC – 7 жылдан астам, бірақ 10 жылдан артық емес;</w:t>
      </w:r>
    </w:p>
    <w:bookmarkEnd w:id="95"/>
    <w:bookmarkStart w:name="z106" w:id="96"/>
    <w:p>
      <w:pPr>
        <w:spacing w:after="0"/>
        <w:ind w:left="0"/>
        <w:jc w:val="both"/>
      </w:pPr>
      <w:r>
        <w:rPr>
          <w:rFonts w:ascii="Times New Roman"/>
          <w:b w:val="false"/>
          <w:i w:val="false"/>
          <w:color w:val="000000"/>
          <w:sz w:val="28"/>
        </w:rPr>
        <w:t>
      ED – 10 жылдан астам, бірақ 20 жылдан артық емес;</w:t>
      </w:r>
    </w:p>
    <w:bookmarkEnd w:id="96"/>
    <w:bookmarkStart w:name="z107" w:id="97"/>
    <w:p>
      <w:pPr>
        <w:spacing w:after="0"/>
        <w:ind w:left="0"/>
        <w:jc w:val="both"/>
      </w:pPr>
      <w:r>
        <w:rPr>
          <w:rFonts w:ascii="Times New Roman"/>
          <w:b w:val="false"/>
          <w:i w:val="false"/>
          <w:color w:val="000000"/>
          <w:sz w:val="28"/>
        </w:rPr>
        <w:t>
      EE – 20 жылдан астам;</w:t>
      </w:r>
    </w:p>
    <w:bookmarkEnd w:id="97"/>
    <w:bookmarkStart w:name="z108" w:id="98"/>
    <w:p>
      <w:pPr>
        <w:spacing w:after="0"/>
        <w:ind w:left="0"/>
        <w:jc w:val="both"/>
      </w:pPr>
      <w:r>
        <w:rPr>
          <w:rFonts w:ascii="Times New Roman"/>
          <w:b w:val="false"/>
          <w:i w:val="false"/>
          <w:color w:val="000000"/>
          <w:sz w:val="28"/>
        </w:rPr>
        <w:t>
      EF – автобустарға қажеттілік;</w:t>
      </w:r>
    </w:p>
    <w:bookmarkEnd w:id="98"/>
    <w:bookmarkStart w:name="z109" w:id="99"/>
    <w:p>
      <w:pPr>
        <w:spacing w:after="0"/>
        <w:ind w:left="0"/>
        <w:jc w:val="both"/>
      </w:pPr>
      <w:r>
        <w:rPr>
          <w:rFonts w:ascii="Times New Roman"/>
          <w:b w:val="false"/>
          <w:i w:val="false"/>
          <w:color w:val="000000"/>
          <w:sz w:val="28"/>
        </w:rPr>
        <w:t>
      EQ – трамвайдың жалпы саны;</w:t>
      </w:r>
    </w:p>
    <w:bookmarkEnd w:id="99"/>
    <w:bookmarkStart w:name="z110" w:id="100"/>
    <w:p>
      <w:pPr>
        <w:spacing w:after="0"/>
        <w:ind w:left="0"/>
        <w:jc w:val="both"/>
      </w:pPr>
      <w:r>
        <w:rPr>
          <w:rFonts w:ascii="Times New Roman"/>
          <w:b w:val="false"/>
          <w:i w:val="false"/>
          <w:color w:val="000000"/>
          <w:sz w:val="28"/>
        </w:rPr>
        <w:t>
      EG – 3 жылдан астам, бірақ 7 жылдан артық емес;</w:t>
      </w:r>
    </w:p>
    <w:bookmarkEnd w:id="100"/>
    <w:bookmarkStart w:name="z111" w:id="101"/>
    <w:p>
      <w:pPr>
        <w:spacing w:after="0"/>
        <w:ind w:left="0"/>
        <w:jc w:val="both"/>
      </w:pPr>
      <w:r>
        <w:rPr>
          <w:rFonts w:ascii="Times New Roman"/>
          <w:b w:val="false"/>
          <w:i w:val="false"/>
          <w:color w:val="000000"/>
          <w:sz w:val="28"/>
        </w:rPr>
        <w:t>
      EH – 7 жылдан астам, бірақ 10 жылдан артық емес;</w:t>
      </w:r>
    </w:p>
    <w:bookmarkEnd w:id="101"/>
    <w:bookmarkStart w:name="z112" w:id="102"/>
    <w:p>
      <w:pPr>
        <w:spacing w:after="0"/>
        <w:ind w:left="0"/>
        <w:jc w:val="both"/>
      </w:pPr>
      <w:r>
        <w:rPr>
          <w:rFonts w:ascii="Times New Roman"/>
          <w:b w:val="false"/>
          <w:i w:val="false"/>
          <w:color w:val="000000"/>
          <w:sz w:val="28"/>
        </w:rPr>
        <w:t>
      EI – 10 жылдан астам, бірақ 20 жылдан артық емес;</w:t>
      </w:r>
    </w:p>
    <w:bookmarkEnd w:id="102"/>
    <w:bookmarkStart w:name="z113" w:id="103"/>
    <w:p>
      <w:pPr>
        <w:spacing w:after="0"/>
        <w:ind w:left="0"/>
        <w:jc w:val="both"/>
      </w:pPr>
      <w:r>
        <w:rPr>
          <w:rFonts w:ascii="Times New Roman"/>
          <w:b w:val="false"/>
          <w:i w:val="false"/>
          <w:color w:val="000000"/>
          <w:sz w:val="28"/>
        </w:rPr>
        <w:t>
      EJ – 20 жылдан астам;</w:t>
      </w:r>
    </w:p>
    <w:bookmarkEnd w:id="103"/>
    <w:bookmarkStart w:name="z114" w:id="104"/>
    <w:p>
      <w:pPr>
        <w:spacing w:after="0"/>
        <w:ind w:left="0"/>
        <w:jc w:val="both"/>
      </w:pPr>
      <w:r>
        <w:rPr>
          <w:rFonts w:ascii="Times New Roman"/>
          <w:b w:val="false"/>
          <w:i w:val="false"/>
          <w:color w:val="000000"/>
          <w:sz w:val="28"/>
        </w:rPr>
        <w:t>
      ER – трамвайларға қажеттілік;</w:t>
      </w:r>
    </w:p>
    <w:bookmarkEnd w:id="104"/>
    <w:bookmarkStart w:name="z115" w:id="105"/>
    <w:p>
      <w:pPr>
        <w:spacing w:after="0"/>
        <w:ind w:left="0"/>
        <w:jc w:val="both"/>
      </w:pPr>
      <w:r>
        <w:rPr>
          <w:rFonts w:ascii="Times New Roman"/>
          <w:b w:val="false"/>
          <w:i w:val="false"/>
          <w:color w:val="000000"/>
          <w:sz w:val="28"/>
        </w:rPr>
        <w:t>
      EK – троллейбустың жалпы саны;</w:t>
      </w:r>
    </w:p>
    <w:bookmarkEnd w:id="105"/>
    <w:bookmarkStart w:name="z116" w:id="106"/>
    <w:p>
      <w:pPr>
        <w:spacing w:after="0"/>
        <w:ind w:left="0"/>
        <w:jc w:val="both"/>
      </w:pPr>
      <w:r>
        <w:rPr>
          <w:rFonts w:ascii="Times New Roman"/>
          <w:b w:val="false"/>
          <w:i w:val="false"/>
          <w:color w:val="000000"/>
          <w:sz w:val="28"/>
        </w:rPr>
        <w:t>
      EL – 3 жылдан астам, бірақ 7 жылдан артық емес;</w:t>
      </w:r>
    </w:p>
    <w:bookmarkEnd w:id="106"/>
    <w:bookmarkStart w:name="z117" w:id="107"/>
    <w:p>
      <w:pPr>
        <w:spacing w:after="0"/>
        <w:ind w:left="0"/>
        <w:jc w:val="both"/>
      </w:pPr>
      <w:r>
        <w:rPr>
          <w:rFonts w:ascii="Times New Roman"/>
          <w:b w:val="false"/>
          <w:i w:val="false"/>
          <w:color w:val="000000"/>
          <w:sz w:val="28"/>
        </w:rPr>
        <w:t>
      EM – 7 жылдан астам, бірақ 10 жылдан артық емес;</w:t>
      </w:r>
    </w:p>
    <w:bookmarkEnd w:id="107"/>
    <w:bookmarkStart w:name="z118" w:id="108"/>
    <w:p>
      <w:pPr>
        <w:spacing w:after="0"/>
        <w:ind w:left="0"/>
        <w:jc w:val="both"/>
      </w:pPr>
      <w:r>
        <w:rPr>
          <w:rFonts w:ascii="Times New Roman"/>
          <w:b w:val="false"/>
          <w:i w:val="false"/>
          <w:color w:val="000000"/>
          <w:sz w:val="28"/>
        </w:rPr>
        <w:t>
      EN – 10 жылдан астам, бірақ 20 жылдан артық емес;</w:t>
      </w:r>
    </w:p>
    <w:bookmarkEnd w:id="108"/>
    <w:bookmarkStart w:name="z119" w:id="109"/>
    <w:p>
      <w:pPr>
        <w:spacing w:after="0"/>
        <w:ind w:left="0"/>
        <w:jc w:val="both"/>
      </w:pPr>
      <w:r>
        <w:rPr>
          <w:rFonts w:ascii="Times New Roman"/>
          <w:b w:val="false"/>
          <w:i w:val="false"/>
          <w:color w:val="000000"/>
          <w:sz w:val="28"/>
        </w:rPr>
        <w:t>
      EO – 20 жылдан астам;</w:t>
      </w:r>
    </w:p>
    <w:bookmarkEnd w:id="109"/>
    <w:bookmarkStart w:name="z120" w:id="110"/>
    <w:p>
      <w:pPr>
        <w:spacing w:after="0"/>
        <w:ind w:left="0"/>
        <w:jc w:val="both"/>
      </w:pPr>
      <w:r>
        <w:rPr>
          <w:rFonts w:ascii="Times New Roman"/>
          <w:b w:val="false"/>
          <w:i w:val="false"/>
          <w:color w:val="000000"/>
          <w:sz w:val="28"/>
        </w:rPr>
        <w:t>
      EP – троллейбустарға қажеттілік;</w:t>
      </w:r>
    </w:p>
    <w:bookmarkEnd w:id="110"/>
    <w:bookmarkStart w:name="z121" w:id="111"/>
    <w:p>
      <w:pPr>
        <w:spacing w:after="0"/>
        <w:ind w:left="0"/>
        <w:jc w:val="both"/>
      </w:pPr>
      <w:r>
        <w:rPr>
          <w:rFonts w:ascii="Times New Roman"/>
          <w:b w:val="false"/>
          <w:i w:val="false"/>
          <w:color w:val="000000"/>
          <w:sz w:val="28"/>
        </w:rPr>
        <w:t>
      ES – қоғамдық көлік бағытының саны;</w:t>
      </w:r>
    </w:p>
    <w:bookmarkEnd w:id="111"/>
    <w:bookmarkStart w:name="z122" w:id="112"/>
    <w:p>
      <w:pPr>
        <w:spacing w:after="0"/>
        <w:ind w:left="0"/>
        <w:jc w:val="both"/>
      </w:pPr>
      <w:r>
        <w:rPr>
          <w:rFonts w:ascii="Times New Roman"/>
          <w:b w:val="false"/>
          <w:i w:val="false"/>
          <w:color w:val="000000"/>
          <w:sz w:val="28"/>
        </w:rPr>
        <w:t>
      ET – қоғамдық көлік бағытына қажеттілік;</w:t>
      </w:r>
    </w:p>
    <w:bookmarkEnd w:id="112"/>
    <w:bookmarkStart w:name="z123" w:id="113"/>
    <w:p>
      <w:pPr>
        <w:spacing w:after="0"/>
        <w:ind w:left="0"/>
        <w:jc w:val="both"/>
      </w:pPr>
      <w:r>
        <w:rPr>
          <w:rFonts w:ascii="Times New Roman"/>
          <w:b w:val="false"/>
          <w:i w:val="false"/>
          <w:color w:val="000000"/>
          <w:sz w:val="28"/>
        </w:rPr>
        <w:t>
      EU – қоғамдық көліктің аялдама павильонының саны;</w:t>
      </w:r>
    </w:p>
    <w:bookmarkEnd w:id="113"/>
    <w:bookmarkStart w:name="z124" w:id="114"/>
    <w:p>
      <w:pPr>
        <w:spacing w:after="0"/>
        <w:ind w:left="0"/>
        <w:jc w:val="both"/>
      </w:pPr>
      <w:r>
        <w:rPr>
          <w:rFonts w:ascii="Times New Roman"/>
          <w:b w:val="false"/>
          <w:i w:val="false"/>
          <w:color w:val="000000"/>
          <w:sz w:val="28"/>
        </w:rPr>
        <w:t>
      EV – қоғамдық көліктің аялдама павильонына қажеттілік.</w:t>
      </w:r>
    </w:p>
    <w:bookmarkEnd w:id="114"/>
    <w:bookmarkStart w:name="z125" w:id="115"/>
    <w:p>
      <w:pPr>
        <w:spacing w:after="0"/>
        <w:ind w:left="0"/>
        <w:jc w:val="both"/>
      </w:pPr>
      <w:r>
        <w:rPr>
          <w:rFonts w:ascii="Times New Roman"/>
          <w:b w:val="false"/>
          <w:i w:val="false"/>
          <w:color w:val="000000"/>
          <w:sz w:val="28"/>
        </w:rPr>
        <w:t>
      n – қамтамасыз етілу деңгейін айқындау мақсатында есептік формулада пайдаланылатын нысандар түрлерінің саны.</w:t>
      </w:r>
    </w:p>
    <w:bookmarkEnd w:id="115"/>
    <w:bookmarkStart w:name="z126" w:id="116"/>
    <w:p>
      <w:pPr>
        <w:spacing w:after="0"/>
        <w:ind w:left="0"/>
        <w:jc w:val="both"/>
      </w:pPr>
      <w:r>
        <w:rPr>
          <w:rFonts w:ascii="Times New Roman"/>
          <w:b w:val="false"/>
          <w:i w:val="false"/>
          <w:color w:val="000000"/>
          <w:sz w:val="28"/>
        </w:rPr>
        <w:t>
      Қоғамдық көліктің жол ақысын төлеудің электрондық жүйесін ұйымдастыру:</w:t>
      </w:r>
    </w:p>
    <w:bookmarkEnd w:id="116"/>
    <w:bookmarkStart w:name="z127" w:id="117"/>
    <w:p>
      <w:pPr>
        <w:spacing w:after="0"/>
        <w:ind w:left="0"/>
        <w:jc w:val="both"/>
      </w:pPr>
      <w:r>
        <w:rPr>
          <w:rFonts w:ascii="Times New Roman"/>
          <w:b w:val="false"/>
          <w:i w:val="false"/>
          <w:color w:val="000000"/>
          <w:sz w:val="28"/>
        </w:rPr>
        <w:t>
      егер елді мекенде қоғамдық көлікте (Teso) жол жүру ақысын төлеудің электрондық жүйелері болса, онда ӨСЖ қамтамасыз етілудің 100% мәні қабылданады. Қоғамдық көлікте жол ақысын төлеудің электрондық жүйелері болмаған жағдайда, ӨСЖ (Teso) қамтамасыз етілудің 0% мәні қабылданады.</w:t>
      </w:r>
    </w:p>
    <w:bookmarkEnd w:id="117"/>
    <w:bookmarkStart w:name="z128" w:id="118"/>
    <w:p>
      <w:pPr>
        <w:spacing w:after="0"/>
        <w:ind w:left="0"/>
        <w:jc w:val="both"/>
      </w:pPr>
      <w:r>
        <w:rPr>
          <w:rFonts w:ascii="Times New Roman"/>
          <w:b w:val="false"/>
          <w:i w:val="false"/>
          <w:color w:val="000000"/>
          <w:sz w:val="28"/>
        </w:rPr>
        <w:t>
      Мүгедектігі бар адамдар үшін инватакси қызметтерін ұйымдастыру:</w:t>
      </w:r>
    </w:p>
    <w:bookmarkEnd w:id="118"/>
    <w:bookmarkStart w:name="z129" w:id="119"/>
    <w:p>
      <w:pPr>
        <w:spacing w:after="0"/>
        <w:ind w:left="0"/>
        <w:jc w:val="both"/>
      </w:pPr>
      <w:r>
        <w:rPr>
          <w:rFonts w:ascii="Times New Roman"/>
          <w:b w:val="false"/>
          <w:i w:val="false"/>
          <w:color w:val="000000"/>
          <w:sz w:val="28"/>
        </w:rPr>
        <w:t>
      егер мүгедектігі бар адамдар үшін инватакси қызметтері (Titax) ұсынылса және инватакси автомобильдеріне қажеттілік болмаса, онда ӨСЖ (Titax) қамтамасыз етілуі 100% мәнін қабылдайды;</w:t>
      </w:r>
    </w:p>
    <w:bookmarkEnd w:id="119"/>
    <w:bookmarkStart w:name="z130" w:id="120"/>
    <w:p>
      <w:pPr>
        <w:spacing w:after="0"/>
        <w:ind w:left="0"/>
        <w:jc w:val="both"/>
      </w:pPr>
      <w:r>
        <w:rPr>
          <w:rFonts w:ascii="Times New Roman"/>
          <w:b w:val="false"/>
          <w:i w:val="false"/>
          <w:color w:val="000000"/>
          <w:sz w:val="28"/>
        </w:rPr>
        <w:t>
      егер мүгедектерге арналған инватакси қызметтері (Titax) ұсынылса, бірақ инватакси көліктеріне қажеттілік болса, онда ӨСЖ (Titax) қамтамасыз етілуі 75%-ға тең болады;</w:t>
      </w:r>
    </w:p>
    <w:bookmarkEnd w:id="120"/>
    <w:bookmarkStart w:name="z131" w:id="121"/>
    <w:p>
      <w:pPr>
        <w:spacing w:after="0"/>
        <w:ind w:left="0"/>
        <w:jc w:val="both"/>
      </w:pPr>
      <w:r>
        <w:rPr>
          <w:rFonts w:ascii="Times New Roman"/>
          <w:b w:val="false"/>
          <w:i w:val="false"/>
          <w:color w:val="000000"/>
          <w:sz w:val="28"/>
        </w:rPr>
        <w:t>
      мүгедектігі бар адамдар үшін инватакси қызметтері жоқ болса, ӨСЖ (Titax) қамтамасыз етілуі 0% мәнін қабылдайды.</w:t>
      </w:r>
    </w:p>
    <w:bookmarkEnd w:id="121"/>
    <w:bookmarkStart w:name="z132" w:id="122"/>
    <w:p>
      <w:pPr>
        <w:spacing w:after="0"/>
        <w:ind w:left="0"/>
        <w:jc w:val="both"/>
      </w:pPr>
      <w:r>
        <w:rPr>
          <w:rFonts w:ascii="Times New Roman"/>
          <w:b w:val="false"/>
          <w:i w:val="false"/>
          <w:color w:val="000000"/>
          <w:sz w:val="28"/>
        </w:rPr>
        <w:t>
      Көлік қатынасы станциялары (әуежай, автовокзал, автостанция, теміржол вокзалы, жолаушыларға қызмет көрсету пункттері):</w:t>
      </w:r>
    </w:p>
    <w:bookmarkEnd w:id="122"/>
    <w:bookmarkStart w:name="z133" w:id="123"/>
    <w:p>
      <w:pPr>
        <w:spacing w:after="0"/>
        <w:ind w:left="0"/>
        <w:jc w:val="both"/>
      </w:pPr>
      <w:r>
        <w:rPr>
          <w:rFonts w:ascii="Times New Roman"/>
          <w:b w:val="false"/>
          <w:i w:val="false"/>
          <w:color w:val="000000"/>
          <w:sz w:val="28"/>
        </w:rPr>
        <w:t>
      егер:</w:t>
      </w:r>
    </w:p>
    <w:bookmarkEnd w:id="123"/>
    <w:bookmarkStart w:name="z134" w:id="124"/>
    <w:p>
      <w:pPr>
        <w:spacing w:after="0"/>
        <w:ind w:left="0"/>
        <w:jc w:val="both"/>
      </w:pPr>
      <w:r>
        <w:rPr>
          <w:rFonts w:ascii="Times New Roman"/>
          <w:b w:val="false"/>
          <w:i w:val="false"/>
          <w:color w:val="000000"/>
          <w:sz w:val="28"/>
        </w:rPr>
        <w:t>
      қуат және техникалық жағдай (FA) бойынша мемлекеттік стандарттарға сәйкес көлік қатынастары станциясы болса және күрделі жөндеуге (FB) қажеттілік болмаса, онда көлік қатынастары станциясының ӨСЖ (Ткқс) жүйесімен қамтамасыз етілуі 100% мәнге ие болады;</w:t>
      </w:r>
    </w:p>
    <w:bookmarkEnd w:id="124"/>
    <w:bookmarkStart w:name="z135" w:id="125"/>
    <w:p>
      <w:pPr>
        <w:spacing w:after="0"/>
        <w:ind w:left="0"/>
        <w:jc w:val="both"/>
      </w:pPr>
      <w:r>
        <w:rPr>
          <w:rFonts w:ascii="Times New Roman"/>
          <w:b w:val="false"/>
          <w:i w:val="false"/>
          <w:color w:val="000000"/>
          <w:sz w:val="28"/>
        </w:rPr>
        <w:t>
      қуаттылық және техникалық жағдай (FA) бойынша мемлекеттік стандарттарға сәйкес көлік қатынасы станциясы болса, бірақ күрделі жөндеу (FB) қажет болса, онда көлік қатынасы станциясының ӨСЖ (Ткқс) жүйесімен қамтамасыз етілуі 75% мәнге ие болады;</w:t>
      </w:r>
    </w:p>
    <w:bookmarkEnd w:id="125"/>
    <w:bookmarkStart w:name="z136" w:id="126"/>
    <w:p>
      <w:pPr>
        <w:spacing w:after="0"/>
        <w:ind w:left="0"/>
        <w:jc w:val="both"/>
      </w:pPr>
      <w:r>
        <w:rPr>
          <w:rFonts w:ascii="Times New Roman"/>
          <w:b w:val="false"/>
          <w:i w:val="false"/>
          <w:color w:val="000000"/>
          <w:sz w:val="28"/>
        </w:rPr>
        <w:t>
      көлік қатынасы станциясы (FA) болмаса, онда көлік қатынасы станциясының ӨСЖ (Төсж) жүйесімен қамтамасыз етілуі 0% мәнге ие болады.</w:t>
      </w:r>
    </w:p>
    <w:bookmarkEnd w:id="126"/>
    <w:bookmarkStart w:name="z137" w:id="127"/>
    <w:p>
      <w:pPr>
        <w:spacing w:after="0"/>
        <w:ind w:left="0"/>
        <w:jc w:val="both"/>
      </w:pPr>
      <w:r>
        <w:rPr>
          <w:rFonts w:ascii="Times New Roman"/>
          <w:b w:val="false"/>
          <w:i w:val="false"/>
          <w:color w:val="000000"/>
          <w:sz w:val="28"/>
        </w:rPr>
        <w:t>
      Көлік объектілеріне қызмет көрсету (тұрақ орындары, автомобильге жанармай құю станциясы, газ құю станциясы, техникалық қызмет көрсету станциясы және көлік жуу орындары):</w:t>
      </w:r>
    </w:p>
    <w:bookmarkEnd w:id="127"/>
    <w:bookmarkStart w:name="z138" w:id="128"/>
    <w:p>
      <w:pPr>
        <w:spacing w:after="0"/>
        <w:ind w:left="0"/>
        <w:jc w:val="both"/>
      </w:pPr>
      <w:r>
        <w:rPr>
          <w:rFonts w:ascii="Times New Roman"/>
          <w:b w:val="false"/>
          <w:i w:val="false"/>
          <w:color w:val="000000"/>
          <w:sz w:val="28"/>
        </w:rPr>
        <w:t>
      егер елді мекенде көлікке қызмет көрсететін объектілер (тұрақ орындары, автомобильге жанармай құю станциясы, электромобильдерге арналған электр қуаттау станциялары, газ құю станциясы, техникалық қызмет көрсету станциясы және көлік жуу орындары) болған жағдайда ( онда көлікке қызмет көрсететін объектімен ӨСЖ қамтамасыз етілуі 100% мәнін қабылдайды. Болмаған жағдайда, қызмет көрсететін көлік объектісімен (Тқо) ӨСЖ қамтамасыз етілудің 0% мәні қабылданады;</w:t>
      </w:r>
    </w:p>
    <w:bookmarkEnd w:id="128"/>
    <w:bookmarkStart w:name="z139" w:id="129"/>
    <w:p>
      <w:pPr>
        <w:spacing w:after="0"/>
        <w:ind w:left="0"/>
        <w:jc w:val="both"/>
      </w:pPr>
      <w:r>
        <w:rPr>
          <w:rFonts w:ascii="Times New Roman"/>
          <w:b w:val="false"/>
          <w:i w:val="false"/>
          <w:color w:val="000000"/>
          <w:sz w:val="28"/>
        </w:rPr>
        <w:t>
      Көлік инфрақұрылымымен қамтамасыз етілу 7-формула бойынша есептеледі:</w:t>
      </w:r>
    </w:p>
    <w:bookmarkEnd w:id="129"/>
    <w:bookmarkStart w:name="z140" w:id="130"/>
    <w:p>
      <w:pPr>
        <w:spacing w:after="0"/>
        <w:ind w:left="0"/>
        <w:jc w:val="both"/>
      </w:pPr>
      <w:r>
        <w:rPr>
          <w:rFonts w:ascii="Times New Roman"/>
          <w:b w:val="false"/>
          <w:i w:val="false"/>
          <w:color w:val="000000"/>
          <w:sz w:val="28"/>
        </w:rPr>
        <w:t>
      7-формула</w:t>
      </w:r>
    </w:p>
    <w:bookmarkEnd w:id="130"/>
    <w:bookmarkStart w:name="z14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6705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056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Төсж – көлік инфрақұрылымы объектілерімен қамтамасыз етілу;</w:t>
      </w:r>
    </w:p>
    <w:bookmarkEnd w:id="132"/>
    <w:bookmarkStart w:name="z143" w:id="133"/>
    <w:p>
      <w:pPr>
        <w:spacing w:after="0"/>
        <w:ind w:left="0"/>
        <w:jc w:val="both"/>
      </w:pPr>
      <w:r>
        <w:rPr>
          <w:rFonts w:ascii="Times New Roman"/>
          <w:b w:val="false"/>
          <w:i w:val="false"/>
          <w:color w:val="000000"/>
          <w:sz w:val="28"/>
        </w:rPr>
        <w:t>
      Ткөл – көлік құралымен ӨСЖ қамтамасыз етілуі;</w:t>
      </w:r>
    </w:p>
    <w:bookmarkEnd w:id="133"/>
    <w:bookmarkStart w:name="z144" w:id="134"/>
    <w:p>
      <w:pPr>
        <w:spacing w:after="0"/>
        <w:ind w:left="0"/>
        <w:jc w:val="both"/>
      </w:pPr>
      <w:r>
        <w:rPr>
          <w:rFonts w:ascii="Times New Roman"/>
          <w:b w:val="false"/>
          <w:i w:val="false"/>
          <w:color w:val="000000"/>
          <w:sz w:val="28"/>
        </w:rPr>
        <w:t>
      Teso – қоғамдық көліктің жол ақысын төлеудің электрондық жүйесін қамтамасыз ету;</w:t>
      </w:r>
    </w:p>
    <w:bookmarkEnd w:id="134"/>
    <w:bookmarkStart w:name="z145" w:id="135"/>
    <w:p>
      <w:pPr>
        <w:spacing w:after="0"/>
        <w:ind w:left="0"/>
        <w:jc w:val="both"/>
      </w:pPr>
      <w:r>
        <w:rPr>
          <w:rFonts w:ascii="Times New Roman"/>
          <w:b w:val="false"/>
          <w:i w:val="false"/>
          <w:color w:val="000000"/>
          <w:sz w:val="28"/>
        </w:rPr>
        <w:t>
      Titax – мүгедектігі бар адамдар үшін инватакси қызметтерімен қамтамасыз ету;</w:t>
      </w:r>
    </w:p>
    <w:bookmarkEnd w:id="135"/>
    <w:bookmarkStart w:name="z146" w:id="136"/>
    <w:p>
      <w:pPr>
        <w:spacing w:after="0"/>
        <w:ind w:left="0"/>
        <w:jc w:val="both"/>
      </w:pPr>
      <w:r>
        <w:rPr>
          <w:rFonts w:ascii="Times New Roman"/>
          <w:b w:val="false"/>
          <w:i w:val="false"/>
          <w:color w:val="000000"/>
          <w:sz w:val="28"/>
        </w:rPr>
        <w:t>
      Тстс – көлік қатынастары станциясының қамтамасыз етілуі (әуежай, автовокзал, автостанция, теміржол вокзалы және жолаушыларға қызмет көрсету пункттері);</w:t>
      </w:r>
    </w:p>
    <w:bookmarkEnd w:id="136"/>
    <w:bookmarkStart w:name="z147" w:id="137"/>
    <w:p>
      <w:pPr>
        <w:spacing w:after="0"/>
        <w:ind w:left="0"/>
        <w:jc w:val="both"/>
      </w:pPr>
      <w:r>
        <w:rPr>
          <w:rFonts w:ascii="Times New Roman"/>
          <w:b w:val="false"/>
          <w:i w:val="false"/>
          <w:color w:val="000000"/>
          <w:sz w:val="28"/>
        </w:rPr>
        <w:t>
      Тқо – көліктің қызмет көрсету объектісімен (тұрақ кеңістігі, автомобильге жанармай құю станциясы, электромобильдерге арналған электр қуаттау станциясы, газ құю станциясы, техникалық қызмет көрсету станциясы және көлік жуу орындары) ӨСЖ қамтамасыз етілуі.</w:t>
      </w:r>
    </w:p>
    <w:bookmarkEnd w:id="137"/>
    <w:bookmarkStart w:name="z148" w:id="138"/>
    <w:p>
      <w:pPr>
        <w:spacing w:after="0"/>
        <w:ind w:left="0"/>
        <w:jc w:val="both"/>
      </w:pPr>
      <w:r>
        <w:rPr>
          <w:rFonts w:ascii="Times New Roman"/>
          <w:b w:val="false"/>
          <w:i w:val="false"/>
          <w:color w:val="000000"/>
          <w:sz w:val="28"/>
        </w:rPr>
        <w:t>
      4) жол инфрақұрылымы;</w:t>
      </w:r>
    </w:p>
    <w:bookmarkEnd w:id="138"/>
    <w:bookmarkStart w:name="z149" w:id="139"/>
    <w:p>
      <w:pPr>
        <w:spacing w:after="0"/>
        <w:ind w:left="0"/>
        <w:jc w:val="both"/>
      </w:pPr>
      <w:r>
        <w:rPr>
          <w:rFonts w:ascii="Times New Roman"/>
          <w:b w:val="false"/>
          <w:i w:val="false"/>
          <w:color w:val="000000"/>
          <w:sz w:val="28"/>
        </w:rPr>
        <w:t>
      Қалаішілік/кентішілік жолдармен қамтамасыз ету 8-формула бойынша есептеледі:</w:t>
      </w:r>
    </w:p>
    <w:bookmarkEnd w:id="139"/>
    <w:bookmarkStart w:name="z150" w:id="140"/>
    <w:p>
      <w:pPr>
        <w:spacing w:after="0"/>
        <w:ind w:left="0"/>
        <w:jc w:val="both"/>
      </w:pPr>
      <w:r>
        <w:rPr>
          <w:rFonts w:ascii="Times New Roman"/>
          <w:b w:val="false"/>
          <w:i w:val="false"/>
          <w:color w:val="000000"/>
          <w:sz w:val="28"/>
        </w:rPr>
        <w:t>
      8-формула</w:t>
      </w:r>
    </w:p>
    <w:bookmarkEnd w:id="140"/>
    <w:bookmarkStart w:name="z151"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4203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03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2"/>
    <w:p>
      <w:pPr>
        <w:spacing w:after="0"/>
        <w:ind w:left="0"/>
        <w:jc w:val="both"/>
      </w:pPr>
      <w:r>
        <w:rPr>
          <w:rFonts w:ascii="Times New Roman"/>
          <w:b w:val="false"/>
          <w:i w:val="false"/>
          <w:color w:val="000000"/>
          <w:sz w:val="28"/>
        </w:rPr>
        <w:t>
      мұнда:</w:t>
      </w:r>
    </w:p>
    <w:bookmarkEnd w:id="142"/>
    <w:bookmarkStart w:name="z153" w:id="143"/>
    <w:p>
      <w:pPr>
        <w:spacing w:after="0"/>
        <w:ind w:left="0"/>
        <w:jc w:val="both"/>
      </w:pPr>
      <w:r>
        <w:rPr>
          <w:rFonts w:ascii="Times New Roman"/>
          <w:b w:val="false"/>
          <w:i w:val="false"/>
          <w:color w:val="000000"/>
          <w:sz w:val="28"/>
        </w:rPr>
        <w:t>
      Dөсж – қалаішілік/кентішілік жолдармен қамтамасыз ету;</w:t>
      </w:r>
    </w:p>
    <w:bookmarkEnd w:id="143"/>
    <w:bookmarkStart w:name="z154" w:id="144"/>
    <w:p>
      <w:pPr>
        <w:spacing w:after="0"/>
        <w:ind w:left="0"/>
        <w:jc w:val="both"/>
      </w:pPr>
      <w:r>
        <w:rPr>
          <w:rFonts w:ascii="Times New Roman"/>
          <w:b w:val="false"/>
          <w:i w:val="false"/>
          <w:color w:val="000000"/>
          <w:sz w:val="28"/>
        </w:rPr>
        <w:t>
      GE – жолдардың жалпы ұзындығы;</w:t>
      </w:r>
    </w:p>
    <w:bookmarkEnd w:id="144"/>
    <w:bookmarkStart w:name="z155" w:id="145"/>
    <w:p>
      <w:pPr>
        <w:spacing w:after="0"/>
        <w:ind w:left="0"/>
        <w:jc w:val="both"/>
      </w:pPr>
      <w:r>
        <w:rPr>
          <w:rFonts w:ascii="Times New Roman"/>
          <w:b w:val="false"/>
          <w:i w:val="false"/>
          <w:color w:val="000000"/>
          <w:sz w:val="28"/>
        </w:rPr>
        <w:t>
      GF – қатты жабынды жолдардың ұзындығы;</w:t>
      </w:r>
    </w:p>
    <w:bookmarkEnd w:id="145"/>
    <w:bookmarkStart w:name="z156" w:id="146"/>
    <w:p>
      <w:pPr>
        <w:spacing w:after="0"/>
        <w:ind w:left="0"/>
        <w:jc w:val="both"/>
      </w:pPr>
      <w:r>
        <w:rPr>
          <w:rFonts w:ascii="Times New Roman"/>
          <w:b w:val="false"/>
          <w:i w:val="false"/>
          <w:color w:val="000000"/>
          <w:sz w:val="28"/>
        </w:rPr>
        <w:t>
      GFB - қанағаттанарлықсыз жағдайдағы қатты жабыны бар жолдардың ұзындығы;</w:t>
      </w:r>
    </w:p>
    <w:bookmarkEnd w:id="146"/>
    <w:bookmarkStart w:name="z157" w:id="147"/>
    <w:p>
      <w:pPr>
        <w:spacing w:after="0"/>
        <w:ind w:left="0"/>
        <w:jc w:val="both"/>
      </w:pPr>
      <w:r>
        <w:rPr>
          <w:rFonts w:ascii="Times New Roman"/>
          <w:b w:val="false"/>
          <w:i w:val="false"/>
          <w:color w:val="000000"/>
          <w:sz w:val="28"/>
        </w:rPr>
        <w:t>
      GN – қанағаттанарлықсыз күйдегі жолдардың жалпы ұзындығы;</w:t>
      </w:r>
    </w:p>
    <w:bookmarkEnd w:id="147"/>
    <w:bookmarkStart w:name="z158" w:id="148"/>
    <w:p>
      <w:pPr>
        <w:spacing w:after="0"/>
        <w:ind w:left="0"/>
        <w:jc w:val="both"/>
      </w:pPr>
      <w:r>
        <w:rPr>
          <w:rFonts w:ascii="Times New Roman"/>
          <w:b w:val="false"/>
          <w:i w:val="false"/>
          <w:color w:val="000000"/>
          <w:sz w:val="28"/>
        </w:rPr>
        <w:t>
      GG – жол құрылысына деген қажеттілік.</w:t>
      </w:r>
    </w:p>
    <w:bookmarkEnd w:id="148"/>
    <w:bookmarkStart w:name="z159" w:id="149"/>
    <w:p>
      <w:pPr>
        <w:spacing w:after="0"/>
        <w:ind w:left="0"/>
        <w:jc w:val="both"/>
      </w:pPr>
      <w:r>
        <w:rPr>
          <w:rFonts w:ascii="Times New Roman"/>
          <w:b w:val="false"/>
          <w:i w:val="false"/>
          <w:color w:val="000000"/>
          <w:sz w:val="28"/>
        </w:rPr>
        <w:t>
      Жолды жарықтандыру:</w:t>
      </w:r>
    </w:p>
    <w:bookmarkEnd w:id="149"/>
    <w:bookmarkStart w:name="z160" w:id="150"/>
    <w:p>
      <w:pPr>
        <w:spacing w:after="0"/>
        <w:ind w:left="0"/>
        <w:jc w:val="both"/>
      </w:pPr>
      <w:r>
        <w:rPr>
          <w:rFonts w:ascii="Times New Roman"/>
          <w:b w:val="false"/>
          <w:i w:val="false"/>
          <w:color w:val="000000"/>
          <w:sz w:val="28"/>
        </w:rPr>
        <w:t>
      жол жарығымен қамтамасыз ету 9-формула бойынша есептеледі:</w:t>
      </w:r>
    </w:p>
    <w:bookmarkEnd w:id="150"/>
    <w:bookmarkStart w:name="z161" w:id="151"/>
    <w:p>
      <w:pPr>
        <w:spacing w:after="0"/>
        <w:ind w:left="0"/>
        <w:jc w:val="both"/>
      </w:pPr>
      <w:r>
        <w:rPr>
          <w:rFonts w:ascii="Times New Roman"/>
          <w:b w:val="false"/>
          <w:i w:val="false"/>
          <w:color w:val="000000"/>
          <w:sz w:val="28"/>
        </w:rPr>
        <w:t>
      9-формула</w:t>
      </w:r>
    </w:p>
    <w:bookmarkEnd w:id="151"/>
    <w:bookmarkStart w:name="z162"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410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0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GHөсж – жол жарығымен қамтамасыз ету, %</w:t>
      </w:r>
    </w:p>
    <w:bookmarkEnd w:id="153"/>
    <w:bookmarkStart w:name="z164" w:id="154"/>
    <w:p>
      <w:pPr>
        <w:spacing w:after="0"/>
        <w:ind w:left="0"/>
        <w:jc w:val="both"/>
      </w:pPr>
      <w:r>
        <w:rPr>
          <w:rFonts w:ascii="Times New Roman"/>
          <w:b w:val="false"/>
          <w:i w:val="false"/>
          <w:color w:val="000000"/>
          <w:sz w:val="28"/>
        </w:rPr>
        <w:t>
      GL – көше жарығы бар көшелердің нақты ұзындығы, км</w:t>
      </w:r>
    </w:p>
    <w:bookmarkEnd w:id="154"/>
    <w:bookmarkStart w:name="z165" w:id="155"/>
    <w:p>
      <w:pPr>
        <w:spacing w:after="0"/>
        <w:ind w:left="0"/>
        <w:jc w:val="both"/>
      </w:pPr>
      <w:r>
        <w:rPr>
          <w:rFonts w:ascii="Times New Roman"/>
          <w:b w:val="false"/>
          <w:i w:val="false"/>
          <w:color w:val="000000"/>
          <w:sz w:val="28"/>
        </w:rPr>
        <w:t>
      DLқаж – көше жарығын салу қажеттілігі (яғни жарықтандыруды орнату қажет көшелердің ұзындығы), км</w:t>
      </w:r>
    </w:p>
    <w:bookmarkEnd w:id="155"/>
    <w:bookmarkStart w:name="z166" w:id="156"/>
    <w:p>
      <w:pPr>
        <w:spacing w:after="0"/>
        <w:ind w:left="0"/>
        <w:jc w:val="both"/>
      </w:pPr>
      <w:r>
        <w:rPr>
          <w:rFonts w:ascii="Times New Roman"/>
          <w:b w:val="false"/>
          <w:i w:val="false"/>
          <w:color w:val="000000"/>
          <w:sz w:val="28"/>
        </w:rPr>
        <w:t>
      DO – көшелердің жалпы ұзындығынан жарықтандырылған көшелердің үлесі, %</w:t>
      </w:r>
    </w:p>
    <w:bookmarkEnd w:id="156"/>
    <w:bookmarkStart w:name="z167" w:id="157"/>
    <w:p>
      <w:pPr>
        <w:spacing w:after="0"/>
        <w:ind w:left="0"/>
        <w:jc w:val="both"/>
      </w:pPr>
      <w:r>
        <w:rPr>
          <w:rFonts w:ascii="Times New Roman"/>
          <w:b w:val="false"/>
          <w:i w:val="false"/>
          <w:color w:val="000000"/>
          <w:sz w:val="28"/>
        </w:rPr>
        <w:t>
      Жол инфрақұрылымы 10-формула бойынша есептеледі:</w:t>
      </w:r>
    </w:p>
    <w:bookmarkEnd w:id="157"/>
    <w:bookmarkStart w:name="z168" w:id="158"/>
    <w:p>
      <w:pPr>
        <w:spacing w:after="0"/>
        <w:ind w:left="0"/>
        <w:jc w:val="both"/>
      </w:pPr>
      <w:r>
        <w:rPr>
          <w:rFonts w:ascii="Times New Roman"/>
          <w:b w:val="false"/>
          <w:i w:val="false"/>
          <w:color w:val="000000"/>
          <w:sz w:val="28"/>
        </w:rPr>
        <w:t>
      10-формула</w:t>
      </w:r>
    </w:p>
    <w:bookmarkEnd w:id="158"/>
    <w:bookmarkStart w:name="z169"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2438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38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DIөсж – жол инфрақұрылымымен ӨСЖ қамтамасыз ету;</w:t>
      </w:r>
    </w:p>
    <w:bookmarkEnd w:id="160"/>
    <w:bookmarkStart w:name="z171" w:id="161"/>
    <w:p>
      <w:pPr>
        <w:spacing w:after="0"/>
        <w:ind w:left="0"/>
        <w:jc w:val="both"/>
      </w:pPr>
      <w:r>
        <w:rPr>
          <w:rFonts w:ascii="Times New Roman"/>
          <w:b w:val="false"/>
          <w:i w:val="false"/>
          <w:color w:val="000000"/>
          <w:sz w:val="28"/>
        </w:rPr>
        <w:t>
      Dөсж – қала/ауылішілік жолдармен қамтамасыз ету;</w:t>
      </w:r>
    </w:p>
    <w:bookmarkEnd w:id="161"/>
    <w:bookmarkStart w:name="z172" w:id="162"/>
    <w:p>
      <w:pPr>
        <w:spacing w:after="0"/>
        <w:ind w:left="0"/>
        <w:jc w:val="both"/>
      </w:pPr>
      <w:r>
        <w:rPr>
          <w:rFonts w:ascii="Times New Roman"/>
          <w:b w:val="false"/>
          <w:i w:val="false"/>
          <w:color w:val="000000"/>
          <w:sz w:val="28"/>
        </w:rPr>
        <w:t>
      GHөсж – жолды жарықтандырумен ӨСЖ қамтамасыз ету;</w:t>
      </w:r>
    </w:p>
    <w:bookmarkEnd w:id="162"/>
    <w:bookmarkStart w:name="z173" w:id="163"/>
    <w:p>
      <w:pPr>
        <w:spacing w:after="0"/>
        <w:ind w:left="0"/>
        <w:jc w:val="both"/>
      </w:pPr>
      <w:r>
        <w:rPr>
          <w:rFonts w:ascii="Times New Roman"/>
          <w:b w:val="false"/>
          <w:i w:val="false"/>
          <w:color w:val="000000"/>
          <w:sz w:val="28"/>
        </w:rPr>
        <w:t>
      5) инженерлік инфрақұрылым;</w:t>
      </w:r>
    </w:p>
    <w:bookmarkEnd w:id="163"/>
    <w:bookmarkStart w:name="z174" w:id="164"/>
    <w:p>
      <w:pPr>
        <w:spacing w:after="0"/>
        <w:ind w:left="0"/>
        <w:jc w:val="both"/>
      </w:pPr>
      <w:r>
        <w:rPr>
          <w:rFonts w:ascii="Times New Roman"/>
          <w:b w:val="false"/>
          <w:i w:val="false"/>
          <w:color w:val="000000"/>
          <w:sz w:val="28"/>
        </w:rPr>
        <w:t>
      Орталықтандырылған электрмен жабдықтау:</w:t>
      </w:r>
    </w:p>
    <w:bookmarkEnd w:id="164"/>
    <w:bookmarkStart w:name="z175" w:id="165"/>
    <w:p>
      <w:pPr>
        <w:spacing w:after="0"/>
        <w:ind w:left="0"/>
        <w:jc w:val="both"/>
      </w:pPr>
      <w:r>
        <w:rPr>
          <w:rFonts w:ascii="Times New Roman"/>
          <w:b w:val="false"/>
          <w:i w:val="false"/>
          <w:color w:val="000000"/>
          <w:sz w:val="28"/>
        </w:rPr>
        <w:t>
      Елді мекен ішіндегі орталықтандырылған электрмен жабдықтау 11-формула бойынша есептеледі;</w:t>
      </w:r>
    </w:p>
    <w:bookmarkEnd w:id="165"/>
    <w:bookmarkStart w:name="z176" w:id="166"/>
    <w:p>
      <w:pPr>
        <w:spacing w:after="0"/>
        <w:ind w:left="0"/>
        <w:jc w:val="both"/>
      </w:pPr>
      <w:r>
        <w:rPr>
          <w:rFonts w:ascii="Times New Roman"/>
          <w:b w:val="false"/>
          <w:i w:val="false"/>
          <w:color w:val="000000"/>
          <w:sz w:val="28"/>
        </w:rPr>
        <w:t>
      11-формула</w:t>
      </w:r>
    </w:p>
    <w:bookmarkEnd w:id="166"/>
    <w:bookmarkStart w:name="z17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471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11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JAөсж – электрмен жабдықтау бойынша ӨСЖ қамтамасыз етілуі;</w:t>
      </w:r>
    </w:p>
    <w:bookmarkEnd w:id="168"/>
    <w:bookmarkStart w:name="z179" w:id="169"/>
    <w:p>
      <w:pPr>
        <w:spacing w:after="0"/>
        <w:ind w:left="0"/>
        <w:jc w:val="both"/>
      </w:pPr>
      <w:r>
        <w:rPr>
          <w:rFonts w:ascii="Times New Roman"/>
          <w:b w:val="false"/>
          <w:i w:val="false"/>
          <w:color w:val="000000"/>
          <w:sz w:val="28"/>
        </w:rPr>
        <w:t>
      OJA – электрмен жабдықтау бойынша қамтамасыз етілу (қосылған тұрғын үйлердің саны бойынша есептеу);</w:t>
      </w:r>
    </w:p>
    <w:bookmarkEnd w:id="169"/>
    <w:bookmarkStart w:name="z180" w:id="170"/>
    <w:p>
      <w:pPr>
        <w:spacing w:after="0"/>
        <w:ind w:left="0"/>
        <w:jc w:val="both"/>
      </w:pPr>
      <w:r>
        <w:rPr>
          <w:rFonts w:ascii="Times New Roman"/>
          <w:b w:val="false"/>
          <w:i w:val="false"/>
          <w:color w:val="000000"/>
          <w:sz w:val="28"/>
        </w:rPr>
        <w:t>
      P JA – электрмен жабдықтау желілерінің ұзындығы;</w:t>
      </w:r>
    </w:p>
    <w:bookmarkEnd w:id="170"/>
    <w:bookmarkStart w:name="z181" w:id="171"/>
    <w:p>
      <w:pPr>
        <w:spacing w:after="0"/>
        <w:ind w:left="0"/>
        <w:jc w:val="both"/>
      </w:pPr>
      <w:r>
        <w:rPr>
          <w:rFonts w:ascii="Times New Roman"/>
          <w:b w:val="false"/>
          <w:i w:val="false"/>
          <w:color w:val="000000"/>
          <w:sz w:val="28"/>
        </w:rPr>
        <w:t>
      SJA – электрмен жабдықтау желілерінің тозу дәрежесі;</w:t>
      </w:r>
    </w:p>
    <w:bookmarkEnd w:id="171"/>
    <w:bookmarkStart w:name="z182" w:id="172"/>
    <w:p>
      <w:pPr>
        <w:spacing w:after="0"/>
        <w:ind w:left="0"/>
        <w:jc w:val="both"/>
      </w:pPr>
      <w:r>
        <w:rPr>
          <w:rFonts w:ascii="Times New Roman"/>
          <w:b w:val="false"/>
          <w:i w:val="false"/>
          <w:color w:val="000000"/>
          <w:sz w:val="28"/>
        </w:rPr>
        <w:t>
      RJA – ауыстыруды қажет ететін электрмен жабдықтау желілерінің ұзындығы;</w:t>
      </w:r>
    </w:p>
    <w:bookmarkEnd w:id="172"/>
    <w:bookmarkStart w:name="z183" w:id="173"/>
    <w:p>
      <w:pPr>
        <w:spacing w:after="0"/>
        <w:ind w:left="0"/>
        <w:jc w:val="both"/>
      </w:pPr>
      <w:r>
        <w:rPr>
          <w:rFonts w:ascii="Times New Roman"/>
          <w:b w:val="false"/>
          <w:i w:val="false"/>
          <w:color w:val="000000"/>
          <w:sz w:val="28"/>
        </w:rPr>
        <w:t>
      X JA - жаңа электрмен жабдықтау желілерін салу қажеттілігі.</w:t>
      </w:r>
    </w:p>
    <w:bookmarkEnd w:id="173"/>
    <w:bookmarkStart w:name="z184" w:id="174"/>
    <w:p>
      <w:pPr>
        <w:spacing w:after="0"/>
        <w:ind w:left="0"/>
        <w:jc w:val="both"/>
      </w:pPr>
      <w:r>
        <w:rPr>
          <w:rFonts w:ascii="Times New Roman"/>
          <w:b w:val="false"/>
          <w:i w:val="false"/>
          <w:color w:val="000000"/>
          <w:sz w:val="28"/>
        </w:rPr>
        <w:t>
      Сумен жабдықтау қызметтері 12-формула бойынша есептеледі:</w:t>
      </w:r>
    </w:p>
    <w:bookmarkEnd w:id="174"/>
    <w:bookmarkStart w:name="z185" w:id="175"/>
    <w:p>
      <w:pPr>
        <w:spacing w:after="0"/>
        <w:ind w:left="0"/>
        <w:jc w:val="both"/>
      </w:pPr>
      <w:r>
        <w:rPr>
          <w:rFonts w:ascii="Times New Roman"/>
          <w:b w:val="false"/>
          <w:i w:val="false"/>
          <w:color w:val="000000"/>
          <w:sz w:val="28"/>
        </w:rPr>
        <w:t>
      егер елді мекенде орталықтандырылған, бір мезгілде орталықтандырылған және орталықтандырылмаған сумен жабдықтау болса, онда есептеу мынандай формула бойынша жүргізіледі:</w:t>
      </w:r>
    </w:p>
    <w:bookmarkEnd w:id="175"/>
    <w:bookmarkStart w:name="z186" w:id="176"/>
    <w:p>
      <w:pPr>
        <w:spacing w:after="0"/>
        <w:ind w:left="0"/>
        <w:jc w:val="both"/>
      </w:pPr>
      <w:r>
        <w:rPr>
          <w:rFonts w:ascii="Times New Roman"/>
          <w:b w:val="false"/>
          <w:i w:val="false"/>
          <w:color w:val="000000"/>
          <w:sz w:val="28"/>
        </w:rPr>
        <w:t>
      12-формула</w:t>
      </w:r>
    </w:p>
    <w:bookmarkEnd w:id="176"/>
    <w:bookmarkStart w:name="z187"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6502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02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8"/>
    <w:p>
      <w:pPr>
        <w:spacing w:after="0"/>
        <w:ind w:left="0"/>
        <w:jc w:val="both"/>
      </w:pPr>
      <w:r>
        <w:rPr>
          <w:rFonts w:ascii="Times New Roman"/>
          <w:b w:val="false"/>
          <w:i w:val="false"/>
          <w:color w:val="000000"/>
          <w:sz w:val="28"/>
        </w:rPr>
        <w:t>
      мұнда:</w:t>
      </w:r>
    </w:p>
    <w:bookmarkEnd w:id="178"/>
    <w:bookmarkStart w:name="z189" w:id="179"/>
    <w:p>
      <w:pPr>
        <w:spacing w:after="0"/>
        <w:ind w:left="0"/>
        <w:jc w:val="both"/>
      </w:pPr>
      <w:r>
        <w:rPr>
          <w:rFonts w:ascii="Times New Roman"/>
          <w:b w:val="false"/>
          <w:i w:val="false"/>
          <w:color w:val="000000"/>
          <w:sz w:val="28"/>
        </w:rPr>
        <w:t>
      CVөсж – ӨСЖ сумен жабдықтау қызметтерімен қамтамасыз етілуі;</w:t>
      </w:r>
    </w:p>
    <w:bookmarkEnd w:id="179"/>
    <w:bookmarkStart w:name="z190" w:id="180"/>
    <w:p>
      <w:pPr>
        <w:spacing w:after="0"/>
        <w:ind w:left="0"/>
        <w:jc w:val="both"/>
      </w:pPr>
      <w:r>
        <w:rPr>
          <w:rFonts w:ascii="Times New Roman"/>
          <w:b w:val="false"/>
          <w:i w:val="false"/>
          <w:color w:val="000000"/>
          <w:sz w:val="28"/>
        </w:rPr>
        <w:t>
      OCV – орталықтандырылған сумен жабдықтауға қосылған тұрғын үйлердің үлесі;</w:t>
      </w:r>
    </w:p>
    <w:bookmarkEnd w:id="180"/>
    <w:bookmarkStart w:name="z191" w:id="181"/>
    <w:p>
      <w:pPr>
        <w:spacing w:after="0"/>
        <w:ind w:left="0"/>
        <w:jc w:val="both"/>
      </w:pPr>
      <w:r>
        <w:rPr>
          <w:rFonts w:ascii="Times New Roman"/>
          <w:b w:val="false"/>
          <w:i w:val="false"/>
          <w:color w:val="000000"/>
          <w:sz w:val="28"/>
        </w:rPr>
        <w:t>
      PCV – тұрғын үйлердің жалпы саны;</w:t>
      </w:r>
    </w:p>
    <w:bookmarkEnd w:id="181"/>
    <w:bookmarkStart w:name="z192" w:id="182"/>
    <w:p>
      <w:pPr>
        <w:spacing w:after="0"/>
        <w:ind w:left="0"/>
        <w:jc w:val="both"/>
      </w:pPr>
      <w:r>
        <w:rPr>
          <w:rFonts w:ascii="Times New Roman"/>
          <w:b w:val="false"/>
          <w:i w:val="false"/>
          <w:color w:val="000000"/>
          <w:sz w:val="28"/>
        </w:rPr>
        <w:t>
      KCV – орталықтандырылған сумен жабдықтау желілерінің жалпы ұзындығы;</w:t>
      </w:r>
    </w:p>
    <w:bookmarkEnd w:id="182"/>
    <w:bookmarkStart w:name="z193" w:id="183"/>
    <w:p>
      <w:pPr>
        <w:spacing w:after="0"/>
        <w:ind w:left="0"/>
        <w:jc w:val="both"/>
      </w:pPr>
      <w:r>
        <w:rPr>
          <w:rFonts w:ascii="Times New Roman"/>
          <w:b w:val="false"/>
          <w:i w:val="false"/>
          <w:color w:val="000000"/>
          <w:sz w:val="28"/>
        </w:rPr>
        <w:t>
      SCV – орталықтандырылған сумен жабдықтау желілерінің тозу дәрежесі;</w:t>
      </w:r>
    </w:p>
    <w:bookmarkEnd w:id="183"/>
    <w:bookmarkStart w:name="z194" w:id="184"/>
    <w:p>
      <w:pPr>
        <w:spacing w:after="0"/>
        <w:ind w:left="0"/>
        <w:jc w:val="both"/>
      </w:pPr>
      <w:r>
        <w:rPr>
          <w:rFonts w:ascii="Times New Roman"/>
          <w:b w:val="false"/>
          <w:i w:val="false"/>
          <w:color w:val="000000"/>
          <w:sz w:val="28"/>
        </w:rPr>
        <w:t>
      RCV – ауыстыруды қажет ететін орталықтандырылған сумен жабдықтау желілерінің ұзындығы;</w:t>
      </w:r>
    </w:p>
    <w:bookmarkEnd w:id="184"/>
    <w:bookmarkStart w:name="z195" w:id="185"/>
    <w:p>
      <w:pPr>
        <w:spacing w:after="0"/>
        <w:ind w:left="0"/>
        <w:jc w:val="both"/>
      </w:pPr>
      <w:r>
        <w:rPr>
          <w:rFonts w:ascii="Times New Roman"/>
          <w:b w:val="false"/>
          <w:i w:val="false"/>
          <w:color w:val="000000"/>
          <w:sz w:val="28"/>
        </w:rPr>
        <w:t>
      XCV - жаңа сумен жабдықтау желілерін салу қажеттілігі.</w:t>
      </w:r>
    </w:p>
    <w:bookmarkEnd w:id="185"/>
    <w:bookmarkStart w:name="z196" w:id="186"/>
    <w:p>
      <w:pPr>
        <w:spacing w:after="0"/>
        <w:ind w:left="0"/>
        <w:jc w:val="both"/>
      </w:pPr>
      <w:r>
        <w:rPr>
          <w:rFonts w:ascii="Times New Roman"/>
          <w:b w:val="false"/>
          <w:i w:val="false"/>
          <w:color w:val="000000"/>
          <w:sz w:val="28"/>
        </w:rPr>
        <w:t>
      Егер белгілі бір елді мекенде тек орталықтандырылған сумен жабдықтау болса, онда есептік формуладан орталықтандырылмаған қамтамасыз етуге қатысты соңғы көрсеткіш (орталықтандырылған сумен жабдықтауға қосылмаған тұрғын үйлердің үлесі) алып тасталады.</w:t>
      </w:r>
    </w:p>
    <w:bookmarkEnd w:id="186"/>
    <w:bookmarkStart w:name="z197" w:id="187"/>
    <w:p>
      <w:pPr>
        <w:spacing w:after="0"/>
        <w:ind w:left="0"/>
        <w:jc w:val="both"/>
      </w:pPr>
      <w:r>
        <w:rPr>
          <w:rFonts w:ascii="Times New Roman"/>
          <w:b w:val="false"/>
          <w:i w:val="false"/>
          <w:color w:val="000000"/>
          <w:sz w:val="28"/>
        </w:rPr>
        <w:t>
      Егер елді мекенде тек орталықтандырылмаған сумен жабдықтау болса, онда есептік формуладан орталықтандырылған қамтамасыз етуге қатысты көрсеткіштер алынып тасталады, және есеп келесі жеңілдетілген формула бойынша жүргізіледі: (100 – OCV) × 90%, мұндағы OCV = 0, егер орталықтандырылған сумен жабдықтауға қосылу мүлде болмаса, онда қамтамасыз етілу деңгейі = 90% (қанағаттандырылмаған қажеттілікті көрсетеді).</w:t>
      </w:r>
    </w:p>
    <w:bookmarkEnd w:id="187"/>
    <w:bookmarkStart w:name="z198" w:id="188"/>
    <w:p>
      <w:pPr>
        <w:spacing w:after="0"/>
        <w:ind w:left="0"/>
        <w:jc w:val="both"/>
      </w:pPr>
      <w:r>
        <w:rPr>
          <w:rFonts w:ascii="Times New Roman"/>
          <w:b w:val="false"/>
          <w:i w:val="false"/>
          <w:color w:val="000000"/>
          <w:sz w:val="28"/>
        </w:rPr>
        <w:t>
      Егер елді мекенде тек орталықтандырылмаған сумен жабдықтау болса, бірақ орталықтандырылған сумен жабдықтауға қажеттілік болса, онда қамтамасыз етілу деңгейін неғұрлым объективті бағалау мақсатында екі әлеуетті сумен жабдықтау түрінің (орталықтандырылған және орталықтандырылмаған) болуы ескеріледі. Бұл жағдайда сумен жабдықтау қызметтері бойынша түпкілікті мән екі құрамдас бөліктің – орталықтандырылмаған сумен нақты қамтамасыз етілуі және орталықтандырылғанмен нөлдік қамтамасыз етілуі (қажеттілік болған жағдайда) – арифметикалық орташа мәні ретінде есептеледі.</w:t>
      </w:r>
    </w:p>
    <w:bookmarkEnd w:id="188"/>
    <w:bookmarkStart w:name="z199" w:id="189"/>
    <w:p>
      <w:pPr>
        <w:spacing w:after="0"/>
        <w:ind w:left="0"/>
        <w:jc w:val="both"/>
      </w:pPr>
      <w:r>
        <w:rPr>
          <w:rFonts w:ascii="Times New Roman"/>
          <w:b w:val="false"/>
          <w:i w:val="false"/>
          <w:color w:val="000000"/>
          <w:sz w:val="28"/>
        </w:rPr>
        <w:t>
      Су бұру жүйесі 13-формула бойынша есептеледі:</w:t>
      </w:r>
    </w:p>
    <w:bookmarkEnd w:id="189"/>
    <w:bookmarkStart w:name="z200" w:id="190"/>
    <w:p>
      <w:pPr>
        <w:spacing w:after="0"/>
        <w:ind w:left="0"/>
        <w:jc w:val="both"/>
      </w:pPr>
      <w:r>
        <w:rPr>
          <w:rFonts w:ascii="Times New Roman"/>
          <w:b w:val="false"/>
          <w:i w:val="false"/>
          <w:color w:val="000000"/>
          <w:sz w:val="28"/>
        </w:rPr>
        <w:t>
      13-формула</w:t>
      </w:r>
    </w:p>
    <w:bookmarkEnd w:id="190"/>
    <w:bookmarkStart w:name="z201"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493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93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2"/>
    <w:p>
      <w:pPr>
        <w:spacing w:after="0"/>
        <w:ind w:left="0"/>
        <w:jc w:val="both"/>
      </w:pPr>
      <w:r>
        <w:rPr>
          <w:rFonts w:ascii="Times New Roman"/>
          <w:b w:val="false"/>
          <w:i w:val="false"/>
          <w:color w:val="000000"/>
          <w:sz w:val="28"/>
        </w:rPr>
        <w:t>
      мұнда:</w:t>
      </w:r>
    </w:p>
    <w:bookmarkEnd w:id="192"/>
    <w:bookmarkStart w:name="z203" w:id="193"/>
    <w:p>
      <w:pPr>
        <w:spacing w:after="0"/>
        <w:ind w:left="0"/>
        <w:jc w:val="both"/>
      </w:pPr>
      <w:r>
        <w:rPr>
          <w:rFonts w:ascii="Times New Roman"/>
          <w:b w:val="false"/>
          <w:i w:val="false"/>
          <w:color w:val="000000"/>
          <w:sz w:val="28"/>
        </w:rPr>
        <w:t>
      CVOөсж – су бұру жүйесі бойынша ӨСЖ қамтамасыз етілуі;</w:t>
      </w:r>
    </w:p>
    <w:bookmarkEnd w:id="193"/>
    <w:bookmarkStart w:name="z204" w:id="194"/>
    <w:p>
      <w:pPr>
        <w:spacing w:after="0"/>
        <w:ind w:left="0"/>
        <w:jc w:val="both"/>
      </w:pPr>
      <w:r>
        <w:rPr>
          <w:rFonts w:ascii="Times New Roman"/>
          <w:b w:val="false"/>
          <w:i w:val="false"/>
          <w:color w:val="000000"/>
          <w:sz w:val="28"/>
        </w:rPr>
        <w:t>
      OCVO – орталықтандырылған су бұрумен қамтамасыз ету (қосылған тұрғын үйлердің саны бойынша есеп);</w:t>
      </w:r>
    </w:p>
    <w:bookmarkEnd w:id="194"/>
    <w:bookmarkStart w:name="z205" w:id="195"/>
    <w:p>
      <w:pPr>
        <w:spacing w:after="0"/>
        <w:ind w:left="0"/>
        <w:jc w:val="both"/>
      </w:pPr>
      <w:r>
        <w:rPr>
          <w:rFonts w:ascii="Times New Roman"/>
          <w:b w:val="false"/>
          <w:i w:val="false"/>
          <w:color w:val="000000"/>
          <w:sz w:val="28"/>
        </w:rPr>
        <w:t>
      OPVO – елді мекен ішіндегі су бұру желілерінің жалпы ұзындығы;</w:t>
      </w:r>
    </w:p>
    <w:bookmarkEnd w:id="195"/>
    <w:bookmarkStart w:name="z206" w:id="196"/>
    <w:p>
      <w:pPr>
        <w:spacing w:after="0"/>
        <w:ind w:left="0"/>
        <w:jc w:val="both"/>
      </w:pPr>
      <w:r>
        <w:rPr>
          <w:rFonts w:ascii="Times New Roman"/>
          <w:b w:val="false"/>
          <w:i w:val="false"/>
          <w:color w:val="000000"/>
          <w:sz w:val="28"/>
        </w:rPr>
        <w:t>
      SIVO – су бұру желілерінің тозу дәрежесі;</w:t>
      </w:r>
    </w:p>
    <w:bookmarkEnd w:id="196"/>
    <w:bookmarkStart w:name="z207" w:id="197"/>
    <w:p>
      <w:pPr>
        <w:spacing w:after="0"/>
        <w:ind w:left="0"/>
        <w:jc w:val="both"/>
      </w:pPr>
      <w:r>
        <w:rPr>
          <w:rFonts w:ascii="Times New Roman"/>
          <w:b w:val="false"/>
          <w:i w:val="false"/>
          <w:color w:val="000000"/>
          <w:sz w:val="28"/>
        </w:rPr>
        <w:t>
      RVO – ауыстыруды қажет ететін су бұру желілерінің ұзындығы;</w:t>
      </w:r>
    </w:p>
    <w:bookmarkEnd w:id="197"/>
    <w:bookmarkStart w:name="z208" w:id="198"/>
    <w:p>
      <w:pPr>
        <w:spacing w:after="0"/>
        <w:ind w:left="0"/>
        <w:jc w:val="both"/>
      </w:pPr>
      <w:r>
        <w:rPr>
          <w:rFonts w:ascii="Times New Roman"/>
          <w:b w:val="false"/>
          <w:i w:val="false"/>
          <w:color w:val="000000"/>
          <w:sz w:val="28"/>
        </w:rPr>
        <w:t>
      XVO - жаңа су бұру желілерін салу қажеттілігі;</w:t>
      </w:r>
    </w:p>
    <w:bookmarkEnd w:id="198"/>
    <w:bookmarkStart w:name="z209" w:id="199"/>
    <w:p>
      <w:pPr>
        <w:spacing w:after="0"/>
        <w:ind w:left="0"/>
        <w:jc w:val="both"/>
      </w:pPr>
      <w:r>
        <w:rPr>
          <w:rFonts w:ascii="Times New Roman"/>
          <w:b w:val="false"/>
          <w:i w:val="false"/>
          <w:color w:val="000000"/>
          <w:sz w:val="28"/>
        </w:rPr>
        <w:t>
      KKOS – кәріз-тазарту құрылыстарының саны;</w:t>
      </w:r>
    </w:p>
    <w:bookmarkEnd w:id="199"/>
    <w:bookmarkStart w:name="z210" w:id="200"/>
    <w:p>
      <w:pPr>
        <w:spacing w:after="0"/>
        <w:ind w:left="0"/>
        <w:jc w:val="both"/>
      </w:pPr>
      <w:r>
        <w:rPr>
          <w:rFonts w:ascii="Times New Roman"/>
          <w:b w:val="false"/>
          <w:i w:val="false"/>
          <w:color w:val="000000"/>
          <w:sz w:val="28"/>
        </w:rPr>
        <w:t>
      SIKOS –- кәріз-тазарту құрылыстарының тозу дәрежесі;</w:t>
      </w:r>
    </w:p>
    <w:bookmarkEnd w:id="200"/>
    <w:bookmarkStart w:name="z211" w:id="201"/>
    <w:p>
      <w:pPr>
        <w:spacing w:after="0"/>
        <w:ind w:left="0"/>
        <w:jc w:val="both"/>
      </w:pPr>
      <w:r>
        <w:rPr>
          <w:rFonts w:ascii="Times New Roman"/>
          <w:b w:val="false"/>
          <w:i w:val="false"/>
          <w:color w:val="000000"/>
          <w:sz w:val="28"/>
        </w:rPr>
        <w:t>
      PKOS – кәріз-тазарту құрылыстарын салу қажеттілігі.</w:t>
      </w:r>
    </w:p>
    <w:bookmarkEnd w:id="201"/>
    <w:bookmarkStart w:name="z212" w:id="202"/>
    <w:p>
      <w:pPr>
        <w:spacing w:after="0"/>
        <w:ind w:left="0"/>
        <w:jc w:val="both"/>
      </w:pPr>
      <w:r>
        <w:rPr>
          <w:rFonts w:ascii="Times New Roman"/>
          <w:b w:val="false"/>
          <w:i w:val="false"/>
          <w:color w:val="000000"/>
          <w:sz w:val="28"/>
        </w:rPr>
        <w:t>
      Орталықтандырылған жылумен қамтамасыз ету (OЖҚөсж) 14-формула бойынша есептеледі:</w:t>
      </w:r>
    </w:p>
    <w:bookmarkEnd w:id="202"/>
    <w:bookmarkStart w:name="z213" w:id="203"/>
    <w:p>
      <w:pPr>
        <w:spacing w:after="0"/>
        <w:ind w:left="0"/>
        <w:jc w:val="both"/>
      </w:pPr>
      <w:r>
        <w:rPr>
          <w:rFonts w:ascii="Times New Roman"/>
          <w:b w:val="false"/>
          <w:i w:val="false"/>
          <w:color w:val="000000"/>
          <w:sz w:val="28"/>
        </w:rPr>
        <w:t>
      14-формула</w:t>
      </w:r>
    </w:p>
    <w:bookmarkEnd w:id="203"/>
    <w:bookmarkStart w:name="z214"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6883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83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5"/>
    <w:p>
      <w:pPr>
        <w:spacing w:after="0"/>
        <w:ind w:left="0"/>
        <w:jc w:val="both"/>
      </w:pPr>
      <w:r>
        <w:rPr>
          <w:rFonts w:ascii="Times New Roman"/>
          <w:b w:val="false"/>
          <w:i w:val="false"/>
          <w:color w:val="000000"/>
          <w:sz w:val="28"/>
        </w:rPr>
        <w:t>
      OCTөсж – орталықтандырылған жылумен қамтамасыз ету;</w:t>
      </w:r>
    </w:p>
    <w:bookmarkEnd w:id="205"/>
    <w:bookmarkStart w:name="z216" w:id="206"/>
    <w:p>
      <w:pPr>
        <w:spacing w:after="0"/>
        <w:ind w:left="0"/>
        <w:jc w:val="both"/>
      </w:pPr>
      <w:r>
        <w:rPr>
          <w:rFonts w:ascii="Times New Roman"/>
          <w:b w:val="false"/>
          <w:i w:val="false"/>
          <w:color w:val="000000"/>
          <w:sz w:val="28"/>
        </w:rPr>
        <w:t>
      OCG – орталықтандырылған жылумен қамтамасыз ету (халық саны бойынша есеп). Деректерді жергілікті атқарушы органдар ұсынады;</w:t>
      </w:r>
    </w:p>
    <w:bookmarkEnd w:id="206"/>
    <w:bookmarkStart w:name="z217" w:id="207"/>
    <w:p>
      <w:pPr>
        <w:spacing w:after="0"/>
        <w:ind w:left="0"/>
        <w:jc w:val="both"/>
      </w:pPr>
      <w:r>
        <w:rPr>
          <w:rFonts w:ascii="Times New Roman"/>
          <w:b w:val="false"/>
          <w:i w:val="false"/>
          <w:color w:val="000000"/>
          <w:sz w:val="28"/>
        </w:rPr>
        <w:t>
      OPG – елді мекен ішіндегі газбен жабдықтау желілерінің жалпы ұзындығы;</w:t>
      </w:r>
    </w:p>
    <w:bookmarkEnd w:id="207"/>
    <w:bookmarkStart w:name="z218" w:id="208"/>
    <w:p>
      <w:pPr>
        <w:spacing w:after="0"/>
        <w:ind w:left="0"/>
        <w:jc w:val="both"/>
      </w:pPr>
      <w:r>
        <w:rPr>
          <w:rFonts w:ascii="Times New Roman"/>
          <w:b w:val="false"/>
          <w:i w:val="false"/>
          <w:color w:val="000000"/>
          <w:sz w:val="28"/>
        </w:rPr>
        <w:t>
      SIG – жылумен жабдықтау желілерінің тозу дәрежесі;</w:t>
      </w:r>
    </w:p>
    <w:bookmarkEnd w:id="208"/>
    <w:bookmarkStart w:name="z219" w:id="209"/>
    <w:p>
      <w:pPr>
        <w:spacing w:after="0"/>
        <w:ind w:left="0"/>
        <w:jc w:val="both"/>
      </w:pPr>
      <w:r>
        <w:rPr>
          <w:rFonts w:ascii="Times New Roman"/>
          <w:b w:val="false"/>
          <w:i w:val="false"/>
          <w:color w:val="000000"/>
          <w:sz w:val="28"/>
        </w:rPr>
        <w:t>
      RG – ауыстыруды қажет ететін жылу құбыры желілерінің ұзындығы;</w:t>
      </w:r>
    </w:p>
    <w:bookmarkEnd w:id="209"/>
    <w:bookmarkStart w:name="z220" w:id="210"/>
    <w:p>
      <w:pPr>
        <w:spacing w:after="0"/>
        <w:ind w:left="0"/>
        <w:jc w:val="both"/>
      </w:pPr>
      <w:r>
        <w:rPr>
          <w:rFonts w:ascii="Times New Roman"/>
          <w:b w:val="false"/>
          <w:i w:val="false"/>
          <w:color w:val="000000"/>
          <w:sz w:val="28"/>
        </w:rPr>
        <w:t>
      XPG – елді мекен ішінде жылумен жабдықтаудың жаңа желілерін салу қажеттілігі.</w:t>
      </w:r>
    </w:p>
    <w:bookmarkEnd w:id="210"/>
    <w:bookmarkStart w:name="z221" w:id="211"/>
    <w:p>
      <w:pPr>
        <w:spacing w:after="0"/>
        <w:ind w:left="0"/>
        <w:jc w:val="both"/>
      </w:pPr>
      <w:r>
        <w:rPr>
          <w:rFonts w:ascii="Times New Roman"/>
          <w:b w:val="false"/>
          <w:i w:val="false"/>
          <w:color w:val="000000"/>
          <w:sz w:val="28"/>
        </w:rPr>
        <w:t>
      Орталықтандырылған жылумен жабдықтау қамтамасыз етілмеген жағдайда (халық саны бойынша есеп) (OCG) орталықтандырылған жылумен жабдықтаудың (қосылған тұрғын үйлердің санын есептеу) ӨСЖ қамтамасыз етілуі 0% мәнін қабылдайды.</w:t>
      </w:r>
    </w:p>
    <w:bookmarkEnd w:id="211"/>
    <w:bookmarkStart w:name="z222" w:id="212"/>
    <w:p>
      <w:pPr>
        <w:spacing w:after="0"/>
        <w:ind w:left="0"/>
        <w:jc w:val="both"/>
      </w:pPr>
      <w:r>
        <w:rPr>
          <w:rFonts w:ascii="Times New Roman"/>
          <w:b w:val="false"/>
          <w:i w:val="false"/>
          <w:color w:val="000000"/>
          <w:sz w:val="28"/>
        </w:rPr>
        <w:t>
      Орталықтандырылған газбен жабдықтау:</w:t>
      </w:r>
    </w:p>
    <w:bookmarkEnd w:id="212"/>
    <w:bookmarkStart w:name="z223" w:id="213"/>
    <w:p>
      <w:pPr>
        <w:spacing w:after="0"/>
        <w:ind w:left="0"/>
        <w:jc w:val="both"/>
      </w:pPr>
      <w:r>
        <w:rPr>
          <w:rFonts w:ascii="Times New Roman"/>
          <w:b w:val="false"/>
          <w:i w:val="false"/>
          <w:color w:val="000000"/>
          <w:sz w:val="28"/>
        </w:rPr>
        <w:t>
      егер елді мекенде газбен жабдықтау желісі (OPG) болса, онда орталықтандырылған газбен жабдықтау ӨСЖ (CGөсж) қамтамасыз етілуі 15-формула бойынша есептеледі:</w:t>
      </w:r>
    </w:p>
    <w:bookmarkEnd w:id="213"/>
    <w:bookmarkStart w:name="z224" w:id="214"/>
    <w:p>
      <w:pPr>
        <w:spacing w:after="0"/>
        <w:ind w:left="0"/>
        <w:jc w:val="both"/>
      </w:pPr>
      <w:r>
        <w:rPr>
          <w:rFonts w:ascii="Times New Roman"/>
          <w:b w:val="false"/>
          <w:i w:val="false"/>
          <w:color w:val="000000"/>
          <w:sz w:val="28"/>
        </w:rPr>
        <w:t>
      15-формула</w:t>
      </w:r>
    </w:p>
    <w:bookmarkEnd w:id="214"/>
    <w:bookmarkStart w:name="z22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6616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16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6"/>
    <w:p>
      <w:pPr>
        <w:spacing w:after="0"/>
        <w:ind w:left="0"/>
        <w:jc w:val="both"/>
      </w:pPr>
      <w:r>
        <w:rPr>
          <w:rFonts w:ascii="Times New Roman"/>
          <w:b w:val="false"/>
          <w:i w:val="false"/>
          <w:color w:val="000000"/>
          <w:sz w:val="28"/>
        </w:rPr>
        <w:t>
      CGөсж – газбен жабдықтау жүйесімен қамтамасыз ету;</w:t>
      </w:r>
    </w:p>
    <w:bookmarkEnd w:id="216"/>
    <w:bookmarkStart w:name="z227" w:id="217"/>
    <w:p>
      <w:pPr>
        <w:spacing w:after="0"/>
        <w:ind w:left="0"/>
        <w:jc w:val="both"/>
      </w:pPr>
      <w:r>
        <w:rPr>
          <w:rFonts w:ascii="Times New Roman"/>
          <w:b w:val="false"/>
          <w:i w:val="false"/>
          <w:color w:val="000000"/>
          <w:sz w:val="28"/>
        </w:rPr>
        <w:t>
      OCG – орталықтандырылған газбен қамтамасыз ету;</w:t>
      </w:r>
    </w:p>
    <w:bookmarkEnd w:id="217"/>
    <w:bookmarkStart w:name="z228" w:id="218"/>
    <w:p>
      <w:pPr>
        <w:spacing w:after="0"/>
        <w:ind w:left="0"/>
        <w:jc w:val="both"/>
      </w:pPr>
      <w:r>
        <w:rPr>
          <w:rFonts w:ascii="Times New Roman"/>
          <w:b w:val="false"/>
          <w:i w:val="false"/>
          <w:color w:val="000000"/>
          <w:sz w:val="28"/>
        </w:rPr>
        <w:t>
      OPG – елді мекен ішіндегі газбен жабдықтау желілерінің жалпы ұзындығы;</w:t>
      </w:r>
    </w:p>
    <w:bookmarkEnd w:id="218"/>
    <w:bookmarkStart w:name="z229" w:id="219"/>
    <w:p>
      <w:pPr>
        <w:spacing w:after="0"/>
        <w:ind w:left="0"/>
        <w:jc w:val="both"/>
      </w:pPr>
      <w:r>
        <w:rPr>
          <w:rFonts w:ascii="Times New Roman"/>
          <w:b w:val="false"/>
          <w:i w:val="false"/>
          <w:color w:val="000000"/>
          <w:sz w:val="28"/>
        </w:rPr>
        <w:t>
      SIG – газбен жабдықтау желілерінің тозу дәрежесі;</w:t>
      </w:r>
    </w:p>
    <w:bookmarkEnd w:id="219"/>
    <w:bookmarkStart w:name="z230" w:id="220"/>
    <w:p>
      <w:pPr>
        <w:spacing w:after="0"/>
        <w:ind w:left="0"/>
        <w:jc w:val="both"/>
      </w:pPr>
      <w:r>
        <w:rPr>
          <w:rFonts w:ascii="Times New Roman"/>
          <w:b w:val="false"/>
          <w:i w:val="false"/>
          <w:color w:val="000000"/>
          <w:sz w:val="28"/>
        </w:rPr>
        <w:t>
      RG – ауыстыруды қажет ететін газ құбыры желілерінің ұзындығы;</w:t>
      </w:r>
    </w:p>
    <w:bookmarkEnd w:id="220"/>
    <w:bookmarkStart w:name="z231" w:id="221"/>
    <w:p>
      <w:pPr>
        <w:spacing w:after="0"/>
        <w:ind w:left="0"/>
        <w:jc w:val="both"/>
      </w:pPr>
      <w:r>
        <w:rPr>
          <w:rFonts w:ascii="Times New Roman"/>
          <w:b w:val="false"/>
          <w:i w:val="false"/>
          <w:color w:val="000000"/>
          <w:sz w:val="28"/>
        </w:rPr>
        <w:t>
      XG – жаңа газбен жабдықтау желілерін салу қажеттілігі.</w:t>
      </w:r>
    </w:p>
    <w:bookmarkEnd w:id="221"/>
    <w:bookmarkStart w:name="z232" w:id="222"/>
    <w:p>
      <w:pPr>
        <w:spacing w:after="0"/>
        <w:ind w:left="0"/>
        <w:jc w:val="both"/>
      </w:pPr>
      <w:r>
        <w:rPr>
          <w:rFonts w:ascii="Times New Roman"/>
          <w:b w:val="false"/>
          <w:i w:val="false"/>
          <w:color w:val="000000"/>
          <w:sz w:val="28"/>
        </w:rPr>
        <w:t>
      Газбен жабдықтау (HG) болмаған жағдайда, орталықтандырылған газбен жабдықтаудың ӨСЖ қамтамасыз етілуі CG = %.</w:t>
      </w:r>
    </w:p>
    <w:bookmarkEnd w:id="222"/>
    <w:bookmarkStart w:name="z233" w:id="223"/>
    <w:p>
      <w:pPr>
        <w:spacing w:after="0"/>
        <w:ind w:left="0"/>
        <w:jc w:val="both"/>
      </w:pPr>
      <w:r>
        <w:rPr>
          <w:rFonts w:ascii="Times New Roman"/>
          <w:b w:val="false"/>
          <w:i w:val="false"/>
          <w:color w:val="000000"/>
          <w:sz w:val="28"/>
        </w:rPr>
        <w:t>
      Тұрғын үй 16-формула бойынша есептеледі:</w:t>
      </w:r>
    </w:p>
    <w:bookmarkEnd w:id="223"/>
    <w:bookmarkStart w:name="z234" w:id="224"/>
    <w:p>
      <w:pPr>
        <w:spacing w:after="0"/>
        <w:ind w:left="0"/>
        <w:jc w:val="both"/>
      </w:pPr>
      <w:r>
        <w:rPr>
          <w:rFonts w:ascii="Times New Roman"/>
          <w:b w:val="false"/>
          <w:i w:val="false"/>
          <w:color w:val="000000"/>
          <w:sz w:val="28"/>
        </w:rPr>
        <w:t>
      16-формула</w:t>
      </w:r>
    </w:p>
    <w:bookmarkEnd w:id="224"/>
    <w:bookmarkStart w:name="z235"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410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0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226"/>
    <w:p>
      <w:pPr>
        <w:spacing w:after="0"/>
        <w:ind w:left="0"/>
        <w:jc w:val="both"/>
      </w:pPr>
      <w:r>
        <w:rPr>
          <w:rFonts w:ascii="Times New Roman"/>
          <w:b w:val="false"/>
          <w:i w:val="false"/>
          <w:color w:val="000000"/>
          <w:sz w:val="28"/>
        </w:rPr>
        <w:t>
      Jии – тұрғын үй ӨСЖ;</w:t>
      </w:r>
    </w:p>
    <w:bookmarkEnd w:id="226"/>
    <w:bookmarkStart w:name="z237" w:id="227"/>
    <w:p>
      <w:pPr>
        <w:spacing w:after="0"/>
        <w:ind w:left="0"/>
        <w:jc w:val="both"/>
      </w:pPr>
      <w:r>
        <w:rPr>
          <w:rFonts w:ascii="Times New Roman"/>
          <w:b w:val="false"/>
          <w:i w:val="false"/>
          <w:color w:val="000000"/>
          <w:sz w:val="28"/>
        </w:rPr>
        <w:t>
      HM – тұрғын үй қорының жалпы ауданы (мың ш.м.);</w:t>
      </w:r>
    </w:p>
    <w:bookmarkEnd w:id="227"/>
    <w:bookmarkStart w:name="z238" w:id="228"/>
    <w:p>
      <w:pPr>
        <w:spacing w:after="0"/>
        <w:ind w:left="0"/>
        <w:jc w:val="both"/>
      </w:pPr>
      <w:r>
        <w:rPr>
          <w:rFonts w:ascii="Times New Roman"/>
          <w:b w:val="false"/>
          <w:i w:val="false"/>
          <w:color w:val="000000"/>
          <w:sz w:val="28"/>
        </w:rPr>
        <w:t>
      HR – жаңа тұрғын үй алаңын салу қажеттілігі (мың ш.м.);</w:t>
      </w:r>
    </w:p>
    <w:bookmarkEnd w:id="228"/>
    <w:bookmarkStart w:name="z239" w:id="229"/>
    <w:p>
      <w:pPr>
        <w:spacing w:after="0"/>
        <w:ind w:left="0"/>
        <w:jc w:val="both"/>
      </w:pPr>
      <w:r>
        <w:rPr>
          <w:rFonts w:ascii="Times New Roman"/>
          <w:b w:val="false"/>
          <w:i w:val="false"/>
          <w:color w:val="000000"/>
          <w:sz w:val="28"/>
        </w:rPr>
        <w:t>
      HP – апатты және тозығы жеткен тұрғын үй ауданы (мың ш.м.);</w:t>
      </w:r>
    </w:p>
    <w:bookmarkEnd w:id="229"/>
    <w:bookmarkStart w:name="z240" w:id="230"/>
    <w:p>
      <w:pPr>
        <w:spacing w:after="0"/>
        <w:ind w:left="0"/>
        <w:jc w:val="both"/>
      </w:pPr>
      <w:r>
        <w:rPr>
          <w:rFonts w:ascii="Times New Roman"/>
          <w:b w:val="false"/>
          <w:i w:val="false"/>
          <w:color w:val="000000"/>
          <w:sz w:val="28"/>
        </w:rPr>
        <w:t>
      JH – елді мекен шегіндегі бір адамға шаққандағы тұрғын үймен орташа қамтамасыз етілуі;</w:t>
      </w:r>
    </w:p>
    <w:bookmarkEnd w:id="230"/>
    <w:bookmarkStart w:name="z241" w:id="231"/>
    <w:p>
      <w:pPr>
        <w:spacing w:after="0"/>
        <w:ind w:left="0"/>
        <w:jc w:val="both"/>
      </w:pPr>
      <w:r>
        <w:rPr>
          <w:rFonts w:ascii="Times New Roman"/>
          <w:b w:val="false"/>
          <w:i w:val="false"/>
          <w:color w:val="000000"/>
          <w:sz w:val="28"/>
        </w:rPr>
        <w:t>
      OJ – ел бойынша талданып отырған жылға бір адамға шаққандағы тұрғын үймен қамтамасыз етілу.</w:t>
      </w:r>
    </w:p>
    <w:bookmarkEnd w:id="231"/>
    <w:bookmarkStart w:name="z242" w:id="232"/>
    <w:p>
      <w:pPr>
        <w:spacing w:after="0"/>
        <w:ind w:left="0"/>
        <w:jc w:val="both"/>
      </w:pPr>
      <w:r>
        <w:rPr>
          <w:rFonts w:ascii="Times New Roman"/>
          <w:b w:val="false"/>
          <w:i w:val="false"/>
          <w:color w:val="000000"/>
          <w:sz w:val="28"/>
        </w:rPr>
        <w:t>
      Инженерлік инфрақұрылымның ӨСЖ 17-формула бойынша есептеледі:</w:t>
      </w:r>
    </w:p>
    <w:bookmarkEnd w:id="232"/>
    <w:bookmarkStart w:name="z243" w:id="233"/>
    <w:p>
      <w:pPr>
        <w:spacing w:after="0"/>
        <w:ind w:left="0"/>
        <w:jc w:val="both"/>
      </w:pPr>
      <w:r>
        <w:rPr>
          <w:rFonts w:ascii="Times New Roman"/>
          <w:b w:val="false"/>
          <w:i w:val="false"/>
          <w:color w:val="000000"/>
          <w:sz w:val="28"/>
        </w:rPr>
        <w:t>
      17-формула</w:t>
      </w:r>
    </w:p>
    <w:bookmarkEnd w:id="233"/>
    <w:bookmarkStart w:name="z244"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549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99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35"/>
    <w:p>
      <w:pPr>
        <w:spacing w:after="0"/>
        <w:ind w:left="0"/>
        <w:jc w:val="both"/>
      </w:pPr>
      <w:r>
        <w:rPr>
          <w:rFonts w:ascii="Times New Roman"/>
          <w:b w:val="false"/>
          <w:i w:val="false"/>
          <w:color w:val="000000"/>
          <w:sz w:val="28"/>
        </w:rPr>
        <w:t>
      IIөсж – инженерлік инфрақұрылыммен орташа қамтамасыз етілу;</w:t>
      </w:r>
    </w:p>
    <w:bookmarkEnd w:id="235"/>
    <w:bookmarkStart w:name="z246" w:id="236"/>
    <w:p>
      <w:pPr>
        <w:spacing w:after="0"/>
        <w:ind w:left="0"/>
        <w:jc w:val="both"/>
      </w:pPr>
      <w:r>
        <w:rPr>
          <w:rFonts w:ascii="Times New Roman"/>
          <w:b w:val="false"/>
          <w:i w:val="false"/>
          <w:color w:val="000000"/>
          <w:sz w:val="28"/>
        </w:rPr>
        <w:t>
      JAөсж –электрмен жабдықтау бойынша ӨСЖ қамтамасыз етілу;</w:t>
      </w:r>
    </w:p>
    <w:bookmarkEnd w:id="236"/>
    <w:bookmarkStart w:name="z247" w:id="237"/>
    <w:p>
      <w:pPr>
        <w:spacing w:after="0"/>
        <w:ind w:left="0"/>
        <w:jc w:val="both"/>
      </w:pPr>
      <w:r>
        <w:rPr>
          <w:rFonts w:ascii="Times New Roman"/>
          <w:b w:val="false"/>
          <w:i w:val="false"/>
          <w:color w:val="000000"/>
          <w:sz w:val="28"/>
        </w:rPr>
        <w:t>
      CVөсж – орталықтандырылған сумен жабдықтау бойынша ӨСЖ қамтамасыз етілу;</w:t>
      </w:r>
    </w:p>
    <w:bookmarkEnd w:id="237"/>
    <w:bookmarkStart w:name="z248" w:id="238"/>
    <w:p>
      <w:pPr>
        <w:spacing w:after="0"/>
        <w:ind w:left="0"/>
        <w:jc w:val="both"/>
      </w:pPr>
      <w:r>
        <w:rPr>
          <w:rFonts w:ascii="Times New Roman"/>
          <w:b w:val="false"/>
          <w:i w:val="false"/>
          <w:color w:val="000000"/>
          <w:sz w:val="28"/>
        </w:rPr>
        <w:t>
      CVOөсж – су бұру жүйесі бойынша ӨСЖ қамтамасыз етілу;</w:t>
      </w:r>
    </w:p>
    <w:bookmarkEnd w:id="238"/>
    <w:bookmarkStart w:name="z249" w:id="239"/>
    <w:p>
      <w:pPr>
        <w:spacing w:after="0"/>
        <w:ind w:left="0"/>
        <w:jc w:val="both"/>
      </w:pPr>
      <w:r>
        <w:rPr>
          <w:rFonts w:ascii="Times New Roman"/>
          <w:b w:val="false"/>
          <w:i w:val="false"/>
          <w:color w:val="000000"/>
          <w:sz w:val="28"/>
        </w:rPr>
        <w:t>
      OCTөсж – орталықтандырылған жылумен жабдықтаумен қамтамасыз етілу;</w:t>
      </w:r>
    </w:p>
    <w:bookmarkEnd w:id="239"/>
    <w:bookmarkStart w:name="z250" w:id="240"/>
    <w:p>
      <w:pPr>
        <w:spacing w:after="0"/>
        <w:ind w:left="0"/>
        <w:jc w:val="both"/>
      </w:pPr>
      <w:r>
        <w:rPr>
          <w:rFonts w:ascii="Times New Roman"/>
          <w:b w:val="false"/>
          <w:i w:val="false"/>
          <w:color w:val="000000"/>
          <w:sz w:val="28"/>
        </w:rPr>
        <w:t>
      CGөсж – газбен жабдықтау жүйесімен қамтамасыз етілу;</w:t>
      </w:r>
    </w:p>
    <w:bookmarkEnd w:id="240"/>
    <w:bookmarkStart w:name="z251" w:id="241"/>
    <w:p>
      <w:pPr>
        <w:spacing w:after="0"/>
        <w:ind w:left="0"/>
        <w:jc w:val="both"/>
      </w:pPr>
      <w:r>
        <w:rPr>
          <w:rFonts w:ascii="Times New Roman"/>
          <w:b w:val="false"/>
          <w:i w:val="false"/>
          <w:color w:val="000000"/>
          <w:sz w:val="28"/>
        </w:rPr>
        <w:t>
      Jии – тұрғын үй ӨСЖ;</w:t>
      </w:r>
    </w:p>
    <w:bookmarkEnd w:id="241"/>
    <w:bookmarkStart w:name="z252" w:id="242"/>
    <w:p>
      <w:pPr>
        <w:spacing w:after="0"/>
        <w:ind w:left="0"/>
        <w:jc w:val="both"/>
      </w:pPr>
      <w:r>
        <w:rPr>
          <w:rFonts w:ascii="Times New Roman"/>
          <w:b w:val="false"/>
          <w:i w:val="false"/>
          <w:color w:val="000000"/>
          <w:sz w:val="28"/>
        </w:rPr>
        <w:t>
      6) қоршаған ортаның қауіпсіздігі мен қорғалуын қамтамасыз ету;</w:t>
      </w:r>
    </w:p>
    <w:bookmarkEnd w:id="242"/>
    <w:bookmarkStart w:name="z253" w:id="243"/>
    <w:p>
      <w:pPr>
        <w:spacing w:after="0"/>
        <w:ind w:left="0"/>
        <w:jc w:val="both"/>
      </w:pPr>
      <w:r>
        <w:rPr>
          <w:rFonts w:ascii="Times New Roman"/>
          <w:b w:val="false"/>
          <w:i w:val="false"/>
          <w:color w:val="000000"/>
          <w:sz w:val="28"/>
        </w:rPr>
        <w:t>
      Учаскелік полиция пункті:</w:t>
      </w:r>
    </w:p>
    <w:bookmarkEnd w:id="243"/>
    <w:bookmarkStart w:name="z254" w:id="244"/>
    <w:p>
      <w:pPr>
        <w:spacing w:after="0"/>
        <w:ind w:left="0"/>
        <w:jc w:val="both"/>
      </w:pPr>
      <w:r>
        <w:rPr>
          <w:rFonts w:ascii="Times New Roman"/>
          <w:b w:val="false"/>
          <w:i w:val="false"/>
          <w:color w:val="000000"/>
          <w:sz w:val="28"/>
        </w:rPr>
        <w:t>
      Полиция пунктінің ӨСЖ – PLөсж есептеу осы Қағидалардың 1- формуласына сәйкес жүргізіледі.</w:t>
      </w:r>
    </w:p>
    <w:bookmarkEnd w:id="244"/>
    <w:bookmarkStart w:name="z255" w:id="245"/>
    <w:p>
      <w:pPr>
        <w:spacing w:after="0"/>
        <w:ind w:left="0"/>
        <w:jc w:val="both"/>
      </w:pPr>
      <w:r>
        <w:rPr>
          <w:rFonts w:ascii="Times New Roman"/>
          <w:b w:val="false"/>
          <w:i w:val="false"/>
          <w:color w:val="000000"/>
          <w:sz w:val="28"/>
        </w:rPr>
        <w:t>
      учаскелік пункт объектілері бар ауылдық округтің құрамына кіретін қалған ауылдық елді мекендер үшін қызметтермен қамтамасыз ету 100% мәні қабылданады. Кері жағдайда, қауіпсіздік 0% құрайды.</w:t>
      </w:r>
    </w:p>
    <w:bookmarkEnd w:id="245"/>
    <w:bookmarkStart w:name="z256" w:id="246"/>
    <w:p>
      <w:pPr>
        <w:spacing w:after="0"/>
        <w:ind w:left="0"/>
        <w:jc w:val="both"/>
      </w:pPr>
      <w:r>
        <w:rPr>
          <w:rFonts w:ascii="Times New Roman"/>
          <w:b w:val="false"/>
          <w:i w:val="false"/>
          <w:color w:val="000000"/>
          <w:sz w:val="28"/>
        </w:rPr>
        <w:t>
      Әлеуметтік маңызы бар объектілерде бейнебақылауды енгізу арқылы халықтың қауіпсіздігін қамтамасыз ету:</w:t>
      </w:r>
    </w:p>
    <w:bookmarkEnd w:id="246"/>
    <w:bookmarkStart w:name="z257" w:id="247"/>
    <w:p>
      <w:pPr>
        <w:spacing w:after="0"/>
        <w:ind w:left="0"/>
        <w:jc w:val="both"/>
      </w:pPr>
      <w:r>
        <w:rPr>
          <w:rFonts w:ascii="Times New Roman"/>
          <w:b w:val="false"/>
          <w:i w:val="false"/>
          <w:color w:val="000000"/>
          <w:sz w:val="28"/>
        </w:rPr>
        <w:t>
      егер елді мекенде әлеуметтік маңызы бар объектілерде бейнебақылау камералары бар болған жағдайда (PM) онда қызмет көрсететін көлік объектісімен ӨСЖ қамтамасыз етілудің 100% мәні қабылданады. Болмаған жағдайда, ӨСЖ қамтамасыз етілудің 0% мәні қабылданады;</w:t>
      </w:r>
    </w:p>
    <w:bookmarkEnd w:id="247"/>
    <w:bookmarkStart w:name="z258" w:id="248"/>
    <w:p>
      <w:pPr>
        <w:spacing w:after="0"/>
        <w:ind w:left="0"/>
        <w:jc w:val="both"/>
      </w:pPr>
      <w:r>
        <w:rPr>
          <w:rFonts w:ascii="Times New Roman"/>
          <w:b w:val="false"/>
          <w:i w:val="false"/>
          <w:color w:val="000000"/>
          <w:sz w:val="28"/>
        </w:rPr>
        <w:t>
      Өртке қарсы қызмет бөлімшелерінің бар болуы 18-формула бойынша есептеледі:</w:t>
      </w:r>
    </w:p>
    <w:bookmarkEnd w:id="248"/>
    <w:bookmarkStart w:name="z259" w:id="249"/>
    <w:p>
      <w:pPr>
        <w:spacing w:after="0"/>
        <w:ind w:left="0"/>
        <w:jc w:val="both"/>
      </w:pPr>
      <w:r>
        <w:rPr>
          <w:rFonts w:ascii="Times New Roman"/>
          <w:b w:val="false"/>
          <w:i w:val="false"/>
          <w:color w:val="000000"/>
          <w:sz w:val="28"/>
        </w:rPr>
        <w:t>
      18-формула</w:t>
      </w:r>
    </w:p>
    <w:bookmarkEnd w:id="249"/>
    <w:bookmarkStart w:name="z260"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582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29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51"/>
    <w:p>
      <w:pPr>
        <w:spacing w:after="0"/>
        <w:ind w:left="0"/>
        <w:jc w:val="both"/>
      </w:pPr>
      <w:r>
        <w:rPr>
          <w:rFonts w:ascii="Times New Roman"/>
          <w:b w:val="false"/>
          <w:i w:val="false"/>
          <w:color w:val="000000"/>
          <w:sz w:val="28"/>
        </w:rPr>
        <w:t>
      PSөсж – өртке қарсы қызметтің ӨСЖ қамтамасыз етілуі;</w:t>
      </w:r>
    </w:p>
    <w:bookmarkEnd w:id="251"/>
    <w:bookmarkStart w:name="z262" w:id="252"/>
    <w:p>
      <w:pPr>
        <w:spacing w:after="0"/>
        <w:ind w:left="0"/>
        <w:jc w:val="both"/>
      </w:pPr>
      <w:r>
        <w:rPr>
          <w:rFonts w:ascii="Times New Roman"/>
          <w:b w:val="false"/>
          <w:i w:val="false"/>
          <w:color w:val="000000"/>
          <w:sz w:val="28"/>
        </w:rPr>
        <w:t>
      IG – өртке қарсы қызмет бөлімшелерінің жалпы саны;</w:t>
      </w:r>
    </w:p>
    <w:bookmarkEnd w:id="252"/>
    <w:bookmarkStart w:name="z263" w:id="253"/>
    <w:p>
      <w:pPr>
        <w:spacing w:after="0"/>
        <w:ind w:left="0"/>
        <w:jc w:val="both"/>
      </w:pPr>
      <w:r>
        <w:rPr>
          <w:rFonts w:ascii="Times New Roman"/>
          <w:b w:val="false"/>
          <w:i w:val="false"/>
          <w:color w:val="000000"/>
          <w:sz w:val="28"/>
        </w:rPr>
        <w:t>
      II – мемлекеттік стандарттарға сәйкес келетін өртке қарсы қызмет бөлімшесінің саны;</w:t>
      </w:r>
    </w:p>
    <w:bookmarkEnd w:id="253"/>
    <w:bookmarkStart w:name="z264" w:id="254"/>
    <w:p>
      <w:pPr>
        <w:spacing w:after="0"/>
        <w:ind w:left="0"/>
        <w:jc w:val="both"/>
      </w:pPr>
      <w:r>
        <w:rPr>
          <w:rFonts w:ascii="Times New Roman"/>
          <w:b w:val="false"/>
          <w:i w:val="false"/>
          <w:color w:val="000000"/>
          <w:sz w:val="28"/>
        </w:rPr>
        <w:t>
      IH – өртке қарсы қызмет бөлімшелерін салу қажеттілігі;</w:t>
      </w:r>
    </w:p>
    <w:bookmarkEnd w:id="254"/>
    <w:bookmarkStart w:name="z265" w:id="255"/>
    <w:p>
      <w:pPr>
        <w:spacing w:after="0"/>
        <w:ind w:left="0"/>
        <w:jc w:val="both"/>
      </w:pPr>
      <w:r>
        <w:rPr>
          <w:rFonts w:ascii="Times New Roman"/>
          <w:b w:val="false"/>
          <w:i w:val="false"/>
          <w:color w:val="000000"/>
          <w:sz w:val="28"/>
        </w:rPr>
        <w:t>
      IJ – апаттық жағдайда тұрған немесе күрделі жөндеуді қажет ететін объектілердің үлесі.</w:t>
      </w:r>
    </w:p>
    <w:bookmarkEnd w:id="255"/>
    <w:bookmarkStart w:name="z266" w:id="256"/>
    <w:p>
      <w:pPr>
        <w:spacing w:after="0"/>
        <w:ind w:left="0"/>
        <w:jc w:val="both"/>
      </w:pPr>
      <w:r>
        <w:rPr>
          <w:rFonts w:ascii="Times New Roman"/>
          <w:b w:val="false"/>
          <w:i w:val="false"/>
          <w:color w:val="000000"/>
          <w:sz w:val="28"/>
        </w:rPr>
        <w:t>
      Өрт сөндіру посттарымен немесе ерікті өрт сөндіру құрылымдарымен қамтамасыз етілу (PPсрс) 19-формула бойынша есептеледі:</w:t>
      </w:r>
    </w:p>
    <w:bookmarkEnd w:id="256"/>
    <w:bookmarkStart w:name="z267" w:id="257"/>
    <w:p>
      <w:pPr>
        <w:spacing w:after="0"/>
        <w:ind w:left="0"/>
        <w:jc w:val="both"/>
      </w:pPr>
      <w:r>
        <w:rPr>
          <w:rFonts w:ascii="Times New Roman"/>
          <w:b w:val="false"/>
          <w:i w:val="false"/>
          <w:color w:val="000000"/>
          <w:sz w:val="28"/>
        </w:rPr>
        <w:t>
      19-формула</w:t>
      </w:r>
    </w:p>
    <w:bookmarkEnd w:id="257"/>
    <w:bookmarkStart w:name="z268"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420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203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59"/>
    <w:p>
      <w:pPr>
        <w:spacing w:after="0"/>
        <w:ind w:left="0"/>
        <w:jc w:val="both"/>
      </w:pPr>
      <w:r>
        <w:rPr>
          <w:rFonts w:ascii="Times New Roman"/>
          <w:b w:val="false"/>
          <w:i w:val="false"/>
          <w:color w:val="000000"/>
          <w:sz w:val="28"/>
        </w:rPr>
        <w:t>
      PPсрс – өрт сөндіру посттарымен немесе ерікті өрт сөндіру құрылымдарымен ӨСЖ қамтамасыз етілуі;</w:t>
      </w:r>
    </w:p>
    <w:bookmarkEnd w:id="259"/>
    <w:bookmarkStart w:name="z270" w:id="260"/>
    <w:p>
      <w:pPr>
        <w:spacing w:after="0"/>
        <w:ind w:left="0"/>
        <w:jc w:val="both"/>
      </w:pPr>
      <w:r>
        <w:rPr>
          <w:rFonts w:ascii="Times New Roman"/>
          <w:b w:val="false"/>
          <w:i w:val="false"/>
          <w:color w:val="000000"/>
          <w:sz w:val="28"/>
        </w:rPr>
        <w:t>
      J – нысандардың жалпы саны;</w:t>
      </w:r>
    </w:p>
    <w:bookmarkEnd w:id="260"/>
    <w:bookmarkStart w:name="z271" w:id="261"/>
    <w:p>
      <w:pPr>
        <w:spacing w:after="0"/>
        <w:ind w:left="0"/>
        <w:jc w:val="both"/>
      </w:pPr>
      <w:r>
        <w:rPr>
          <w:rFonts w:ascii="Times New Roman"/>
          <w:b w:val="false"/>
          <w:i w:val="false"/>
          <w:color w:val="000000"/>
          <w:sz w:val="28"/>
        </w:rPr>
        <w:t>
      K – күрделі жөндеуді талап ететін нысандар саны;</w:t>
      </w:r>
    </w:p>
    <w:bookmarkEnd w:id="261"/>
    <w:bookmarkStart w:name="z272" w:id="262"/>
    <w:p>
      <w:pPr>
        <w:spacing w:after="0"/>
        <w:ind w:left="0"/>
        <w:jc w:val="both"/>
      </w:pPr>
      <w:r>
        <w:rPr>
          <w:rFonts w:ascii="Times New Roman"/>
          <w:b w:val="false"/>
          <w:i w:val="false"/>
          <w:color w:val="000000"/>
          <w:sz w:val="28"/>
        </w:rPr>
        <w:t>
      N – жаңа нысандар құрылысына қажеттілік;</w:t>
      </w:r>
    </w:p>
    <w:bookmarkEnd w:id="262"/>
    <w:bookmarkStart w:name="z273" w:id="263"/>
    <w:p>
      <w:pPr>
        <w:spacing w:after="0"/>
        <w:ind w:left="0"/>
        <w:jc w:val="both"/>
      </w:pPr>
      <w:r>
        <w:rPr>
          <w:rFonts w:ascii="Times New Roman"/>
          <w:b w:val="false"/>
          <w:i w:val="false"/>
          <w:color w:val="000000"/>
          <w:sz w:val="28"/>
        </w:rPr>
        <w:t>
      O – материалды-техникалық базаны жинақтауды талап ететін нысандар саны.</w:t>
      </w:r>
    </w:p>
    <w:bookmarkEnd w:id="263"/>
    <w:bookmarkStart w:name="z274" w:id="264"/>
    <w:p>
      <w:pPr>
        <w:spacing w:after="0"/>
        <w:ind w:left="0"/>
        <w:jc w:val="both"/>
      </w:pPr>
      <w:r>
        <w:rPr>
          <w:rFonts w:ascii="Times New Roman"/>
          <w:b w:val="false"/>
          <w:i w:val="false"/>
          <w:color w:val="000000"/>
          <w:sz w:val="28"/>
        </w:rPr>
        <w:t>
      Қатты тұрмыстық қалдықтарды жинау, қайта өңдеу және кәдеге жарату объектілері</w:t>
      </w:r>
    </w:p>
    <w:bookmarkEnd w:id="264"/>
    <w:bookmarkStart w:name="z275" w:id="265"/>
    <w:p>
      <w:pPr>
        <w:spacing w:after="0"/>
        <w:ind w:left="0"/>
        <w:jc w:val="both"/>
      </w:pPr>
      <w:r>
        <w:rPr>
          <w:rFonts w:ascii="Times New Roman"/>
          <w:b w:val="false"/>
          <w:i w:val="false"/>
          <w:color w:val="000000"/>
          <w:sz w:val="28"/>
        </w:rPr>
        <w:t>
      Қатты тұрмыстық қалдықтарды көмуге арналған полигондар 20-формула бойынша есептеледі:</w:t>
      </w:r>
    </w:p>
    <w:bookmarkEnd w:id="265"/>
    <w:bookmarkStart w:name="z276" w:id="266"/>
    <w:p>
      <w:pPr>
        <w:spacing w:after="0"/>
        <w:ind w:left="0"/>
        <w:jc w:val="both"/>
      </w:pPr>
      <w:r>
        <w:rPr>
          <w:rFonts w:ascii="Times New Roman"/>
          <w:b w:val="false"/>
          <w:i w:val="false"/>
          <w:color w:val="000000"/>
          <w:sz w:val="28"/>
        </w:rPr>
        <w:t>
      20-формула</w:t>
      </w:r>
    </w:p>
    <w:bookmarkEnd w:id="266"/>
    <w:bookmarkStart w:name="z277"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3492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92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68"/>
    <w:p>
      <w:pPr>
        <w:spacing w:after="0"/>
        <w:ind w:left="0"/>
        <w:jc w:val="both"/>
      </w:pPr>
      <w:r>
        <w:rPr>
          <w:rFonts w:ascii="Times New Roman"/>
          <w:b w:val="false"/>
          <w:i w:val="false"/>
          <w:color w:val="000000"/>
          <w:sz w:val="28"/>
        </w:rPr>
        <w:t>
      TBOөсж – қатты тұрмыстық қалдықтарды жинау, қайта өңдеу және жою бойынша ӨСЖ қамтамасыз етілуі;</w:t>
      </w:r>
    </w:p>
    <w:bookmarkEnd w:id="268"/>
    <w:bookmarkStart w:name="z279" w:id="269"/>
    <w:p>
      <w:pPr>
        <w:spacing w:after="0"/>
        <w:ind w:left="0"/>
        <w:jc w:val="both"/>
      </w:pPr>
      <w:r>
        <w:rPr>
          <w:rFonts w:ascii="Times New Roman"/>
          <w:b w:val="false"/>
          <w:i w:val="false"/>
          <w:color w:val="000000"/>
          <w:sz w:val="28"/>
        </w:rPr>
        <w:t>
      IS – қатты тұрмыстық қалдықтарды орналастыруға арналған полигонның жалпы саны;</w:t>
      </w:r>
    </w:p>
    <w:bookmarkEnd w:id="269"/>
    <w:bookmarkStart w:name="z280" w:id="270"/>
    <w:p>
      <w:pPr>
        <w:spacing w:after="0"/>
        <w:ind w:left="0"/>
        <w:jc w:val="both"/>
      </w:pPr>
      <w:r>
        <w:rPr>
          <w:rFonts w:ascii="Times New Roman"/>
          <w:b w:val="false"/>
          <w:i w:val="false"/>
          <w:color w:val="000000"/>
          <w:sz w:val="28"/>
        </w:rPr>
        <w:t>
      IR – экологиялық және санитариялық талаптар мен нормаларға сәйкес келетін қатты тұрмыстық қалдықтар полигонының саны;</w:t>
      </w:r>
    </w:p>
    <w:bookmarkEnd w:id="270"/>
    <w:bookmarkStart w:name="z281" w:id="271"/>
    <w:p>
      <w:pPr>
        <w:spacing w:after="0"/>
        <w:ind w:left="0"/>
        <w:jc w:val="both"/>
      </w:pPr>
      <w:r>
        <w:rPr>
          <w:rFonts w:ascii="Times New Roman"/>
          <w:b w:val="false"/>
          <w:i w:val="false"/>
          <w:color w:val="000000"/>
          <w:sz w:val="28"/>
        </w:rPr>
        <w:t>
      IT – қатты тұрмыстық қалдықтарды орналастыру үшін полигондарға қажеттілік.</w:t>
      </w:r>
    </w:p>
    <w:bookmarkEnd w:id="271"/>
    <w:bookmarkStart w:name="z282" w:id="272"/>
    <w:p>
      <w:pPr>
        <w:spacing w:after="0"/>
        <w:ind w:left="0"/>
        <w:jc w:val="both"/>
      </w:pPr>
      <w:r>
        <w:rPr>
          <w:rFonts w:ascii="Times New Roman"/>
          <w:b w:val="false"/>
          <w:i w:val="false"/>
          <w:color w:val="000000"/>
          <w:sz w:val="28"/>
        </w:rPr>
        <w:t>
      Қатты тұрмыстық қалдықтарды қайта өңдеу және жинау 21-формула бойынша есептеледі:</w:t>
      </w:r>
    </w:p>
    <w:bookmarkEnd w:id="272"/>
    <w:bookmarkStart w:name="z283" w:id="273"/>
    <w:p>
      <w:pPr>
        <w:spacing w:after="0"/>
        <w:ind w:left="0"/>
        <w:jc w:val="both"/>
      </w:pPr>
      <w:r>
        <w:rPr>
          <w:rFonts w:ascii="Times New Roman"/>
          <w:b w:val="false"/>
          <w:i w:val="false"/>
          <w:color w:val="000000"/>
          <w:sz w:val="28"/>
        </w:rPr>
        <w:t>
      21-формула</w:t>
      </w:r>
    </w:p>
    <w:bookmarkEnd w:id="273"/>
    <w:bookmarkStart w:name="z284"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3911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11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75"/>
    <w:p>
      <w:pPr>
        <w:spacing w:after="0"/>
        <w:ind w:left="0"/>
        <w:jc w:val="both"/>
      </w:pPr>
      <w:r>
        <w:rPr>
          <w:rFonts w:ascii="Times New Roman"/>
          <w:b w:val="false"/>
          <w:i w:val="false"/>
          <w:color w:val="000000"/>
          <w:sz w:val="28"/>
        </w:rPr>
        <w:t>
      TBO_PӨСЖ – қатты тұрмыстық қалдықтарды қайта өңдеу және жинау ӨСЖ қамтамасыз етілуі;</w:t>
      </w:r>
    </w:p>
    <w:bookmarkEnd w:id="275"/>
    <w:bookmarkStart w:name="z286" w:id="276"/>
    <w:p>
      <w:pPr>
        <w:spacing w:after="0"/>
        <w:ind w:left="0"/>
        <w:jc w:val="both"/>
      </w:pPr>
      <w:r>
        <w:rPr>
          <w:rFonts w:ascii="Times New Roman"/>
          <w:b w:val="false"/>
          <w:i w:val="false"/>
          <w:color w:val="000000"/>
          <w:sz w:val="28"/>
        </w:rPr>
        <w:t>
      IU – объектінің жалпы саны;</w:t>
      </w:r>
    </w:p>
    <w:bookmarkEnd w:id="276"/>
    <w:bookmarkStart w:name="z287" w:id="277"/>
    <w:p>
      <w:pPr>
        <w:spacing w:after="0"/>
        <w:ind w:left="0"/>
        <w:jc w:val="both"/>
      </w:pPr>
      <w:r>
        <w:rPr>
          <w:rFonts w:ascii="Times New Roman"/>
          <w:b w:val="false"/>
          <w:i w:val="false"/>
          <w:color w:val="000000"/>
          <w:sz w:val="28"/>
        </w:rPr>
        <w:t>
      IV – қатты тұрмыстық қалдықтарды қайта өңдеу объектілеріне қажеттілік.</w:t>
      </w:r>
    </w:p>
    <w:bookmarkEnd w:id="277"/>
    <w:bookmarkStart w:name="z288" w:id="278"/>
    <w:p>
      <w:pPr>
        <w:spacing w:after="0"/>
        <w:ind w:left="0"/>
        <w:jc w:val="both"/>
      </w:pPr>
      <w:r>
        <w:rPr>
          <w:rFonts w:ascii="Times New Roman"/>
          <w:b w:val="false"/>
          <w:i w:val="false"/>
          <w:color w:val="000000"/>
          <w:sz w:val="28"/>
        </w:rPr>
        <w:t>
      Мал қорымдары (биотермиялық шұңқырлар) 22-формула бойынша есептеледі:</w:t>
      </w:r>
    </w:p>
    <w:bookmarkEnd w:id="278"/>
    <w:bookmarkStart w:name="z289" w:id="279"/>
    <w:p>
      <w:pPr>
        <w:spacing w:after="0"/>
        <w:ind w:left="0"/>
        <w:jc w:val="both"/>
      </w:pPr>
      <w:r>
        <w:rPr>
          <w:rFonts w:ascii="Times New Roman"/>
          <w:b w:val="false"/>
          <w:i w:val="false"/>
          <w:color w:val="000000"/>
          <w:sz w:val="28"/>
        </w:rPr>
        <w:t>
      22-формула</w:t>
      </w:r>
    </w:p>
    <w:bookmarkEnd w:id="279"/>
    <w:bookmarkStart w:name="z290"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3898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98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81"/>
    <w:p>
      <w:pPr>
        <w:spacing w:after="0"/>
        <w:ind w:left="0"/>
        <w:jc w:val="both"/>
      </w:pPr>
      <w:r>
        <w:rPr>
          <w:rFonts w:ascii="Times New Roman"/>
          <w:b w:val="false"/>
          <w:i w:val="false"/>
          <w:color w:val="000000"/>
          <w:sz w:val="28"/>
        </w:rPr>
        <w:t>
      T SMөсж – мал қорымдары ӨСЖ қамтамасыз етілуі (биотермиялық шұңқырлар);</w:t>
      </w:r>
    </w:p>
    <w:bookmarkEnd w:id="281"/>
    <w:bookmarkStart w:name="z292" w:id="282"/>
    <w:p>
      <w:pPr>
        <w:spacing w:after="0"/>
        <w:ind w:left="0"/>
        <w:jc w:val="both"/>
      </w:pPr>
      <w:r>
        <w:rPr>
          <w:rFonts w:ascii="Times New Roman"/>
          <w:b w:val="false"/>
          <w:i w:val="false"/>
          <w:color w:val="000000"/>
          <w:sz w:val="28"/>
        </w:rPr>
        <w:t>
      SM – объектілердің жалпы саны;</w:t>
      </w:r>
    </w:p>
    <w:bookmarkEnd w:id="282"/>
    <w:bookmarkStart w:name="z293" w:id="283"/>
    <w:p>
      <w:pPr>
        <w:spacing w:after="0"/>
        <w:ind w:left="0"/>
        <w:jc w:val="both"/>
      </w:pPr>
      <w:r>
        <w:rPr>
          <w:rFonts w:ascii="Times New Roman"/>
          <w:b w:val="false"/>
          <w:i w:val="false"/>
          <w:color w:val="000000"/>
          <w:sz w:val="28"/>
        </w:rPr>
        <w:t>
      XSM – жаңа нысандарды салу қажеттілігі.</w:t>
      </w:r>
    </w:p>
    <w:bookmarkEnd w:id="283"/>
    <w:bookmarkStart w:name="z294" w:id="284"/>
    <w:p>
      <w:pPr>
        <w:spacing w:after="0"/>
        <w:ind w:left="0"/>
        <w:jc w:val="both"/>
      </w:pPr>
      <w:r>
        <w:rPr>
          <w:rFonts w:ascii="Times New Roman"/>
          <w:b w:val="false"/>
          <w:i w:val="false"/>
          <w:color w:val="000000"/>
          <w:sz w:val="28"/>
        </w:rPr>
        <w:t>
      Қатты тұрмыстық қалдықтар мен учаскелік пункттерді жинау, қайта өңдеу, кәдеге жарату және өрт қауіпсіздігі объектілері бойынша ӨСЖ қамтамасыз етілуінің орташа арифметикалық мәні қоршаған ортаның қауіпсіздігі мен қорғалуының қамтамасыз етілуін айқындайды және 23-формула бойынша есептеледі:</w:t>
      </w:r>
    </w:p>
    <w:bookmarkEnd w:id="284"/>
    <w:bookmarkStart w:name="z295" w:id="285"/>
    <w:p>
      <w:pPr>
        <w:spacing w:after="0"/>
        <w:ind w:left="0"/>
        <w:jc w:val="both"/>
      </w:pPr>
      <w:r>
        <w:rPr>
          <w:rFonts w:ascii="Times New Roman"/>
          <w:b w:val="false"/>
          <w:i w:val="false"/>
          <w:color w:val="000000"/>
          <w:sz w:val="28"/>
        </w:rPr>
        <w:t>
      23-формула</w:t>
      </w:r>
    </w:p>
    <w:bookmarkEnd w:id="285"/>
    <w:bookmarkStart w:name="z296"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260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03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87"/>
    <w:p>
      <w:pPr>
        <w:spacing w:after="0"/>
        <w:ind w:left="0"/>
        <w:jc w:val="both"/>
      </w:pPr>
      <w:r>
        <w:rPr>
          <w:rFonts w:ascii="Times New Roman"/>
          <w:b w:val="false"/>
          <w:i w:val="false"/>
          <w:color w:val="000000"/>
          <w:sz w:val="28"/>
        </w:rPr>
        <w:t>
      SOSөсж – ӨСЖ қауіпсіздік және қоршаған ортаны қорғау қызметтерімен қамтамасыз етілуі;</w:t>
      </w:r>
    </w:p>
    <w:bookmarkEnd w:id="287"/>
    <w:bookmarkStart w:name="z298" w:id="288"/>
    <w:p>
      <w:pPr>
        <w:spacing w:after="0"/>
        <w:ind w:left="0"/>
        <w:jc w:val="both"/>
      </w:pPr>
      <w:r>
        <w:rPr>
          <w:rFonts w:ascii="Times New Roman"/>
          <w:b w:val="false"/>
          <w:i w:val="false"/>
          <w:color w:val="000000"/>
          <w:sz w:val="28"/>
        </w:rPr>
        <w:t>
      Bj – көрсетілетін қауіпсіздік қызметтерінің j-ші түрінің қамтамасыз етілу мәні;</w:t>
      </w:r>
    </w:p>
    <w:bookmarkEnd w:id="288"/>
    <w:bookmarkStart w:name="z299" w:id="289"/>
    <w:p>
      <w:pPr>
        <w:spacing w:after="0"/>
        <w:ind w:left="0"/>
        <w:jc w:val="both"/>
      </w:pPr>
      <w:r>
        <w:rPr>
          <w:rFonts w:ascii="Times New Roman"/>
          <w:b w:val="false"/>
          <w:i w:val="false"/>
          <w:color w:val="000000"/>
          <w:sz w:val="28"/>
        </w:rPr>
        <w:t>
      KBj – көрсетілетін қызметтің j-ші түрінің саны;</w:t>
      </w:r>
    </w:p>
    <w:bookmarkEnd w:id="289"/>
    <w:bookmarkStart w:name="z300" w:id="290"/>
    <w:p>
      <w:pPr>
        <w:spacing w:after="0"/>
        <w:ind w:left="0"/>
        <w:jc w:val="both"/>
      </w:pPr>
      <w:r>
        <w:rPr>
          <w:rFonts w:ascii="Times New Roman"/>
          <w:b w:val="false"/>
          <w:i w:val="false"/>
          <w:color w:val="000000"/>
          <w:sz w:val="28"/>
        </w:rPr>
        <w:t>
      j – көрсетілетін қызметтер көрсеткішінің индексі (09.01-09.10 көрсеткіштер коды, осы Қағидаларға 13-қосымшада көрсетілген).</w:t>
      </w:r>
    </w:p>
    <w:bookmarkEnd w:id="290"/>
    <w:bookmarkStart w:name="z301" w:id="291"/>
    <w:p>
      <w:pPr>
        <w:spacing w:after="0"/>
        <w:ind w:left="0"/>
        <w:jc w:val="both"/>
      </w:pPr>
      <w:r>
        <w:rPr>
          <w:rFonts w:ascii="Times New Roman"/>
          <w:b w:val="false"/>
          <w:i w:val="false"/>
          <w:color w:val="000000"/>
          <w:sz w:val="28"/>
        </w:rPr>
        <w:t>
      Ескертпе: Қамтамасыз етудің орташа мәнін есептеу кезінде белгілі бір елді мекеннің қамтамасыз етілуі "0"-ге тең, бірақ, бұл ретте, тиісті инфрақұрылым объектісіне қажеттілік бар объектілер мен көрсетілетін қызметтер (игіліктер) де ескеріледі, бұл есептеулерде объектілердің тапшылығын ескеруге және объектілермен және көрсетілетін қызметтермен (игіліктермен) қамтамасыз етудің нақты деңгейін көрсетуге мүмкіндік береді.</w:t>
      </w:r>
    </w:p>
    <w:bookmarkEnd w:id="291"/>
    <w:bookmarkStart w:name="z302" w:id="292"/>
    <w:p>
      <w:pPr>
        <w:spacing w:after="0"/>
        <w:ind w:left="0"/>
        <w:jc w:val="both"/>
      </w:pPr>
      <w:r>
        <w:rPr>
          <w:rFonts w:ascii="Times New Roman"/>
          <w:b w:val="false"/>
          <w:i w:val="false"/>
          <w:color w:val="000000"/>
          <w:sz w:val="28"/>
        </w:rPr>
        <w:t>
      7) ақпараттық коммуникация;</w:t>
      </w:r>
    </w:p>
    <w:bookmarkEnd w:id="292"/>
    <w:bookmarkStart w:name="z303" w:id="293"/>
    <w:p>
      <w:pPr>
        <w:spacing w:after="0"/>
        <w:ind w:left="0"/>
        <w:jc w:val="both"/>
      </w:pPr>
      <w:r>
        <w:rPr>
          <w:rFonts w:ascii="Times New Roman"/>
          <w:b w:val="false"/>
          <w:i w:val="false"/>
          <w:color w:val="000000"/>
          <w:sz w:val="28"/>
        </w:rPr>
        <w:t>
      Пошта байланысы бөлімшелерінің қызметтерімен ӨСЖ қамтамасыз етілуін есептеу 24-формула бойынша есептеледі:</w:t>
      </w:r>
    </w:p>
    <w:bookmarkEnd w:id="293"/>
    <w:bookmarkStart w:name="z304" w:id="294"/>
    <w:p>
      <w:pPr>
        <w:spacing w:after="0"/>
        <w:ind w:left="0"/>
        <w:jc w:val="both"/>
      </w:pPr>
      <w:r>
        <w:rPr>
          <w:rFonts w:ascii="Times New Roman"/>
          <w:b w:val="false"/>
          <w:i w:val="false"/>
          <w:color w:val="000000"/>
          <w:sz w:val="28"/>
        </w:rPr>
        <w:t>
      24-формула</w:t>
      </w:r>
    </w:p>
    <w:bookmarkEnd w:id="294"/>
    <w:bookmarkStart w:name="z305"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471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711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96"/>
    <w:p>
      <w:pPr>
        <w:spacing w:after="0"/>
        <w:ind w:left="0"/>
        <w:jc w:val="both"/>
      </w:pPr>
      <w:r>
        <w:rPr>
          <w:rFonts w:ascii="Times New Roman"/>
          <w:b w:val="false"/>
          <w:i w:val="false"/>
          <w:color w:val="000000"/>
          <w:sz w:val="28"/>
        </w:rPr>
        <w:t>
      PCHөсж – ӨСЖ пошта байланысымен қамтылу деңгейі;</w:t>
      </w:r>
    </w:p>
    <w:bookmarkEnd w:id="296"/>
    <w:bookmarkStart w:name="z307" w:id="297"/>
    <w:p>
      <w:pPr>
        <w:spacing w:after="0"/>
        <w:ind w:left="0"/>
        <w:jc w:val="both"/>
      </w:pPr>
      <w:r>
        <w:rPr>
          <w:rFonts w:ascii="Times New Roman"/>
          <w:b w:val="false"/>
          <w:i w:val="false"/>
          <w:color w:val="000000"/>
          <w:sz w:val="28"/>
        </w:rPr>
        <w:t>
      JJ – пошта байланысы бөлімшесінің саны;</w:t>
      </w:r>
    </w:p>
    <w:bookmarkEnd w:id="297"/>
    <w:bookmarkStart w:name="z308" w:id="298"/>
    <w:p>
      <w:pPr>
        <w:spacing w:after="0"/>
        <w:ind w:left="0"/>
        <w:jc w:val="both"/>
      </w:pPr>
      <w:r>
        <w:rPr>
          <w:rFonts w:ascii="Times New Roman"/>
          <w:b w:val="false"/>
          <w:i w:val="false"/>
          <w:color w:val="000000"/>
          <w:sz w:val="28"/>
        </w:rPr>
        <w:t>
      JK – пошта байланысы бөлімшелеріне қажеттілік;</w:t>
      </w:r>
    </w:p>
    <w:bookmarkEnd w:id="298"/>
    <w:bookmarkStart w:name="z309" w:id="299"/>
    <w:p>
      <w:pPr>
        <w:spacing w:after="0"/>
        <w:ind w:left="0"/>
        <w:jc w:val="both"/>
      </w:pPr>
      <w:r>
        <w:rPr>
          <w:rFonts w:ascii="Times New Roman"/>
          <w:b w:val="false"/>
          <w:i w:val="false"/>
          <w:color w:val="000000"/>
          <w:sz w:val="28"/>
        </w:rPr>
        <w:t>
      JL – халықты пошта қызметтерімен қамту.</w:t>
      </w:r>
    </w:p>
    <w:bookmarkEnd w:id="299"/>
    <w:bookmarkStart w:name="z310" w:id="300"/>
    <w:p>
      <w:pPr>
        <w:spacing w:after="0"/>
        <w:ind w:left="0"/>
        <w:jc w:val="both"/>
      </w:pPr>
      <w:r>
        <w:rPr>
          <w:rFonts w:ascii="Times New Roman"/>
          <w:b w:val="false"/>
          <w:i w:val="false"/>
          <w:color w:val="000000"/>
          <w:sz w:val="28"/>
        </w:rPr>
        <w:t>
      Теле және ақпараттық коммуникацияның бар болуы:</w:t>
      </w:r>
    </w:p>
    <w:bookmarkEnd w:id="300"/>
    <w:bookmarkStart w:name="z311" w:id="301"/>
    <w:p>
      <w:pPr>
        <w:spacing w:after="0"/>
        <w:ind w:left="0"/>
        <w:jc w:val="both"/>
      </w:pPr>
      <w:r>
        <w:rPr>
          <w:rFonts w:ascii="Times New Roman"/>
          <w:b w:val="false"/>
          <w:i w:val="false"/>
          <w:color w:val="000000"/>
          <w:sz w:val="28"/>
        </w:rPr>
        <w:t>
      теле және ақпараттық коммуникация объектісі болған жағдайда, онда ақпараттық коммуникацияның (тіркелген телефон желілері, ұялы байланыс (дауыс беру), ашық қол жетімді Wi-Fi аймағының) ӨСЖ қамтамасыз етілу мәні IKөсж = 100% болады. Болмаған жағдайда, ӨСЖ қамтамасыз етілуі 0% мәнін қабылдайды.</w:t>
      </w:r>
    </w:p>
    <w:bookmarkEnd w:id="301"/>
    <w:bookmarkStart w:name="z312" w:id="302"/>
    <w:p>
      <w:pPr>
        <w:spacing w:after="0"/>
        <w:ind w:left="0"/>
        <w:jc w:val="both"/>
      </w:pPr>
      <w:r>
        <w:rPr>
          <w:rFonts w:ascii="Times New Roman"/>
          <w:b w:val="false"/>
          <w:i w:val="false"/>
          <w:color w:val="000000"/>
          <w:sz w:val="28"/>
        </w:rPr>
        <w:t>
      Интернет желісіне кең жолақты қолжетімділікпен қамтамасыз етудің тұрғындарды Интернет желісімен қамту көрсеткішіне тең мәні бар.</w:t>
      </w:r>
    </w:p>
    <w:bookmarkEnd w:id="302"/>
    <w:bookmarkStart w:name="z313" w:id="303"/>
    <w:p>
      <w:pPr>
        <w:spacing w:after="0"/>
        <w:ind w:left="0"/>
        <w:jc w:val="both"/>
      </w:pPr>
      <w:r>
        <w:rPr>
          <w:rFonts w:ascii="Times New Roman"/>
          <w:b w:val="false"/>
          <w:i w:val="false"/>
          <w:color w:val="000000"/>
          <w:sz w:val="28"/>
        </w:rPr>
        <w:t>
      Орташа арифметикалық мән ақпараттық коммуникация объектілерімен және қызметтерімен ӨСЖ қамтамасыз етілуін айқындайды және 25-формула бойынша есептеледі:</w:t>
      </w:r>
    </w:p>
    <w:bookmarkEnd w:id="303"/>
    <w:bookmarkStart w:name="z314" w:id="304"/>
    <w:p>
      <w:pPr>
        <w:spacing w:after="0"/>
        <w:ind w:left="0"/>
        <w:jc w:val="both"/>
      </w:pPr>
      <w:r>
        <w:rPr>
          <w:rFonts w:ascii="Times New Roman"/>
          <w:b w:val="false"/>
          <w:i w:val="false"/>
          <w:color w:val="000000"/>
          <w:sz w:val="28"/>
        </w:rPr>
        <w:t>
      25-формула</w:t>
      </w:r>
    </w:p>
    <w:bookmarkEnd w:id="304"/>
    <w:bookmarkStart w:name="z315"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260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03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306"/>
    <w:p>
      <w:pPr>
        <w:spacing w:after="0"/>
        <w:ind w:left="0"/>
        <w:jc w:val="both"/>
      </w:pPr>
      <w:r>
        <w:rPr>
          <w:rFonts w:ascii="Times New Roman"/>
          <w:b w:val="false"/>
          <w:i w:val="false"/>
          <w:color w:val="000000"/>
          <w:sz w:val="28"/>
        </w:rPr>
        <w:t>
      INFөсж – ӨСЖ көрсетілетін ақпараттық коммуникация қызметтерімен қамтамасыз етілуі;</w:t>
      </w:r>
    </w:p>
    <w:bookmarkEnd w:id="306"/>
    <w:bookmarkStart w:name="z317" w:id="307"/>
    <w:p>
      <w:pPr>
        <w:spacing w:after="0"/>
        <w:ind w:left="0"/>
        <w:jc w:val="both"/>
      </w:pPr>
      <w:r>
        <w:rPr>
          <w:rFonts w:ascii="Times New Roman"/>
          <w:b w:val="false"/>
          <w:i w:val="false"/>
          <w:color w:val="000000"/>
          <w:sz w:val="28"/>
        </w:rPr>
        <w:t>
      TVk – көрсетілетін ақпараттық коммуникация қызметтерінің k-ші түрінің қамтамасыз етілу мәні;</w:t>
      </w:r>
    </w:p>
    <w:bookmarkEnd w:id="307"/>
    <w:bookmarkStart w:name="z318" w:id="308"/>
    <w:p>
      <w:pPr>
        <w:spacing w:after="0"/>
        <w:ind w:left="0"/>
        <w:jc w:val="both"/>
      </w:pPr>
      <w:r>
        <w:rPr>
          <w:rFonts w:ascii="Times New Roman"/>
          <w:b w:val="false"/>
          <w:i w:val="false"/>
          <w:color w:val="000000"/>
          <w:sz w:val="28"/>
        </w:rPr>
        <w:t>
      PBk – көрсетілетін қызметтің k-ші түрінің саны;</w:t>
      </w:r>
    </w:p>
    <w:bookmarkEnd w:id="308"/>
    <w:bookmarkStart w:name="z319" w:id="309"/>
    <w:p>
      <w:pPr>
        <w:spacing w:after="0"/>
        <w:ind w:left="0"/>
        <w:jc w:val="both"/>
      </w:pPr>
      <w:r>
        <w:rPr>
          <w:rFonts w:ascii="Times New Roman"/>
          <w:b w:val="false"/>
          <w:i w:val="false"/>
          <w:color w:val="000000"/>
          <w:sz w:val="28"/>
        </w:rPr>
        <w:t xml:space="preserve">
      k – көрсетілетін қызметтер көрсеткішінің индексі (10.01-10.05 көрсеткіштер коды,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w:t>
      </w:r>
    </w:p>
    <w:bookmarkEnd w:id="309"/>
    <w:bookmarkStart w:name="z320" w:id="310"/>
    <w:p>
      <w:pPr>
        <w:spacing w:after="0"/>
        <w:ind w:left="0"/>
        <w:jc w:val="both"/>
      </w:pPr>
      <w:r>
        <w:rPr>
          <w:rFonts w:ascii="Times New Roman"/>
          <w:b w:val="false"/>
          <w:i w:val="false"/>
          <w:color w:val="000000"/>
          <w:sz w:val="28"/>
        </w:rPr>
        <w:t>
      8) тұрмыстық және ветеринарлық қызмет көрсету ақпараттық құрылымы:</w:t>
      </w:r>
    </w:p>
    <w:bookmarkEnd w:id="310"/>
    <w:bookmarkStart w:name="z321" w:id="311"/>
    <w:p>
      <w:pPr>
        <w:spacing w:after="0"/>
        <w:ind w:left="0"/>
        <w:jc w:val="both"/>
      </w:pPr>
      <w:r>
        <w:rPr>
          <w:rFonts w:ascii="Times New Roman"/>
          <w:b w:val="false"/>
          <w:i w:val="false"/>
          <w:color w:val="000000"/>
          <w:sz w:val="28"/>
        </w:rPr>
        <w:t>
      Тұрмыстық қызмет көрсету объектілерінің (кір жуу, химиялық тазалау, қоғамдық моншалар мен қоғамдық дәретханалар), сауда объектілерінің (дүкендер, сауда павильондары), жергілікті жердің түріне қарай мемлекеттік ветеринариялық ұйымдардың немесе ветеринариялық пункттердің болуы:</w:t>
      </w:r>
    </w:p>
    <w:bookmarkEnd w:id="311"/>
    <w:bookmarkStart w:name="z322" w:id="312"/>
    <w:p>
      <w:pPr>
        <w:spacing w:after="0"/>
        <w:ind w:left="0"/>
        <w:jc w:val="both"/>
      </w:pPr>
      <w:r>
        <w:rPr>
          <w:rFonts w:ascii="Times New Roman"/>
          <w:b w:val="false"/>
          <w:i w:val="false"/>
          <w:color w:val="000000"/>
          <w:sz w:val="28"/>
        </w:rPr>
        <w:t>
      егер тұрмыстық қызмет көрсету объектілері (кір жуу, химиялық тазалау, қоғамдық моншалар және қоғамдық дәретханалар) (JV) болған жағдайда, онда тұрмыстық қызмет көрсету объектілерімен қамтамасыз ету JVөсж 100%-ға тең болады, кері жағдайда 0%.</w:t>
      </w:r>
    </w:p>
    <w:bookmarkEnd w:id="312"/>
    <w:bookmarkStart w:name="z323" w:id="313"/>
    <w:p>
      <w:pPr>
        <w:spacing w:after="0"/>
        <w:ind w:left="0"/>
        <w:jc w:val="both"/>
      </w:pPr>
      <w:r>
        <w:rPr>
          <w:rFonts w:ascii="Times New Roman"/>
          <w:b w:val="false"/>
          <w:i w:val="false"/>
          <w:color w:val="000000"/>
          <w:sz w:val="28"/>
        </w:rPr>
        <w:t>
      егер сауда объектілері (дүкендер, сауда павильондары) (JХ) бар болса, онда JХөсж тұрмыстық қызмет көрсету объектілерімен қамтамасыз етілуі 100%, кері жағдайда 0%-ға тең мәнге ие болады.</w:t>
      </w:r>
    </w:p>
    <w:bookmarkEnd w:id="313"/>
    <w:bookmarkStart w:name="z324" w:id="314"/>
    <w:p>
      <w:pPr>
        <w:spacing w:after="0"/>
        <w:ind w:left="0"/>
        <w:jc w:val="both"/>
      </w:pPr>
      <w:r>
        <w:rPr>
          <w:rFonts w:ascii="Times New Roman"/>
          <w:b w:val="false"/>
          <w:i w:val="false"/>
          <w:color w:val="000000"/>
          <w:sz w:val="28"/>
        </w:rPr>
        <w:t>
      Мемлекеттік ветеринариялық ұйымдар немесе ветеринариялық пункттер:</w:t>
      </w:r>
    </w:p>
    <w:bookmarkEnd w:id="314"/>
    <w:bookmarkStart w:name="z325" w:id="315"/>
    <w:p>
      <w:pPr>
        <w:spacing w:after="0"/>
        <w:ind w:left="0"/>
        <w:jc w:val="both"/>
      </w:pPr>
      <w:r>
        <w:rPr>
          <w:rFonts w:ascii="Times New Roman"/>
          <w:b w:val="false"/>
          <w:i w:val="false"/>
          <w:color w:val="000000"/>
          <w:sz w:val="28"/>
        </w:rPr>
        <w:t>
      Мемлекеттік ветеринариялық ұйымдардың (GVOөсж), ветеринариялық пункттердің (VPөсж) ӨСЖ есептеу 26-формула бойынша жүргізіледі:</w:t>
      </w:r>
    </w:p>
    <w:bookmarkEnd w:id="315"/>
    <w:bookmarkStart w:name="z326" w:id="316"/>
    <w:p>
      <w:pPr>
        <w:spacing w:after="0"/>
        <w:ind w:left="0"/>
        <w:jc w:val="both"/>
      </w:pPr>
      <w:r>
        <w:rPr>
          <w:rFonts w:ascii="Times New Roman"/>
          <w:b w:val="false"/>
          <w:i w:val="false"/>
          <w:color w:val="000000"/>
          <w:sz w:val="28"/>
        </w:rPr>
        <w:t>
      26-формула</w:t>
      </w:r>
    </w:p>
    <w:bookmarkEnd w:id="316"/>
    <w:bookmarkStart w:name="z327"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695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959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318"/>
    <w:p>
      <w:pPr>
        <w:spacing w:after="0"/>
        <w:ind w:left="0"/>
        <w:jc w:val="both"/>
      </w:pPr>
      <w:r>
        <w:rPr>
          <w:rFonts w:ascii="Times New Roman"/>
          <w:b w:val="false"/>
          <w:i w:val="false"/>
          <w:color w:val="000000"/>
          <w:sz w:val="28"/>
        </w:rPr>
        <w:t>
      GVOөсж – мемлекеттік ветеринариялық объектілермен ӨСЖ қамтамасыз етілуі;</w:t>
      </w:r>
    </w:p>
    <w:bookmarkEnd w:id="318"/>
    <w:bookmarkStart w:name="z329" w:id="319"/>
    <w:p>
      <w:pPr>
        <w:spacing w:after="0"/>
        <w:ind w:left="0"/>
        <w:jc w:val="both"/>
      </w:pPr>
      <w:r>
        <w:rPr>
          <w:rFonts w:ascii="Times New Roman"/>
          <w:b w:val="false"/>
          <w:i w:val="false"/>
          <w:color w:val="000000"/>
          <w:sz w:val="28"/>
        </w:rPr>
        <w:t>
      J – мемлекеттік объектілердің жалпы саны;</w:t>
      </w:r>
    </w:p>
    <w:bookmarkEnd w:id="319"/>
    <w:bookmarkStart w:name="z330" w:id="320"/>
    <w:p>
      <w:pPr>
        <w:spacing w:after="0"/>
        <w:ind w:left="0"/>
        <w:jc w:val="both"/>
      </w:pPr>
      <w:r>
        <w:rPr>
          <w:rFonts w:ascii="Times New Roman"/>
          <w:b w:val="false"/>
          <w:i w:val="false"/>
          <w:color w:val="000000"/>
          <w:sz w:val="28"/>
        </w:rPr>
        <w:t>
      K – күрделі жөндеуді талап ететін мемлекеттік объектілердің саны;</w:t>
      </w:r>
    </w:p>
    <w:bookmarkEnd w:id="320"/>
    <w:bookmarkStart w:name="z331" w:id="321"/>
    <w:p>
      <w:pPr>
        <w:spacing w:after="0"/>
        <w:ind w:left="0"/>
        <w:jc w:val="both"/>
      </w:pPr>
      <w:r>
        <w:rPr>
          <w:rFonts w:ascii="Times New Roman"/>
          <w:b w:val="false"/>
          <w:i w:val="false"/>
          <w:color w:val="000000"/>
          <w:sz w:val="28"/>
        </w:rPr>
        <w:t>
      M – апатты жағдайдағы мемлекеттік объектілердің саны;</w:t>
      </w:r>
    </w:p>
    <w:bookmarkEnd w:id="321"/>
    <w:bookmarkStart w:name="z332" w:id="322"/>
    <w:p>
      <w:pPr>
        <w:spacing w:after="0"/>
        <w:ind w:left="0"/>
        <w:jc w:val="both"/>
      </w:pPr>
      <w:r>
        <w:rPr>
          <w:rFonts w:ascii="Times New Roman"/>
          <w:b w:val="false"/>
          <w:i w:val="false"/>
          <w:color w:val="000000"/>
          <w:sz w:val="28"/>
        </w:rPr>
        <w:t>
      N – жаңа мемлекеттік объектілерді салу қажеттілігі;</w:t>
      </w:r>
    </w:p>
    <w:bookmarkEnd w:id="322"/>
    <w:bookmarkStart w:name="z333" w:id="323"/>
    <w:p>
      <w:pPr>
        <w:spacing w:after="0"/>
        <w:ind w:left="0"/>
        <w:jc w:val="both"/>
      </w:pPr>
      <w:r>
        <w:rPr>
          <w:rFonts w:ascii="Times New Roman"/>
          <w:b w:val="false"/>
          <w:i w:val="false"/>
          <w:color w:val="000000"/>
          <w:sz w:val="28"/>
        </w:rPr>
        <w:t>
      O – материалдық-техникалық базамен жинақтауды талап ететін мемлекеттік объектілердің саны;</w:t>
      </w:r>
    </w:p>
    <w:bookmarkEnd w:id="323"/>
    <w:bookmarkStart w:name="z334" w:id="324"/>
    <w:p>
      <w:pPr>
        <w:spacing w:after="0"/>
        <w:ind w:left="0"/>
        <w:jc w:val="both"/>
      </w:pPr>
      <w:r>
        <w:rPr>
          <w:rFonts w:ascii="Times New Roman"/>
          <w:b w:val="false"/>
          <w:i w:val="false"/>
          <w:color w:val="000000"/>
          <w:sz w:val="28"/>
        </w:rPr>
        <w:t>
      R – кадр тапшылығы.</w:t>
      </w:r>
    </w:p>
    <w:bookmarkEnd w:id="324"/>
    <w:bookmarkStart w:name="z335" w:id="325"/>
    <w:p>
      <w:pPr>
        <w:spacing w:after="0"/>
        <w:ind w:left="0"/>
        <w:jc w:val="both"/>
      </w:pPr>
      <w:r>
        <w:rPr>
          <w:rFonts w:ascii="Times New Roman"/>
          <w:b w:val="false"/>
          <w:i w:val="false"/>
          <w:color w:val="000000"/>
          <w:sz w:val="28"/>
        </w:rPr>
        <w:t>
      Орташа арифметикалық мән тұрмыстық және ветеринарлық қызмет көрсету инфрақұрылымының қамтамасыз етілуін анықтайды және 27-формула бойынша есептеледі:</w:t>
      </w:r>
    </w:p>
    <w:bookmarkEnd w:id="325"/>
    <w:bookmarkStart w:name="z336" w:id="326"/>
    <w:p>
      <w:pPr>
        <w:spacing w:after="0"/>
        <w:ind w:left="0"/>
        <w:jc w:val="both"/>
      </w:pPr>
      <w:r>
        <w:rPr>
          <w:rFonts w:ascii="Times New Roman"/>
          <w:b w:val="false"/>
          <w:i w:val="false"/>
          <w:color w:val="000000"/>
          <w:sz w:val="28"/>
        </w:rPr>
        <w:t>
      27-формула</w:t>
      </w:r>
    </w:p>
    <w:bookmarkEnd w:id="326"/>
    <w:bookmarkStart w:name="z337"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379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797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28"/>
    <w:p>
      <w:pPr>
        <w:spacing w:after="0"/>
        <w:ind w:left="0"/>
        <w:jc w:val="both"/>
      </w:pPr>
      <w:r>
        <w:rPr>
          <w:rFonts w:ascii="Times New Roman"/>
          <w:b w:val="false"/>
          <w:i w:val="false"/>
          <w:color w:val="000000"/>
          <w:sz w:val="28"/>
        </w:rPr>
        <w:t>
      BOөсж - ӨСЖ тұрмыстық қызмет көрсету инфрақұрылымымен қамтамасыз етілу;</w:t>
      </w:r>
    </w:p>
    <w:bookmarkEnd w:id="328"/>
    <w:bookmarkStart w:name="z339" w:id="329"/>
    <w:p>
      <w:pPr>
        <w:spacing w:after="0"/>
        <w:ind w:left="0"/>
        <w:jc w:val="both"/>
      </w:pPr>
      <w:r>
        <w:rPr>
          <w:rFonts w:ascii="Times New Roman"/>
          <w:b w:val="false"/>
          <w:i w:val="false"/>
          <w:color w:val="000000"/>
          <w:sz w:val="28"/>
        </w:rPr>
        <w:t>
      JVөсж - тұрмыстық қызмет көрсету объектілерімен қамтамасыз етудің мәні;</w:t>
      </w:r>
    </w:p>
    <w:bookmarkEnd w:id="329"/>
    <w:bookmarkStart w:name="z340" w:id="330"/>
    <w:p>
      <w:pPr>
        <w:spacing w:after="0"/>
        <w:ind w:left="0"/>
        <w:jc w:val="both"/>
      </w:pPr>
      <w:r>
        <w:rPr>
          <w:rFonts w:ascii="Times New Roman"/>
          <w:b w:val="false"/>
          <w:i w:val="false"/>
          <w:color w:val="000000"/>
          <w:sz w:val="28"/>
        </w:rPr>
        <w:t>
      JXөсж - сауда объектілерімен қамтамасыз етудің мәні;</w:t>
      </w:r>
    </w:p>
    <w:bookmarkEnd w:id="330"/>
    <w:bookmarkStart w:name="z341" w:id="331"/>
    <w:p>
      <w:pPr>
        <w:spacing w:after="0"/>
        <w:ind w:left="0"/>
        <w:jc w:val="both"/>
      </w:pPr>
      <w:r>
        <w:rPr>
          <w:rFonts w:ascii="Times New Roman"/>
          <w:b w:val="false"/>
          <w:i w:val="false"/>
          <w:color w:val="000000"/>
          <w:sz w:val="28"/>
        </w:rPr>
        <w:t>
      GVOөсж – ӨСЖ мемлекеттік ветеринариялық объектілермен қамтамасыз етілу;</w:t>
      </w:r>
    </w:p>
    <w:bookmarkEnd w:id="331"/>
    <w:bookmarkStart w:name="z342" w:id="332"/>
    <w:p>
      <w:pPr>
        <w:spacing w:after="0"/>
        <w:ind w:left="0"/>
        <w:jc w:val="both"/>
      </w:pPr>
      <w:r>
        <w:rPr>
          <w:rFonts w:ascii="Times New Roman"/>
          <w:b w:val="false"/>
          <w:i w:val="false"/>
          <w:color w:val="000000"/>
          <w:sz w:val="28"/>
        </w:rPr>
        <w:t>
      9) көрсетілетін қызметтер инфрақұрылымы:</w:t>
      </w:r>
    </w:p>
    <w:bookmarkEnd w:id="332"/>
    <w:bookmarkStart w:name="z343" w:id="333"/>
    <w:p>
      <w:pPr>
        <w:spacing w:after="0"/>
        <w:ind w:left="0"/>
        <w:jc w:val="both"/>
      </w:pPr>
      <w:r>
        <w:rPr>
          <w:rFonts w:ascii="Times New Roman"/>
          <w:b w:val="false"/>
          <w:i w:val="false"/>
          <w:color w:val="000000"/>
          <w:sz w:val="28"/>
        </w:rPr>
        <w:t>
      егер "Азаматтарға арналған үкімет" мемлекеттік корпорациясы" КЕАҚ филиалдары, Кәсіпкерлерге қызмет көрсету орталықтары, заң консультациялары және нотариус бар болса (немесе мамандарға барса), онда объектімен қамтамасыз ету 100%-ға, кері жағдайда 0%-ға тең мәнге ие болады.</w:t>
      </w:r>
    </w:p>
    <w:bookmarkEnd w:id="333"/>
    <w:bookmarkStart w:name="z344" w:id="334"/>
    <w:p>
      <w:pPr>
        <w:spacing w:after="0"/>
        <w:ind w:left="0"/>
        <w:jc w:val="both"/>
      </w:pPr>
      <w:r>
        <w:rPr>
          <w:rFonts w:ascii="Times New Roman"/>
          <w:b w:val="false"/>
          <w:i w:val="false"/>
          <w:color w:val="000000"/>
          <w:sz w:val="28"/>
        </w:rPr>
        <w:t>
      банк бөлімшелері мен банкоматтар:</w:t>
      </w:r>
    </w:p>
    <w:bookmarkEnd w:id="334"/>
    <w:bookmarkStart w:name="z345" w:id="335"/>
    <w:p>
      <w:pPr>
        <w:spacing w:after="0"/>
        <w:ind w:left="0"/>
        <w:jc w:val="both"/>
      </w:pPr>
      <w:r>
        <w:rPr>
          <w:rFonts w:ascii="Times New Roman"/>
          <w:b w:val="false"/>
          <w:i w:val="false"/>
          <w:color w:val="000000"/>
          <w:sz w:val="28"/>
        </w:rPr>
        <w:t>
      банк бөлімшесі мен банкомат болған жағдайда, объектімен/қызметтермен қамтамасыз ету 100%-ға тең мән алады, кері жағдайда 0%.</w:t>
      </w:r>
    </w:p>
    <w:bookmarkEnd w:id="335"/>
    <w:bookmarkStart w:name="z346" w:id="336"/>
    <w:p>
      <w:pPr>
        <w:spacing w:after="0"/>
        <w:ind w:left="0"/>
        <w:jc w:val="both"/>
      </w:pPr>
      <w:r>
        <w:rPr>
          <w:rFonts w:ascii="Times New Roman"/>
          <w:b w:val="false"/>
          <w:i w:val="false"/>
          <w:color w:val="000000"/>
          <w:sz w:val="28"/>
        </w:rPr>
        <w:t>
      объектілердің біреуі ғана немесе банк бөлімшесі немесе банкомат болған жағдайда, объектімен/қызметтермен қамтамасыз ету 50%-ға тең мәнді қабылдайды.</w:t>
      </w:r>
    </w:p>
    <w:bookmarkEnd w:id="336"/>
    <w:bookmarkStart w:name="z347" w:id="337"/>
    <w:p>
      <w:pPr>
        <w:spacing w:after="0"/>
        <w:ind w:left="0"/>
        <w:jc w:val="both"/>
      </w:pPr>
      <w:r>
        <w:rPr>
          <w:rFonts w:ascii="Times New Roman"/>
          <w:b w:val="false"/>
          <w:i w:val="false"/>
          <w:color w:val="000000"/>
          <w:sz w:val="28"/>
        </w:rPr>
        <w:t>
      Орташа арифметикалық мән көрсетілетін қызметтер инфрақұрылымының қамтамасыз етілуін анықтайды және 28-формула бойынша есептеледі:</w:t>
      </w:r>
    </w:p>
    <w:bookmarkEnd w:id="337"/>
    <w:bookmarkStart w:name="z348" w:id="338"/>
    <w:p>
      <w:pPr>
        <w:spacing w:after="0"/>
        <w:ind w:left="0"/>
        <w:jc w:val="both"/>
      </w:pPr>
      <w:r>
        <w:rPr>
          <w:rFonts w:ascii="Times New Roman"/>
          <w:b w:val="false"/>
          <w:i w:val="false"/>
          <w:color w:val="000000"/>
          <w:sz w:val="28"/>
        </w:rPr>
        <w:t>
      28-формула</w:t>
      </w:r>
    </w:p>
    <w:bookmarkEnd w:id="338"/>
    <w:bookmarkStart w:name="z349"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2451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51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40"/>
    <w:p>
      <w:pPr>
        <w:spacing w:after="0"/>
        <w:ind w:left="0"/>
        <w:jc w:val="both"/>
      </w:pPr>
      <w:r>
        <w:rPr>
          <w:rFonts w:ascii="Times New Roman"/>
          <w:b w:val="false"/>
          <w:i w:val="false"/>
          <w:color w:val="000000"/>
          <w:sz w:val="28"/>
        </w:rPr>
        <w:t>
      USLөсж – ӨСЖ көрсетілетін қызметтер инфрақұрылымының қамтамасыз етілуі;</w:t>
      </w:r>
    </w:p>
    <w:bookmarkEnd w:id="340"/>
    <w:bookmarkStart w:name="z351" w:id="341"/>
    <w:p>
      <w:pPr>
        <w:spacing w:after="0"/>
        <w:ind w:left="0"/>
        <w:jc w:val="both"/>
      </w:pPr>
      <w:r>
        <w:rPr>
          <w:rFonts w:ascii="Times New Roman"/>
          <w:b w:val="false"/>
          <w:i w:val="false"/>
          <w:color w:val="000000"/>
          <w:sz w:val="28"/>
        </w:rPr>
        <w:t>
      Sl – инфрақұрылым қызметтерінің l-ші түрінің қамтамасыз етілу мәні;</w:t>
      </w:r>
    </w:p>
    <w:bookmarkEnd w:id="341"/>
    <w:bookmarkStart w:name="z352" w:id="342"/>
    <w:p>
      <w:pPr>
        <w:spacing w:after="0"/>
        <w:ind w:left="0"/>
        <w:jc w:val="both"/>
      </w:pPr>
      <w:r>
        <w:rPr>
          <w:rFonts w:ascii="Times New Roman"/>
          <w:b w:val="false"/>
          <w:i w:val="false"/>
          <w:color w:val="000000"/>
          <w:sz w:val="28"/>
        </w:rPr>
        <w:t>
      Pl – көрсетілетін қызметтің l-ші түрінің саны;</w:t>
      </w:r>
    </w:p>
    <w:bookmarkEnd w:id="342"/>
    <w:bookmarkStart w:name="z353" w:id="343"/>
    <w:p>
      <w:pPr>
        <w:spacing w:after="0"/>
        <w:ind w:left="0"/>
        <w:jc w:val="both"/>
      </w:pPr>
      <w:r>
        <w:rPr>
          <w:rFonts w:ascii="Times New Roman"/>
          <w:b w:val="false"/>
          <w:i w:val="false"/>
          <w:color w:val="000000"/>
          <w:sz w:val="28"/>
        </w:rPr>
        <w:t>
      l – көрсетілетін қызметтер көрсеткішінің индексі (12.01-12.04 көрсеткіштер кодтары осы Қағидаларға 13-қосымшада көрсетілген).</w:t>
      </w:r>
    </w:p>
    <w:bookmarkEnd w:id="343"/>
    <w:bookmarkStart w:name="z354" w:id="344"/>
    <w:p>
      <w:pPr>
        <w:spacing w:after="0"/>
        <w:ind w:left="0"/>
        <w:jc w:val="both"/>
      </w:pPr>
      <w:r>
        <w:rPr>
          <w:rFonts w:ascii="Times New Roman"/>
          <w:b w:val="false"/>
          <w:i w:val="false"/>
          <w:color w:val="000000"/>
          <w:sz w:val="28"/>
        </w:rPr>
        <w:t>
      Белгілі бір елді мекеннің объектілерімен және көрсетілетін қызметтерімен (игіліктерімен) қамтамасыз етудің жалпы деңгейі барлық 12 бағыт бойынша қамтамасыз етілу деңгейлерінің орташа мәні ретінде есептеледі және 29-формула бойынша есептеледі:</w:t>
      </w:r>
    </w:p>
    <w:bookmarkEnd w:id="344"/>
    <w:bookmarkStart w:name="z355" w:id="345"/>
    <w:p>
      <w:pPr>
        <w:spacing w:after="0"/>
        <w:ind w:left="0"/>
        <w:jc w:val="both"/>
      </w:pPr>
      <w:r>
        <w:rPr>
          <w:rFonts w:ascii="Times New Roman"/>
          <w:b w:val="false"/>
          <w:i w:val="false"/>
          <w:color w:val="000000"/>
          <w:sz w:val="28"/>
        </w:rPr>
        <w:t>
      29-формула</w:t>
      </w:r>
    </w:p>
    <w:bookmarkEnd w:id="345"/>
    <w:bookmarkStart w:name="z356"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284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44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47"/>
    <w:p>
      <w:pPr>
        <w:spacing w:after="0"/>
        <w:ind w:left="0"/>
        <w:jc w:val="both"/>
      </w:pPr>
      <w:r>
        <w:rPr>
          <w:rFonts w:ascii="Times New Roman"/>
          <w:b w:val="false"/>
          <w:i w:val="false"/>
          <w:color w:val="000000"/>
          <w:sz w:val="28"/>
        </w:rPr>
        <w:t>
      SRSөсж – елді мекеннің ӨСЖ қамтамасыз етілуі;</w:t>
      </w:r>
    </w:p>
    <w:bookmarkEnd w:id="347"/>
    <w:bookmarkStart w:name="z358" w:id="348"/>
    <w:p>
      <w:pPr>
        <w:spacing w:after="0"/>
        <w:ind w:left="0"/>
        <w:jc w:val="both"/>
      </w:pPr>
      <w:r>
        <w:rPr>
          <w:rFonts w:ascii="Times New Roman"/>
          <w:b w:val="false"/>
          <w:i w:val="false"/>
          <w:color w:val="000000"/>
          <w:sz w:val="28"/>
        </w:rPr>
        <w:t>
      RSm – m-ші бағыттың қамтамасыз етілуінің мәні;</w:t>
      </w:r>
    </w:p>
    <w:bookmarkEnd w:id="348"/>
    <w:bookmarkStart w:name="z359" w:id="349"/>
    <w:p>
      <w:pPr>
        <w:spacing w:after="0"/>
        <w:ind w:left="0"/>
        <w:jc w:val="both"/>
      </w:pPr>
      <w:r>
        <w:rPr>
          <w:rFonts w:ascii="Times New Roman"/>
          <w:b w:val="false"/>
          <w:i w:val="false"/>
          <w:color w:val="000000"/>
          <w:sz w:val="28"/>
        </w:rPr>
        <w:t>
      KRSm – m-ші бағыттың саны;</w:t>
      </w:r>
    </w:p>
    <w:bookmarkEnd w:id="349"/>
    <w:bookmarkStart w:name="z360" w:id="350"/>
    <w:p>
      <w:pPr>
        <w:spacing w:after="0"/>
        <w:ind w:left="0"/>
        <w:jc w:val="both"/>
      </w:pPr>
      <w:r>
        <w:rPr>
          <w:rFonts w:ascii="Times New Roman"/>
          <w:b w:val="false"/>
          <w:i w:val="false"/>
          <w:color w:val="000000"/>
          <w:sz w:val="28"/>
        </w:rPr>
        <w:t xml:space="preserve">
      m – бағыт көрсеткішінің индексі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индекс мәні 1-ден 12-ге дейін өзгереді).</w:t>
      </w:r>
    </w:p>
    <w:bookmarkEnd w:id="350"/>
    <w:bookmarkStart w:name="z361" w:id="351"/>
    <w:p>
      <w:pPr>
        <w:spacing w:after="0"/>
        <w:ind w:left="0"/>
        <w:jc w:val="both"/>
      </w:pPr>
      <w:r>
        <w:rPr>
          <w:rFonts w:ascii="Times New Roman"/>
          <w:b w:val="false"/>
          <w:i w:val="false"/>
          <w:color w:val="000000"/>
          <w:sz w:val="28"/>
        </w:rPr>
        <w:t>
      6. Елді мекеннің орташа қамтамасыз етілу көрсеткішін есептеу кезінде осы елді мекендегі қамтамасыз етілу көрсеткіші "0" болып табылатын, бірақ инфрақұрылым нысанын салуға қажеттілік бар объектілер мен қызметтер (игіліктер) де ескеріледі. Бұл объектілер тапшылығын есепке алуға және объектілермен және қызметтермен (игіліктермен) қамтамасыз етілу деңгейін көрсетуге мүмкіндік береді. Ал қамтамасыз етілу көрсеткіші "0" болып, бірақ нысан салуға қажеттілік жоқ объектілер мен қызметтер (игіліктер) есепке алынбайды.</w:t>
      </w:r>
    </w:p>
    <w:bookmarkEnd w:id="351"/>
    <w:bookmarkStart w:name="z362" w:id="352"/>
    <w:p>
      <w:pPr>
        <w:spacing w:after="0"/>
        <w:ind w:left="0"/>
        <w:jc w:val="both"/>
      </w:pPr>
      <w:r>
        <w:rPr>
          <w:rFonts w:ascii="Times New Roman"/>
          <w:b w:val="false"/>
          <w:i w:val="false"/>
          <w:color w:val="000000"/>
          <w:sz w:val="28"/>
        </w:rPr>
        <w:t>
      7. Белгілі бір бағыт бойынша объектілермен және қызметтермен (игіліктермен) қамтамасыз етілу деңгейін есептеу кезінде, бағыттар мен көрсеткіштер тізбесіне сәйкес, облыс, аудан немесе ауылдық округ бөлінісінде қамтамасыз етілу деңгейінің орташа мәні пайдаланылады. Белгілі бір бағыт бойынша орташа қамтамасыз етілу мәні – қарастырылып отырған аумаққа (облыс, аудан, ауылдық округ) кіретін барлық елді мекендердің қамтамасыз етілу көрсеткіштерінің қосындысын сол елді мекендердің санына бөлу арқылы анықталады.</w:t>
      </w:r>
    </w:p>
    <w:bookmarkEnd w:id="352"/>
    <w:bookmarkStart w:name="z363" w:id="353"/>
    <w:p>
      <w:pPr>
        <w:spacing w:after="0"/>
        <w:ind w:left="0"/>
        <w:jc w:val="both"/>
      </w:pPr>
      <w:r>
        <w:rPr>
          <w:rFonts w:ascii="Times New Roman"/>
          <w:b w:val="false"/>
          <w:i w:val="false"/>
          <w:color w:val="000000"/>
          <w:sz w:val="28"/>
        </w:rPr>
        <w:t>
      Бұл ретте, қамтамасыз етілу деңгейі "0" болғанымен, тиісті объектілерге немесе қызметтерге расталған қажеттілік бар елді мекендер есепке міндетті түрде қосылады. Ал белгілі бір бағыт бойынша қамтамасыз етілу деңгейі "0" болып, қажеттілік жоқ елді мекендер есепке алынбайды.</w:t>
      </w:r>
    </w:p>
    <w:bookmarkEnd w:id="353"/>
    <w:bookmarkStart w:name="z364" w:id="354"/>
    <w:p>
      <w:pPr>
        <w:spacing w:after="0"/>
        <w:ind w:left="0"/>
        <w:jc w:val="left"/>
      </w:pPr>
      <w:r>
        <w:rPr>
          <w:rFonts w:ascii="Times New Roman"/>
          <w:b/>
          <w:i w:val="false"/>
          <w:color w:val="000000"/>
        </w:rPr>
        <w:t xml:space="preserve"> 4-тарау. Өңірлік стандарттар жүйесінің қамтамасыз етілу болжамын есептеу</w:t>
      </w:r>
    </w:p>
    <w:bookmarkEnd w:id="354"/>
    <w:bookmarkStart w:name="z365" w:id="355"/>
    <w:p>
      <w:pPr>
        <w:spacing w:after="0"/>
        <w:ind w:left="0"/>
        <w:jc w:val="both"/>
      </w:pPr>
      <w:r>
        <w:rPr>
          <w:rFonts w:ascii="Times New Roman"/>
          <w:b w:val="false"/>
          <w:i w:val="false"/>
          <w:color w:val="000000"/>
          <w:sz w:val="28"/>
        </w:rPr>
        <w:t>
      8. ӨСЖ бойынша нысандармен және қызметтермен қамтамасыз етілу болжамын есептеуді жергілікті атқарушы орган тиісті сала бойынша есептелген қажеттілік негізінде жүзеге асырады.</w:t>
      </w:r>
    </w:p>
    <w:bookmarkEnd w:id="355"/>
    <w:bookmarkStart w:name="z366" w:id="356"/>
    <w:p>
      <w:pPr>
        <w:spacing w:after="0"/>
        <w:ind w:left="0"/>
        <w:jc w:val="both"/>
      </w:pPr>
      <w:r>
        <w:rPr>
          <w:rFonts w:ascii="Times New Roman"/>
          <w:b w:val="false"/>
          <w:i w:val="false"/>
          <w:color w:val="000000"/>
          <w:sz w:val="28"/>
        </w:rPr>
        <w:t>
      Тиісті сала бойынша нысандарға қажеттілік минималды нормативтерді қолдана отырып есептеледі.</w:t>
      </w:r>
    </w:p>
    <w:bookmarkEnd w:id="356"/>
    <w:bookmarkStart w:name="z367" w:id="357"/>
    <w:p>
      <w:pPr>
        <w:spacing w:after="0"/>
        <w:ind w:left="0"/>
        <w:jc w:val="both"/>
      </w:pPr>
      <w:r>
        <w:rPr>
          <w:rFonts w:ascii="Times New Roman"/>
          <w:b w:val="false"/>
          <w:i w:val="false"/>
          <w:color w:val="000000"/>
          <w:sz w:val="28"/>
        </w:rPr>
        <w:t>
      9. Қамтамасыз етудің болжамды деңгейі қажеттілікті жабу бойынша бюджетке сәйкес жоспарланған жұмыстарға (жаңа объектілерді іске қосу, жөндеу жұмыстары, материалдық-техникалық базаны нығайту және т.б.) байланысты мәндерді өзгерту жолымен әрбір бағыттың формулалары бойынша есептеледі.</w:t>
      </w:r>
    </w:p>
    <w:bookmarkEnd w:id="357"/>
    <w:bookmarkStart w:name="z368" w:id="358"/>
    <w:p>
      <w:pPr>
        <w:spacing w:after="0"/>
        <w:ind w:left="0"/>
        <w:jc w:val="both"/>
      </w:pPr>
      <w:r>
        <w:rPr>
          <w:rFonts w:ascii="Times New Roman"/>
          <w:b w:val="false"/>
          <w:i w:val="false"/>
          <w:color w:val="000000"/>
          <w:sz w:val="28"/>
        </w:rPr>
        <w:t>
      Көрсеткіштің түріне байланысты өңірлік стандарттар жүйесінің қамтамасыз етілу болжамын есептеу мынадай формулалар бойынша жүргізіледі.</w:t>
      </w:r>
    </w:p>
    <w:bookmarkEnd w:id="358"/>
    <w:bookmarkStart w:name="z369" w:id="359"/>
    <w:p>
      <w:pPr>
        <w:spacing w:after="0"/>
        <w:ind w:left="0"/>
        <w:jc w:val="both"/>
      </w:pPr>
      <w:r>
        <w:rPr>
          <w:rFonts w:ascii="Times New Roman"/>
          <w:b w:val="false"/>
          <w:i w:val="false"/>
          <w:color w:val="000000"/>
          <w:sz w:val="28"/>
        </w:rPr>
        <w:t>
      1) әлеуметтік объектілер;</w:t>
      </w:r>
    </w:p>
    <w:bookmarkEnd w:id="359"/>
    <w:bookmarkStart w:name="z370" w:id="360"/>
    <w:p>
      <w:pPr>
        <w:spacing w:after="0"/>
        <w:ind w:left="0"/>
        <w:jc w:val="both"/>
      </w:pPr>
      <w:r>
        <w:rPr>
          <w:rFonts w:ascii="Times New Roman"/>
          <w:b w:val="false"/>
          <w:i w:val="false"/>
          <w:color w:val="000000"/>
          <w:sz w:val="28"/>
        </w:rPr>
        <w:t>
      Әлеуметтік объектілер (білім беру, денсаулық сақтау, әлеуметтік қамсыздандыру, мәдениет және спорт) бойынша қамтамасыз ету болжамы 30-формула бойынша есептеледі:</w:t>
      </w:r>
    </w:p>
    <w:bookmarkEnd w:id="360"/>
    <w:bookmarkStart w:name="z371" w:id="361"/>
    <w:p>
      <w:pPr>
        <w:spacing w:after="0"/>
        <w:ind w:left="0"/>
        <w:jc w:val="both"/>
      </w:pPr>
      <w:r>
        <w:rPr>
          <w:rFonts w:ascii="Times New Roman"/>
          <w:b w:val="false"/>
          <w:i w:val="false"/>
          <w:color w:val="000000"/>
          <w:sz w:val="28"/>
        </w:rPr>
        <w:t>
      30-формула</w:t>
      </w:r>
    </w:p>
    <w:bookmarkEnd w:id="361"/>
    <w:bookmarkStart w:name="z372"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63"/>
    <w:p>
      <w:pPr>
        <w:spacing w:after="0"/>
        <w:ind w:left="0"/>
        <w:jc w:val="both"/>
      </w:pPr>
      <w:r>
        <w:rPr>
          <w:rFonts w:ascii="Times New Roman"/>
          <w:b w:val="false"/>
          <w:i w:val="false"/>
          <w:color w:val="000000"/>
          <w:sz w:val="28"/>
        </w:rPr>
        <w:t>
      ЅОбол өсж - ӨСЖ әлеуметтік объектілермен қамтамасыз етілуінің болжамы;</w:t>
      </w:r>
    </w:p>
    <w:bookmarkEnd w:id="363"/>
    <w:bookmarkStart w:name="z374" w:id="364"/>
    <w:p>
      <w:pPr>
        <w:spacing w:after="0"/>
        <w:ind w:left="0"/>
        <w:jc w:val="both"/>
      </w:pPr>
      <w:r>
        <w:rPr>
          <w:rFonts w:ascii="Times New Roman"/>
          <w:b w:val="false"/>
          <w:i w:val="false"/>
          <w:color w:val="000000"/>
          <w:sz w:val="28"/>
        </w:rPr>
        <w:t>
      J - ағымдағы кезеңге жұмыс істеп тұрған мемлекеттік мектептердің саны;</w:t>
      </w:r>
    </w:p>
    <w:bookmarkEnd w:id="364"/>
    <w:bookmarkStart w:name="z375" w:id="365"/>
    <w:p>
      <w:pPr>
        <w:spacing w:after="0"/>
        <w:ind w:left="0"/>
        <w:jc w:val="both"/>
      </w:pPr>
      <w:r>
        <w:rPr>
          <w:rFonts w:ascii="Times New Roman"/>
          <w:b w:val="false"/>
          <w:i w:val="false"/>
          <w:color w:val="000000"/>
          <w:sz w:val="28"/>
        </w:rPr>
        <w:t>
      Jжос - болжамды кезеңде салуға және іске қосуға жоспарланған жаңа мемлекеттік объектілердің саны;</w:t>
      </w:r>
    </w:p>
    <w:bookmarkEnd w:id="365"/>
    <w:bookmarkStart w:name="z376" w:id="366"/>
    <w:p>
      <w:pPr>
        <w:spacing w:after="0"/>
        <w:ind w:left="0"/>
        <w:jc w:val="both"/>
      </w:pPr>
      <w:r>
        <w:rPr>
          <w:rFonts w:ascii="Times New Roman"/>
          <w:b w:val="false"/>
          <w:i w:val="false"/>
          <w:color w:val="000000"/>
          <w:sz w:val="28"/>
        </w:rPr>
        <w:t>
      Kбол - болжамды кезеңде күрделі жөндеуді қажет ететін объектілер саны;</w:t>
      </w:r>
    </w:p>
    <w:bookmarkEnd w:id="366"/>
    <w:bookmarkStart w:name="z377" w:id="367"/>
    <w:p>
      <w:pPr>
        <w:spacing w:after="0"/>
        <w:ind w:left="0"/>
        <w:jc w:val="both"/>
      </w:pPr>
      <w:r>
        <w:rPr>
          <w:rFonts w:ascii="Times New Roman"/>
          <w:b w:val="false"/>
          <w:i w:val="false"/>
          <w:color w:val="000000"/>
          <w:sz w:val="28"/>
        </w:rPr>
        <w:t>
      Mбол​ - авариялық жағдайдағы объектілердің болжамды саны;</w:t>
      </w:r>
    </w:p>
    <w:bookmarkEnd w:id="367"/>
    <w:bookmarkStart w:name="z378" w:id="368"/>
    <w:p>
      <w:pPr>
        <w:spacing w:after="0"/>
        <w:ind w:left="0"/>
        <w:jc w:val="both"/>
      </w:pPr>
      <w:r>
        <w:rPr>
          <w:rFonts w:ascii="Times New Roman"/>
          <w:b w:val="false"/>
          <w:i w:val="false"/>
          <w:color w:val="000000"/>
          <w:sz w:val="28"/>
        </w:rPr>
        <w:t>
      Nқал​ - болжалды жылға объектілер салудың өтелмеген қажеттілігі;</w:t>
      </w:r>
    </w:p>
    <w:bookmarkEnd w:id="368"/>
    <w:bookmarkStart w:name="z379" w:id="369"/>
    <w:p>
      <w:pPr>
        <w:spacing w:after="0"/>
        <w:ind w:left="0"/>
        <w:jc w:val="both"/>
      </w:pPr>
      <w:r>
        <w:rPr>
          <w:rFonts w:ascii="Times New Roman"/>
          <w:b w:val="false"/>
          <w:i w:val="false"/>
          <w:color w:val="000000"/>
          <w:sz w:val="28"/>
        </w:rPr>
        <w:t>
      Oбол​ - болжамды кезеңде МТБ-ны жинақтауды талап ететін объектілердің саны;</w:t>
      </w:r>
    </w:p>
    <w:bookmarkEnd w:id="369"/>
    <w:bookmarkStart w:name="z380" w:id="370"/>
    <w:p>
      <w:pPr>
        <w:spacing w:after="0"/>
        <w:ind w:left="0"/>
        <w:jc w:val="both"/>
      </w:pPr>
      <w:r>
        <w:rPr>
          <w:rFonts w:ascii="Times New Roman"/>
          <w:b w:val="false"/>
          <w:i w:val="false"/>
          <w:color w:val="000000"/>
          <w:sz w:val="28"/>
        </w:rPr>
        <w:t>
      Rбол​ - болжамды кезеңдегі кадр тапшылығы.</w:t>
      </w:r>
    </w:p>
    <w:bookmarkEnd w:id="370"/>
    <w:bookmarkStart w:name="z381" w:id="371"/>
    <w:p>
      <w:pPr>
        <w:spacing w:after="0"/>
        <w:ind w:left="0"/>
        <w:jc w:val="both"/>
      </w:pPr>
      <w:r>
        <w:rPr>
          <w:rFonts w:ascii="Times New Roman"/>
          <w:b w:val="false"/>
          <w:i w:val="false"/>
          <w:color w:val="000000"/>
          <w:sz w:val="28"/>
        </w:rPr>
        <w:t>
      Әлеуметтік инфрақұрылым бойынша болжамның орташа мәні осы бағыт бойынша ӨСЖ елді мекендерінің болжамын қамтамасыз етілуін айқындайды және 31-формула бойынша есептеледі:</w:t>
      </w:r>
    </w:p>
    <w:bookmarkEnd w:id="371"/>
    <w:bookmarkStart w:name="z382" w:id="372"/>
    <w:p>
      <w:pPr>
        <w:spacing w:after="0"/>
        <w:ind w:left="0"/>
        <w:jc w:val="both"/>
      </w:pPr>
      <w:r>
        <w:rPr>
          <w:rFonts w:ascii="Times New Roman"/>
          <w:b w:val="false"/>
          <w:i w:val="false"/>
          <w:color w:val="000000"/>
          <w:sz w:val="28"/>
        </w:rPr>
        <w:t>
      31-формула</w:t>
      </w:r>
    </w:p>
    <w:bookmarkEnd w:id="372"/>
    <w:bookmarkStart w:name="z383"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292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74"/>
    <w:p>
      <w:pPr>
        <w:spacing w:after="0"/>
        <w:ind w:left="0"/>
        <w:jc w:val="both"/>
      </w:pPr>
      <w:r>
        <w:rPr>
          <w:rFonts w:ascii="Times New Roman"/>
          <w:b w:val="false"/>
          <w:i w:val="false"/>
          <w:color w:val="000000"/>
          <w:sz w:val="28"/>
        </w:rPr>
        <w:t>
      SOCбол өсж – әлеуметтік инфрақұрылым бойынша ӨСЖ болжамды қамтамасыз етілуі;</w:t>
      </w:r>
    </w:p>
    <w:bookmarkEnd w:id="374"/>
    <w:bookmarkStart w:name="z385" w:id="375"/>
    <w:p>
      <w:pPr>
        <w:spacing w:after="0"/>
        <w:ind w:left="0"/>
        <w:jc w:val="both"/>
      </w:pPr>
      <w:r>
        <w:rPr>
          <w:rFonts w:ascii="Times New Roman"/>
          <w:b w:val="false"/>
          <w:i w:val="false"/>
          <w:color w:val="000000"/>
          <w:sz w:val="28"/>
        </w:rPr>
        <w:t>
      SOбол i – і-ші әлеуметтік қызметтер объектісінің ӨСЖ қамтамасыз етілуінің болжамды мәні;</w:t>
      </w:r>
    </w:p>
    <w:bookmarkEnd w:id="375"/>
    <w:bookmarkStart w:name="z386" w:id="376"/>
    <w:p>
      <w:pPr>
        <w:spacing w:after="0"/>
        <w:ind w:left="0"/>
        <w:jc w:val="both"/>
      </w:pPr>
      <w:r>
        <w:rPr>
          <w:rFonts w:ascii="Times New Roman"/>
          <w:b w:val="false"/>
          <w:i w:val="false"/>
          <w:color w:val="000000"/>
          <w:sz w:val="28"/>
        </w:rPr>
        <w:t>
      KSi – i-ші қызмет түріндегі әлеуметтік объектілер саны;</w:t>
      </w:r>
    </w:p>
    <w:bookmarkEnd w:id="376"/>
    <w:bookmarkStart w:name="z387" w:id="377"/>
    <w:p>
      <w:pPr>
        <w:spacing w:after="0"/>
        <w:ind w:left="0"/>
        <w:jc w:val="both"/>
      </w:pPr>
      <w:r>
        <w:rPr>
          <w:rFonts w:ascii="Times New Roman"/>
          <w:b w:val="false"/>
          <w:i w:val="false"/>
          <w:color w:val="000000"/>
          <w:sz w:val="28"/>
        </w:rPr>
        <w:t>
      i – әлеуметтік объектілер көрсеткішінің индексі осы Қағидаларға 13-қосымшада көрсетілген:</w:t>
      </w:r>
    </w:p>
    <w:bookmarkEnd w:id="377"/>
    <w:bookmarkStart w:name="z388" w:id="378"/>
    <w:p>
      <w:pPr>
        <w:spacing w:after="0"/>
        <w:ind w:left="0"/>
        <w:jc w:val="both"/>
      </w:pPr>
      <w:r>
        <w:rPr>
          <w:rFonts w:ascii="Times New Roman"/>
          <w:b w:val="false"/>
          <w:i w:val="false"/>
          <w:color w:val="000000"/>
          <w:sz w:val="28"/>
        </w:rPr>
        <w:t>
      білім беру (01.01-01.05 кодтар);</w:t>
      </w:r>
    </w:p>
    <w:bookmarkEnd w:id="378"/>
    <w:bookmarkStart w:name="z389" w:id="379"/>
    <w:p>
      <w:pPr>
        <w:spacing w:after="0"/>
        <w:ind w:left="0"/>
        <w:jc w:val="both"/>
      </w:pPr>
      <w:r>
        <w:rPr>
          <w:rFonts w:ascii="Times New Roman"/>
          <w:b w:val="false"/>
          <w:i w:val="false"/>
          <w:color w:val="000000"/>
          <w:sz w:val="28"/>
        </w:rPr>
        <w:t>
      денсаулық сақтау (02.01-02.03 кодтар);</w:t>
      </w:r>
    </w:p>
    <w:bookmarkEnd w:id="379"/>
    <w:bookmarkStart w:name="z390" w:id="380"/>
    <w:p>
      <w:pPr>
        <w:spacing w:after="0"/>
        <w:ind w:left="0"/>
        <w:jc w:val="both"/>
      </w:pPr>
      <w:r>
        <w:rPr>
          <w:rFonts w:ascii="Times New Roman"/>
          <w:b w:val="false"/>
          <w:i w:val="false"/>
          <w:color w:val="000000"/>
          <w:sz w:val="28"/>
        </w:rPr>
        <w:t>
      әлеуметтік қамсыздандыру (03.01 код);</w:t>
      </w:r>
    </w:p>
    <w:bookmarkEnd w:id="380"/>
    <w:bookmarkStart w:name="z391" w:id="381"/>
    <w:p>
      <w:pPr>
        <w:spacing w:after="0"/>
        <w:ind w:left="0"/>
        <w:jc w:val="both"/>
      </w:pPr>
      <w:r>
        <w:rPr>
          <w:rFonts w:ascii="Times New Roman"/>
          <w:b w:val="false"/>
          <w:i w:val="false"/>
          <w:color w:val="000000"/>
          <w:sz w:val="28"/>
        </w:rPr>
        <w:t>
      мәдениет және спорт (04.01-04.10 кодтар).</w:t>
      </w:r>
    </w:p>
    <w:bookmarkEnd w:id="381"/>
    <w:bookmarkStart w:name="z392" w:id="382"/>
    <w:p>
      <w:pPr>
        <w:spacing w:after="0"/>
        <w:ind w:left="0"/>
        <w:jc w:val="both"/>
      </w:pPr>
      <w:r>
        <w:rPr>
          <w:rFonts w:ascii="Times New Roman"/>
          <w:b w:val="false"/>
          <w:i w:val="false"/>
          <w:color w:val="000000"/>
          <w:sz w:val="28"/>
        </w:rPr>
        <w:t>
      2) демалыс және бос уақыт өткізу объектілері;</w:t>
      </w:r>
    </w:p>
    <w:bookmarkEnd w:id="382"/>
    <w:bookmarkStart w:name="z393" w:id="383"/>
    <w:p>
      <w:pPr>
        <w:spacing w:after="0"/>
        <w:ind w:left="0"/>
        <w:jc w:val="both"/>
      </w:pPr>
      <w:r>
        <w:rPr>
          <w:rFonts w:ascii="Times New Roman"/>
          <w:b w:val="false"/>
          <w:i w:val="false"/>
          <w:color w:val="000000"/>
          <w:sz w:val="28"/>
        </w:rPr>
        <w:t>
      Зоологиялық саябақтар мен ботаникалық бақтар:</w:t>
      </w:r>
    </w:p>
    <w:bookmarkEnd w:id="383"/>
    <w:bookmarkStart w:name="z394" w:id="384"/>
    <w:p>
      <w:pPr>
        <w:spacing w:after="0"/>
        <w:ind w:left="0"/>
        <w:jc w:val="both"/>
      </w:pPr>
      <w:r>
        <w:rPr>
          <w:rFonts w:ascii="Times New Roman"/>
          <w:b w:val="false"/>
          <w:i w:val="false"/>
          <w:color w:val="000000"/>
          <w:sz w:val="28"/>
        </w:rPr>
        <w:t>
      ӨСЖ болжамын есептеу зоологиялық парктер және ботаникалық бақтар – Zбол өсж 32-формула бойынша шығарылады:</w:t>
      </w:r>
    </w:p>
    <w:bookmarkEnd w:id="384"/>
    <w:bookmarkStart w:name="z395" w:id="385"/>
    <w:p>
      <w:pPr>
        <w:spacing w:after="0"/>
        <w:ind w:left="0"/>
        <w:jc w:val="both"/>
      </w:pPr>
      <w:r>
        <w:rPr>
          <w:rFonts w:ascii="Times New Roman"/>
          <w:b w:val="false"/>
          <w:i w:val="false"/>
          <w:color w:val="000000"/>
          <w:sz w:val="28"/>
        </w:rPr>
        <w:t>
      32-формула</w:t>
      </w:r>
    </w:p>
    <w:bookmarkEnd w:id="385"/>
    <w:bookmarkStart w:name="z396"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87"/>
    <w:p>
      <w:pPr>
        <w:spacing w:after="0"/>
        <w:ind w:left="0"/>
        <w:jc w:val="both"/>
      </w:pPr>
      <w:r>
        <w:rPr>
          <w:rFonts w:ascii="Times New Roman"/>
          <w:b w:val="false"/>
          <w:i w:val="false"/>
          <w:color w:val="000000"/>
          <w:sz w:val="28"/>
        </w:rPr>
        <w:t>
      Zбол өсж – ӨСЖ зоологиялық парктер мен ботаникалық бақтармен қамтамасыз етілуін болжау;</w:t>
      </w:r>
    </w:p>
    <w:bookmarkEnd w:id="387"/>
    <w:bookmarkStart w:name="z398" w:id="388"/>
    <w:p>
      <w:pPr>
        <w:spacing w:after="0"/>
        <w:ind w:left="0"/>
        <w:jc w:val="both"/>
      </w:pPr>
      <w:r>
        <w:rPr>
          <w:rFonts w:ascii="Times New Roman"/>
          <w:b w:val="false"/>
          <w:i w:val="false"/>
          <w:color w:val="000000"/>
          <w:sz w:val="28"/>
        </w:rPr>
        <w:t>
      J – ағымдағы кезеңге арналған объектілердің жалпы саны;</w:t>
      </w:r>
    </w:p>
    <w:bookmarkEnd w:id="388"/>
    <w:bookmarkStart w:name="z399" w:id="389"/>
    <w:p>
      <w:pPr>
        <w:spacing w:after="0"/>
        <w:ind w:left="0"/>
        <w:jc w:val="both"/>
      </w:pPr>
      <w:r>
        <w:rPr>
          <w:rFonts w:ascii="Times New Roman"/>
          <w:b w:val="false"/>
          <w:i w:val="false"/>
          <w:color w:val="000000"/>
          <w:sz w:val="28"/>
        </w:rPr>
        <w:t>
      Jжос — болжамды кезеңде құрылысқа және іске қосуға жоспарланған жаңа объектілердің саны;</w:t>
      </w:r>
    </w:p>
    <w:bookmarkEnd w:id="389"/>
    <w:bookmarkStart w:name="z400" w:id="390"/>
    <w:p>
      <w:pPr>
        <w:spacing w:after="0"/>
        <w:ind w:left="0"/>
        <w:jc w:val="both"/>
      </w:pPr>
      <w:r>
        <w:rPr>
          <w:rFonts w:ascii="Times New Roman"/>
          <w:b w:val="false"/>
          <w:i w:val="false"/>
          <w:color w:val="000000"/>
          <w:sz w:val="28"/>
        </w:rPr>
        <w:t>
      Kбол – болжамды кезеңде қайта құруды қажет ететін объектілер саны;</w:t>
      </w:r>
    </w:p>
    <w:bookmarkEnd w:id="390"/>
    <w:bookmarkStart w:name="z401" w:id="391"/>
    <w:p>
      <w:pPr>
        <w:spacing w:after="0"/>
        <w:ind w:left="0"/>
        <w:jc w:val="both"/>
      </w:pPr>
      <w:r>
        <w:rPr>
          <w:rFonts w:ascii="Times New Roman"/>
          <w:b w:val="false"/>
          <w:i w:val="false"/>
          <w:color w:val="000000"/>
          <w:sz w:val="28"/>
        </w:rPr>
        <w:t>
      Mбол – болжамды кезеңде авариялық жағдайдағы объектілердің болжамды саны;</w:t>
      </w:r>
    </w:p>
    <w:bookmarkEnd w:id="391"/>
    <w:bookmarkStart w:name="z402" w:id="392"/>
    <w:p>
      <w:pPr>
        <w:spacing w:after="0"/>
        <w:ind w:left="0"/>
        <w:jc w:val="both"/>
      </w:pPr>
      <w:r>
        <w:rPr>
          <w:rFonts w:ascii="Times New Roman"/>
          <w:b w:val="false"/>
          <w:i w:val="false"/>
          <w:color w:val="000000"/>
          <w:sz w:val="28"/>
        </w:rPr>
        <w:t>
      Nқал​ — болжамды кезеңде объектілерді салу қажеттілігі;</w:t>
      </w:r>
    </w:p>
    <w:bookmarkEnd w:id="392"/>
    <w:bookmarkStart w:name="z403" w:id="393"/>
    <w:p>
      <w:pPr>
        <w:spacing w:after="0"/>
        <w:ind w:left="0"/>
        <w:jc w:val="both"/>
      </w:pPr>
      <w:r>
        <w:rPr>
          <w:rFonts w:ascii="Times New Roman"/>
          <w:b w:val="false"/>
          <w:i w:val="false"/>
          <w:color w:val="000000"/>
          <w:sz w:val="28"/>
        </w:rPr>
        <w:t>
      Oбол​ — МТБ жинақтауды талап ететін объектілердің болжамды саны;</w:t>
      </w:r>
    </w:p>
    <w:bookmarkEnd w:id="393"/>
    <w:bookmarkStart w:name="z404" w:id="394"/>
    <w:p>
      <w:pPr>
        <w:spacing w:after="0"/>
        <w:ind w:left="0"/>
        <w:jc w:val="both"/>
      </w:pPr>
      <w:r>
        <w:rPr>
          <w:rFonts w:ascii="Times New Roman"/>
          <w:b w:val="false"/>
          <w:i w:val="false"/>
          <w:color w:val="000000"/>
          <w:sz w:val="28"/>
        </w:rPr>
        <w:t>
      Rбол​ — кадрлардың болжамды тапшылығы.</w:t>
      </w:r>
    </w:p>
    <w:bookmarkEnd w:id="394"/>
    <w:bookmarkStart w:name="z405" w:id="395"/>
    <w:p>
      <w:pPr>
        <w:spacing w:after="0"/>
        <w:ind w:left="0"/>
        <w:jc w:val="both"/>
      </w:pPr>
      <w:r>
        <w:rPr>
          <w:rFonts w:ascii="Times New Roman"/>
          <w:b w:val="false"/>
          <w:i w:val="false"/>
          <w:color w:val="000000"/>
          <w:sz w:val="28"/>
        </w:rPr>
        <w:t>
      Ойын-сауық және демалыс саябақтары/ скверлер/бульварлар/тұрғындардың демалуына арналған бақтар:</w:t>
      </w:r>
    </w:p>
    <w:bookmarkEnd w:id="395"/>
    <w:bookmarkStart w:name="z406" w:id="396"/>
    <w:p>
      <w:pPr>
        <w:spacing w:after="0"/>
        <w:ind w:left="0"/>
        <w:jc w:val="both"/>
      </w:pPr>
      <w:r>
        <w:rPr>
          <w:rFonts w:ascii="Times New Roman"/>
          <w:b w:val="false"/>
          <w:i w:val="false"/>
          <w:color w:val="000000"/>
          <w:sz w:val="28"/>
        </w:rPr>
        <w:t>
      Тұрғындардың демалуына арналған ойын-сауық және демалыс саябақтары/скверлер/бульварлар/бақтар бойынша ӨСЖ болжамын есептеу ӨСЖ есептеу 33-формулаға сәйкес жүргізіледі:</w:t>
      </w:r>
    </w:p>
    <w:bookmarkEnd w:id="396"/>
    <w:bookmarkStart w:name="z407" w:id="397"/>
    <w:p>
      <w:pPr>
        <w:spacing w:after="0"/>
        <w:ind w:left="0"/>
        <w:jc w:val="both"/>
      </w:pPr>
      <w:r>
        <w:rPr>
          <w:rFonts w:ascii="Times New Roman"/>
          <w:b w:val="false"/>
          <w:i w:val="false"/>
          <w:color w:val="000000"/>
          <w:sz w:val="28"/>
        </w:rPr>
        <w:t>
      33-формула</w:t>
      </w:r>
    </w:p>
    <w:bookmarkEnd w:id="397"/>
    <w:bookmarkStart w:name="z408"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3784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784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9" w:id="399"/>
    <w:p>
      <w:pPr>
        <w:spacing w:after="0"/>
        <w:ind w:left="0"/>
        <w:jc w:val="both"/>
      </w:pPr>
      <w:r>
        <w:rPr>
          <w:rFonts w:ascii="Times New Roman"/>
          <w:b w:val="false"/>
          <w:i w:val="false"/>
          <w:color w:val="000000"/>
          <w:sz w:val="28"/>
        </w:rPr>
        <w:t>
      FZөсж – тұрғындардың демалуына арналған ойын-сауық және демалыс саябақтарымен/ скверлермен/бульварлармен/бақшалармен ӨСЖ қамтамасыз етілуі;</w:t>
      </w:r>
    </w:p>
    <w:bookmarkEnd w:id="399"/>
    <w:bookmarkStart w:name="z410" w:id="400"/>
    <w:p>
      <w:pPr>
        <w:spacing w:after="0"/>
        <w:ind w:left="0"/>
        <w:jc w:val="both"/>
      </w:pPr>
      <w:r>
        <w:rPr>
          <w:rFonts w:ascii="Times New Roman"/>
          <w:b w:val="false"/>
          <w:i w:val="false"/>
          <w:color w:val="000000"/>
          <w:sz w:val="28"/>
        </w:rPr>
        <w:t>
      J – ағымдағы кезеңге арналған объектілердің жалпы саны;</w:t>
      </w:r>
    </w:p>
    <w:bookmarkEnd w:id="400"/>
    <w:bookmarkStart w:name="z411" w:id="401"/>
    <w:p>
      <w:pPr>
        <w:spacing w:after="0"/>
        <w:ind w:left="0"/>
        <w:jc w:val="both"/>
      </w:pPr>
      <w:r>
        <w:rPr>
          <w:rFonts w:ascii="Times New Roman"/>
          <w:b w:val="false"/>
          <w:i w:val="false"/>
          <w:color w:val="000000"/>
          <w:sz w:val="28"/>
        </w:rPr>
        <w:t>
      Jжос – болжамды кезеңде құрылысқа және іске қосуға жоспарланған жаңа объектілердің саны;</w:t>
      </w:r>
    </w:p>
    <w:bookmarkEnd w:id="401"/>
    <w:bookmarkStart w:name="z412" w:id="402"/>
    <w:p>
      <w:pPr>
        <w:spacing w:after="0"/>
        <w:ind w:left="0"/>
        <w:jc w:val="both"/>
      </w:pPr>
      <w:r>
        <w:rPr>
          <w:rFonts w:ascii="Times New Roman"/>
          <w:b w:val="false"/>
          <w:i w:val="false"/>
          <w:color w:val="000000"/>
          <w:sz w:val="28"/>
        </w:rPr>
        <w:t>
      Kбол – болжамды кезеңде күрделі жөндеуді қажет ететін объектілер саны;</w:t>
      </w:r>
    </w:p>
    <w:bookmarkEnd w:id="402"/>
    <w:bookmarkStart w:name="z413" w:id="403"/>
    <w:p>
      <w:pPr>
        <w:spacing w:after="0"/>
        <w:ind w:left="0"/>
        <w:jc w:val="both"/>
      </w:pPr>
      <w:r>
        <w:rPr>
          <w:rFonts w:ascii="Times New Roman"/>
          <w:b w:val="false"/>
          <w:i w:val="false"/>
          <w:color w:val="000000"/>
          <w:sz w:val="28"/>
        </w:rPr>
        <w:t>
      Nқал – болжалды жылға мектеп салудың өтелмеген қажеттілігі.</w:t>
      </w:r>
    </w:p>
    <w:bookmarkEnd w:id="403"/>
    <w:bookmarkStart w:name="z414" w:id="404"/>
    <w:p>
      <w:pPr>
        <w:spacing w:after="0"/>
        <w:ind w:left="0"/>
        <w:jc w:val="both"/>
      </w:pPr>
      <w:r>
        <w:rPr>
          <w:rFonts w:ascii="Times New Roman"/>
          <w:b w:val="false"/>
          <w:i w:val="false"/>
          <w:color w:val="000000"/>
          <w:sz w:val="28"/>
        </w:rPr>
        <w:t>
      Демалыс және бос уақыт өткізу объектілері бойынша болжамның орташа мәні 34-формула бойынша есептеледі:</w:t>
      </w:r>
    </w:p>
    <w:bookmarkEnd w:id="404"/>
    <w:bookmarkStart w:name="z415" w:id="405"/>
    <w:p>
      <w:pPr>
        <w:spacing w:after="0"/>
        <w:ind w:left="0"/>
        <w:jc w:val="both"/>
      </w:pPr>
      <w:r>
        <w:rPr>
          <w:rFonts w:ascii="Times New Roman"/>
          <w:b w:val="false"/>
          <w:i w:val="false"/>
          <w:color w:val="000000"/>
          <w:sz w:val="28"/>
        </w:rPr>
        <w:t>
      34-формула</w:t>
      </w:r>
    </w:p>
    <w:bookmarkEnd w:id="405"/>
    <w:bookmarkStart w:name="z416"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4140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40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407"/>
    <w:p>
      <w:pPr>
        <w:spacing w:after="0"/>
        <w:ind w:left="0"/>
        <w:jc w:val="both"/>
      </w:pPr>
      <w:r>
        <w:rPr>
          <w:rFonts w:ascii="Times New Roman"/>
          <w:b w:val="false"/>
          <w:i w:val="false"/>
          <w:color w:val="000000"/>
          <w:sz w:val="28"/>
        </w:rPr>
        <w:t>
      Dбол өсж – бос уақыт және демалыс объектілері бойынша ӨСЖ болжамды қамтамасыз етілуі;</w:t>
      </w:r>
    </w:p>
    <w:bookmarkEnd w:id="407"/>
    <w:bookmarkStart w:name="z418" w:id="408"/>
    <w:p>
      <w:pPr>
        <w:spacing w:after="0"/>
        <w:ind w:left="0"/>
        <w:jc w:val="both"/>
      </w:pPr>
      <w:r>
        <w:rPr>
          <w:rFonts w:ascii="Times New Roman"/>
          <w:b w:val="false"/>
          <w:i w:val="false"/>
          <w:color w:val="000000"/>
          <w:sz w:val="28"/>
        </w:rPr>
        <w:t>
      Zбол өсж – зоологиялық парктер мен ботаникалық бақтар объектілері бойынша ӨСЖ болжамды қамтамасыз етілуі;</w:t>
      </w:r>
    </w:p>
    <w:bookmarkEnd w:id="408"/>
    <w:bookmarkStart w:name="z419" w:id="409"/>
    <w:p>
      <w:pPr>
        <w:spacing w:after="0"/>
        <w:ind w:left="0"/>
        <w:jc w:val="both"/>
      </w:pPr>
      <w:r>
        <w:rPr>
          <w:rFonts w:ascii="Times New Roman"/>
          <w:b w:val="false"/>
          <w:i w:val="false"/>
          <w:color w:val="000000"/>
          <w:sz w:val="28"/>
        </w:rPr>
        <w:t>
      FZбол өсж – ойын-сауық және демалыс саябақтары/ скверлер/бульварлар/тұрғындардың демалуына арналған бақтар объектілері бойынша ӨСЖ болжамды қамтамасыз етілуі;</w:t>
      </w:r>
    </w:p>
    <w:bookmarkEnd w:id="409"/>
    <w:bookmarkStart w:name="z420" w:id="410"/>
    <w:p>
      <w:pPr>
        <w:spacing w:after="0"/>
        <w:ind w:left="0"/>
        <w:jc w:val="both"/>
      </w:pPr>
      <w:r>
        <w:rPr>
          <w:rFonts w:ascii="Times New Roman"/>
          <w:b w:val="false"/>
          <w:i w:val="false"/>
          <w:color w:val="000000"/>
          <w:sz w:val="28"/>
        </w:rPr>
        <w:t>
      Cбол – үй жануарларын серуендетуге және үйретуге арналған алаң объектілері бойынша ӨСЖ болжамды қамтамасыз етілуі;</w:t>
      </w:r>
    </w:p>
    <w:bookmarkEnd w:id="410"/>
    <w:bookmarkStart w:name="z421" w:id="411"/>
    <w:p>
      <w:pPr>
        <w:spacing w:after="0"/>
        <w:ind w:left="0"/>
        <w:jc w:val="both"/>
      </w:pPr>
      <w:r>
        <w:rPr>
          <w:rFonts w:ascii="Times New Roman"/>
          <w:b w:val="false"/>
          <w:i w:val="false"/>
          <w:color w:val="000000"/>
          <w:sz w:val="28"/>
        </w:rPr>
        <w:t>
      3) көлік инфрақұрылымы;</w:t>
      </w:r>
    </w:p>
    <w:bookmarkEnd w:id="411"/>
    <w:bookmarkStart w:name="z422" w:id="412"/>
    <w:p>
      <w:pPr>
        <w:spacing w:after="0"/>
        <w:ind w:left="0"/>
        <w:jc w:val="both"/>
      </w:pPr>
      <w:r>
        <w:rPr>
          <w:rFonts w:ascii="Times New Roman"/>
          <w:b w:val="false"/>
          <w:i w:val="false"/>
          <w:color w:val="000000"/>
          <w:sz w:val="28"/>
        </w:rPr>
        <w:t>
      ӨСЖ қоғамдық көлікпен қамтамасыз ету болжамы 35-формула бойынша есептеледі:</w:t>
      </w:r>
    </w:p>
    <w:bookmarkEnd w:id="412"/>
    <w:bookmarkStart w:name="z423" w:id="413"/>
    <w:p>
      <w:pPr>
        <w:spacing w:after="0"/>
        <w:ind w:left="0"/>
        <w:jc w:val="both"/>
      </w:pPr>
      <w:r>
        <w:rPr>
          <w:rFonts w:ascii="Times New Roman"/>
          <w:b w:val="false"/>
          <w:i w:val="false"/>
          <w:color w:val="000000"/>
          <w:sz w:val="28"/>
        </w:rPr>
        <w:t>
      35-формула</w:t>
      </w:r>
    </w:p>
    <w:bookmarkEnd w:id="413"/>
    <w:bookmarkStart w:name="z424"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415"/>
    <w:p>
      <w:pPr>
        <w:spacing w:after="0"/>
        <w:ind w:left="0"/>
        <w:jc w:val="both"/>
      </w:pPr>
      <w:r>
        <w:rPr>
          <w:rFonts w:ascii="Times New Roman"/>
          <w:b w:val="false"/>
          <w:i w:val="false"/>
          <w:color w:val="000000"/>
          <w:sz w:val="28"/>
        </w:rPr>
        <w:t>
      100%, мұнда:</w:t>
      </w:r>
    </w:p>
    <w:bookmarkEnd w:id="415"/>
    <w:bookmarkStart w:name="z426" w:id="416"/>
    <w:p>
      <w:pPr>
        <w:spacing w:after="0"/>
        <w:ind w:left="0"/>
        <w:jc w:val="both"/>
      </w:pPr>
      <w:r>
        <w:rPr>
          <w:rFonts w:ascii="Times New Roman"/>
          <w:b w:val="false"/>
          <w:i w:val="false"/>
          <w:color w:val="000000"/>
          <w:sz w:val="28"/>
        </w:rPr>
        <w:t>
      Тбол өсж – ӨСЖ қоғамдық көлікпен қамтамасыз етілуі (06.01.02 коды осы Қағидалардың 13-қосымшасында көрсетілген);</w:t>
      </w:r>
    </w:p>
    <w:bookmarkEnd w:id="416"/>
    <w:bookmarkStart w:name="z427" w:id="417"/>
    <w:p>
      <w:pPr>
        <w:spacing w:after="0"/>
        <w:ind w:left="0"/>
        <w:jc w:val="both"/>
      </w:pPr>
      <w:r>
        <w:rPr>
          <w:rFonts w:ascii="Times New Roman"/>
          <w:b w:val="false"/>
          <w:i w:val="false"/>
          <w:color w:val="000000"/>
          <w:sz w:val="28"/>
        </w:rPr>
        <w:t>
      EA – ағымдағы кезеңге арналған автобустардың жалпы саны;</w:t>
      </w:r>
    </w:p>
    <w:bookmarkEnd w:id="417"/>
    <w:bookmarkStart w:name="z428" w:id="418"/>
    <w:p>
      <w:pPr>
        <w:spacing w:after="0"/>
        <w:ind w:left="0"/>
        <w:jc w:val="both"/>
      </w:pPr>
      <w:r>
        <w:rPr>
          <w:rFonts w:ascii="Times New Roman"/>
          <w:b w:val="false"/>
          <w:i w:val="false"/>
          <w:color w:val="000000"/>
          <w:sz w:val="28"/>
        </w:rPr>
        <w:t>
      ЕАжос - болжамды кезеңде сатып алуға жоспарланған жаңа автобустардың саны;</w:t>
      </w:r>
    </w:p>
    <w:bookmarkEnd w:id="418"/>
    <w:bookmarkStart w:name="z429" w:id="419"/>
    <w:p>
      <w:pPr>
        <w:spacing w:after="0"/>
        <w:ind w:left="0"/>
        <w:jc w:val="both"/>
      </w:pPr>
      <w:r>
        <w:rPr>
          <w:rFonts w:ascii="Times New Roman"/>
          <w:b w:val="false"/>
          <w:i w:val="false"/>
          <w:color w:val="000000"/>
          <w:sz w:val="28"/>
        </w:rPr>
        <w:t>
      EBбол – болжамды кезеңде "3 жылдан астам, бірақ 7 жылдан аспайтын" жас санатындағы автобустардың саны;</w:t>
      </w:r>
    </w:p>
    <w:bookmarkEnd w:id="419"/>
    <w:bookmarkStart w:name="z430" w:id="420"/>
    <w:p>
      <w:pPr>
        <w:spacing w:after="0"/>
        <w:ind w:left="0"/>
        <w:jc w:val="both"/>
      </w:pPr>
      <w:r>
        <w:rPr>
          <w:rFonts w:ascii="Times New Roman"/>
          <w:b w:val="false"/>
          <w:i w:val="false"/>
          <w:color w:val="000000"/>
          <w:sz w:val="28"/>
        </w:rPr>
        <w:t>
      ECбол – болжамды кезеңде "7 жылдан астам, бірақ 10 жылдан аспайтын" жас санатындағы автобустардың саны;</w:t>
      </w:r>
    </w:p>
    <w:bookmarkEnd w:id="420"/>
    <w:bookmarkStart w:name="z431" w:id="421"/>
    <w:p>
      <w:pPr>
        <w:spacing w:after="0"/>
        <w:ind w:left="0"/>
        <w:jc w:val="both"/>
      </w:pPr>
      <w:r>
        <w:rPr>
          <w:rFonts w:ascii="Times New Roman"/>
          <w:b w:val="false"/>
          <w:i w:val="false"/>
          <w:color w:val="000000"/>
          <w:sz w:val="28"/>
        </w:rPr>
        <w:t>
      EDбол – болжамды кезеңде "10 жылдан астам, бірақ 20 жылдан аспайтын" жас санатындағы автобустардың саны;</w:t>
      </w:r>
    </w:p>
    <w:bookmarkEnd w:id="421"/>
    <w:bookmarkStart w:name="z432" w:id="422"/>
    <w:p>
      <w:pPr>
        <w:spacing w:after="0"/>
        <w:ind w:left="0"/>
        <w:jc w:val="both"/>
      </w:pPr>
      <w:r>
        <w:rPr>
          <w:rFonts w:ascii="Times New Roman"/>
          <w:b w:val="false"/>
          <w:i w:val="false"/>
          <w:color w:val="000000"/>
          <w:sz w:val="28"/>
        </w:rPr>
        <w:t>
      EEбол – болжамды кезеңде "20 жылдан астам" жас санатындағы автобустардың саны;</w:t>
      </w:r>
    </w:p>
    <w:bookmarkEnd w:id="422"/>
    <w:bookmarkStart w:name="z433" w:id="423"/>
    <w:p>
      <w:pPr>
        <w:spacing w:after="0"/>
        <w:ind w:left="0"/>
        <w:jc w:val="both"/>
      </w:pPr>
      <w:r>
        <w:rPr>
          <w:rFonts w:ascii="Times New Roman"/>
          <w:b w:val="false"/>
          <w:i w:val="false"/>
          <w:color w:val="000000"/>
          <w:sz w:val="28"/>
        </w:rPr>
        <w:t>
      EFост – автобустарға деген қажеттілік;</w:t>
      </w:r>
    </w:p>
    <w:bookmarkEnd w:id="423"/>
    <w:bookmarkStart w:name="z434" w:id="424"/>
    <w:p>
      <w:pPr>
        <w:spacing w:after="0"/>
        <w:ind w:left="0"/>
        <w:jc w:val="both"/>
      </w:pPr>
      <w:r>
        <w:rPr>
          <w:rFonts w:ascii="Times New Roman"/>
          <w:b w:val="false"/>
          <w:i w:val="false"/>
          <w:color w:val="000000"/>
          <w:sz w:val="28"/>
        </w:rPr>
        <w:t>
      EQ – ағымдағы кезеңге арналған трамвайлардың жалпы саны;</w:t>
      </w:r>
    </w:p>
    <w:bookmarkEnd w:id="424"/>
    <w:bookmarkStart w:name="z435" w:id="425"/>
    <w:p>
      <w:pPr>
        <w:spacing w:after="0"/>
        <w:ind w:left="0"/>
        <w:jc w:val="both"/>
      </w:pPr>
      <w:r>
        <w:rPr>
          <w:rFonts w:ascii="Times New Roman"/>
          <w:b w:val="false"/>
          <w:i w:val="false"/>
          <w:color w:val="000000"/>
          <w:sz w:val="28"/>
        </w:rPr>
        <w:t>
      EQжос – болжамды кезеңде сатып алуға жоспарланған жаңа трамвайлардың саны;</w:t>
      </w:r>
    </w:p>
    <w:bookmarkEnd w:id="425"/>
    <w:bookmarkStart w:name="z436" w:id="426"/>
    <w:p>
      <w:pPr>
        <w:spacing w:after="0"/>
        <w:ind w:left="0"/>
        <w:jc w:val="both"/>
      </w:pPr>
      <w:r>
        <w:rPr>
          <w:rFonts w:ascii="Times New Roman"/>
          <w:b w:val="false"/>
          <w:i w:val="false"/>
          <w:color w:val="000000"/>
          <w:sz w:val="28"/>
        </w:rPr>
        <w:t>
      EGбол – болжамды кезеңде "3 жылдан астам, бірақ 7 жылдан аспайтын" жас санатындағы трамвайлардың саны;</w:t>
      </w:r>
    </w:p>
    <w:bookmarkEnd w:id="426"/>
    <w:bookmarkStart w:name="z437" w:id="427"/>
    <w:p>
      <w:pPr>
        <w:spacing w:after="0"/>
        <w:ind w:left="0"/>
        <w:jc w:val="both"/>
      </w:pPr>
      <w:r>
        <w:rPr>
          <w:rFonts w:ascii="Times New Roman"/>
          <w:b w:val="false"/>
          <w:i w:val="false"/>
          <w:color w:val="000000"/>
          <w:sz w:val="28"/>
        </w:rPr>
        <w:t>
      EHбол – болжамды кезеңде "7 жылдан астам, бірақ 10 жылдан аспайтын" жас санатындағы трамвайлардың саны;</w:t>
      </w:r>
    </w:p>
    <w:bookmarkEnd w:id="427"/>
    <w:bookmarkStart w:name="z438" w:id="428"/>
    <w:p>
      <w:pPr>
        <w:spacing w:after="0"/>
        <w:ind w:left="0"/>
        <w:jc w:val="both"/>
      </w:pPr>
      <w:r>
        <w:rPr>
          <w:rFonts w:ascii="Times New Roman"/>
          <w:b w:val="false"/>
          <w:i w:val="false"/>
          <w:color w:val="000000"/>
          <w:sz w:val="28"/>
        </w:rPr>
        <w:t>
      EIбол – болжамды кезеңде "10 жылдан астам, бірақ 20 жылдан аспайтын" жас санатындағы трамвайлардың саны;</w:t>
      </w:r>
    </w:p>
    <w:bookmarkEnd w:id="428"/>
    <w:bookmarkStart w:name="z439" w:id="429"/>
    <w:p>
      <w:pPr>
        <w:spacing w:after="0"/>
        <w:ind w:left="0"/>
        <w:jc w:val="both"/>
      </w:pPr>
      <w:r>
        <w:rPr>
          <w:rFonts w:ascii="Times New Roman"/>
          <w:b w:val="false"/>
          <w:i w:val="false"/>
          <w:color w:val="000000"/>
          <w:sz w:val="28"/>
        </w:rPr>
        <w:t>
      EJбол – "20 жылдан астам" жас санатындағы трамвайлардың болжамды саны;</w:t>
      </w:r>
    </w:p>
    <w:bookmarkEnd w:id="429"/>
    <w:bookmarkStart w:name="z440" w:id="430"/>
    <w:p>
      <w:pPr>
        <w:spacing w:after="0"/>
        <w:ind w:left="0"/>
        <w:jc w:val="both"/>
      </w:pPr>
      <w:r>
        <w:rPr>
          <w:rFonts w:ascii="Times New Roman"/>
          <w:b w:val="false"/>
          <w:i w:val="false"/>
          <w:color w:val="000000"/>
          <w:sz w:val="28"/>
        </w:rPr>
        <w:t>
      ERост – трамвайларға деген қажеттілік;</w:t>
      </w:r>
    </w:p>
    <w:bookmarkEnd w:id="430"/>
    <w:bookmarkStart w:name="z441" w:id="431"/>
    <w:p>
      <w:pPr>
        <w:spacing w:after="0"/>
        <w:ind w:left="0"/>
        <w:jc w:val="both"/>
      </w:pPr>
      <w:r>
        <w:rPr>
          <w:rFonts w:ascii="Times New Roman"/>
          <w:b w:val="false"/>
          <w:i w:val="false"/>
          <w:color w:val="000000"/>
          <w:sz w:val="28"/>
        </w:rPr>
        <w:t>
      EK – ағымдағы кезеңге арналған троллейбустардың жалпы саны;</w:t>
      </w:r>
    </w:p>
    <w:bookmarkEnd w:id="431"/>
    <w:bookmarkStart w:name="z442" w:id="432"/>
    <w:p>
      <w:pPr>
        <w:spacing w:after="0"/>
        <w:ind w:left="0"/>
        <w:jc w:val="both"/>
      </w:pPr>
      <w:r>
        <w:rPr>
          <w:rFonts w:ascii="Times New Roman"/>
          <w:b w:val="false"/>
          <w:i w:val="false"/>
          <w:color w:val="000000"/>
          <w:sz w:val="28"/>
        </w:rPr>
        <w:t>
      EKжос – болжамды кезеңде сатып алуға жоспарланған жаңа троллейбустардың саны;</w:t>
      </w:r>
    </w:p>
    <w:bookmarkEnd w:id="432"/>
    <w:bookmarkStart w:name="z443" w:id="433"/>
    <w:p>
      <w:pPr>
        <w:spacing w:after="0"/>
        <w:ind w:left="0"/>
        <w:jc w:val="both"/>
      </w:pPr>
      <w:r>
        <w:rPr>
          <w:rFonts w:ascii="Times New Roman"/>
          <w:b w:val="false"/>
          <w:i w:val="false"/>
          <w:color w:val="000000"/>
          <w:sz w:val="28"/>
        </w:rPr>
        <w:t>
      ELбол – болжамды кезеңде "3 жылдан астам, бірақ 7 жылдан аспайтын" жас санатындағы троллейбустардың саны;</w:t>
      </w:r>
    </w:p>
    <w:bookmarkEnd w:id="433"/>
    <w:bookmarkStart w:name="z444" w:id="434"/>
    <w:p>
      <w:pPr>
        <w:spacing w:after="0"/>
        <w:ind w:left="0"/>
        <w:jc w:val="both"/>
      </w:pPr>
      <w:r>
        <w:rPr>
          <w:rFonts w:ascii="Times New Roman"/>
          <w:b w:val="false"/>
          <w:i w:val="false"/>
          <w:color w:val="000000"/>
          <w:sz w:val="28"/>
        </w:rPr>
        <w:t>
      EMбол – болжамды кезеңде "7 жылдан астам, бірақ 10 жылдан аспайтын" жас санатындағы троллейбустардың саны;</w:t>
      </w:r>
    </w:p>
    <w:bookmarkEnd w:id="434"/>
    <w:bookmarkStart w:name="z445" w:id="435"/>
    <w:p>
      <w:pPr>
        <w:spacing w:after="0"/>
        <w:ind w:left="0"/>
        <w:jc w:val="both"/>
      </w:pPr>
      <w:r>
        <w:rPr>
          <w:rFonts w:ascii="Times New Roman"/>
          <w:b w:val="false"/>
          <w:i w:val="false"/>
          <w:color w:val="000000"/>
          <w:sz w:val="28"/>
        </w:rPr>
        <w:t>
      ENбол – болжамды кезеңде "10 жылдан астам, бірақ 20 жылдан аспайтын" жас санатындағы троллейбустардың саны;</w:t>
      </w:r>
    </w:p>
    <w:bookmarkEnd w:id="435"/>
    <w:bookmarkStart w:name="z446" w:id="436"/>
    <w:p>
      <w:pPr>
        <w:spacing w:after="0"/>
        <w:ind w:left="0"/>
        <w:jc w:val="both"/>
      </w:pPr>
      <w:r>
        <w:rPr>
          <w:rFonts w:ascii="Times New Roman"/>
          <w:b w:val="false"/>
          <w:i w:val="false"/>
          <w:color w:val="000000"/>
          <w:sz w:val="28"/>
        </w:rPr>
        <w:t>
      EOбол – болжамды кезеңде "20 жылдан астам" жас санатындағы троллейбустардың саны;</w:t>
      </w:r>
    </w:p>
    <w:bookmarkEnd w:id="436"/>
    <w:bookmarkStart w:name="z447" w:id="437"/>
    <w:p>
      <w:pPr>
        <w:spacing w:after="0"/>
        <w:ind w:left="0"/>
        <w:jc w:val="both"/>
      </w:pPr>
      <w:r>
        <w:rPr>
          <w:rFonts w:ascii="Times New Roman"/>
          <w:b w:val="false"/>
          <w:i w:val="false"/>
          <w:color w:val="000000"/>
          <w:sz w:val="28"/>
        </w:rPr>
        <w:t>
      EPост – болжамды кезеңде троллейбустер қажеттілігі;</w:t>
      </w:r>
    </w:p>
    <w:bookmarkEnd w:id="437"/>
    <w:bookmarkStart w:name="z448" w:id="438"/>
    <w:p>
      <w:pPr>
        <w:spacing w:after="0"/>
        <w:ind w:left="0"/>
        <w:jc w:val="both"/>
      </w:pPr>
      <w:r>
        <w:rPr>
          <w:rFonts w:ascii="Times New Roman"/>
          <w:b w:val="false"/>
          <w:i w:val="false"/>
          <w:color w:val="000000"/>
          <w:sz w:val="28"/>
        </w:rPr>
        <w:t>
      ES – ағымдағы кезеңге арналған қоғамдық көлік бағыттарының саны;</w:t>
      </w:r>
    </w:p>
    <w:bookmarkEnd w:id="438"/>
    <w:bookmarkStart w:name="z449" w:id="439"/>
    <w:p>
      <w:pPr>
        <w:spacing w:after="0"/>
        <w:ind w:left="0"/>
        <w:jc w:val="both"/>
      </w:pPr>
      <w:r>
        <w:rPr>
          <w:rFonts w:ascii="Times New Roman"/>
          <w:b w:val="false"/>
          <w:i w:val="false"/>
          <w:color w:val="000000"/>
          <w:sz w:val="28"/>
        </w:rPr>
        <w:t>
      ESжос - пайдалануға берілуі тиіс жаңа маршруттардың жоспарланған саны;</w:t>
      </w:r>
    </w:p>
    <w:bookmarkEnd w:id="439"/>
    <w:bookmarkStart w:name="z450" w:id="440"/>
    <w:p>
      <w:pPr>
        <w:spacing w:after="0"/>
        <w:ind w:left="0"/>
        <w:jc w:val="both"/>
      </w:pPr>
      <w:r>
        <w:rPr>
          <w:rFonts w:ascii="Times New Roman"/>
          <w:b w:val="false"/>
          <w:i w:val="false"/>
          <w:color w:val="000000"/>
          <w:sz w:val="28"/>
        </w:rPr>
        <w:t>
      ETост – қоғамдық көлік маршруттарына өтелмеген қажеттілік;</w:t>
      </w:r>
    </w:p>
    <w:bookmarkEnd w:id="440"/>
    <w:bookmarkStart w:name="z451" w:id="441"/>
    <w:p>
      <w:pPr>
        <w:spacing w:after="0"/>
        <w:ind w:left="0"/>
        <w:jc w:val="both"/>
      </w:pPr>
      <w:r>
        <w:rPr>
          <w:rFonts w:ascii="Times New Roman"/>
          <w:b w:val="false"/>
          <w:i w:val="false"/>
          <w:color w:val="000000"/>
          <w:sz w:val="28"/>
        </w:rPr>
        <w:t>
      EU – ағымдағы кезеңге арналған қоғамдық көлік көлік аялдама павильондарының саны;</w:t>
      </w:r>
    </w:p>
    <w:bookmarkEnd w:id="441"/>
    <w:bookmarkStart w:name="z452" w:id="442"/>
    <w:p>
      <w:pPr>
        <w:spacing w:after="0"/>
        <w:ind w:left="0"/>
        <w:jc w:val="both"/>
      </w:pPr>
      <w:r>
        <w:rPr>
          <w:rFonts w:ascii="Times New Roman"/>
          <w:b w:val="false"/>
          <w:i w:val="false"/>
          <w:color w:val="000000"/>
          <w:sz w:val="28"/>
        </w:rPr>
        <w:t>
      EUжос – қоғамдық көліктің жаңа аялдама павильондарының жоспарланған саны;</w:t>
      </w:r>
    </w:p>
    <w:bookmarkEnd w:id="442"/>
    <w:bookmarkStart w:name="z453" w:id="443"/>
    <w:p>
      <w:pPr>
        <w:spacing w:after="0"/>
        <w:ind w:left="0"/>
        <w:jc w:val="both"/>
      </w:pPr>
      <w:r>
        <w:rPr>
          <w:rFonts w:ascii="Times New Roman"/>
          <w:b w:val="false"/>
          <w:i w:val="false"/>
          <w:color w:val="000000"/>
          <w:sz w:val="28"/>
        </w:rPr>
        <w:t>
      EVжос – болжамды кезеңде қоғамдық көлік аялдамаларының қажеттілігі;</w:t>
      </w:r>
    </w:p>
    <w:bookmarkEnd w:id="443"/>
    <w:bookmarkStart w:name="z454" w:id="444"/>
    <w:p>
      <w:pPr>
        <w:spacing w:after="0"/>
        <w:ind w:left="0"/>
        <w:jc w:val="both"/>
      </w:pPr>
      <w:r>
        <w:rPr>
          <w:rFonts w:ascii="Times New Roman"/>
          <w:b w:val="false"/>
          <w:i w:val="false"/>
          <w:color w:val="000000"/>
          <w:sz w:val="28"/>
        </w:rPr>
        <w:t>
      n – қамтамасыз етілу деңгейін айқындау мақсатында есептік формулада пайдаланылатын нысан түрлерінің саны.</w:t>
      </w:r>
    </w:p>
    <w:bookmarkEnd w:id="444"/>
    <w:bookmarkStart w:name="z455" w:id="445"/>
    <w:p>
      <w:pPr>
        <w:spacing w:after="0"/>
        <w:ind w:left="0"/>
        <w:jc w:val="both"/>
      </w:pPr>
      <w:r>
        <w:rPr>
          <w:rFonts w:ascii="Times New Roman"/>
          <w:b w:val="false"/>
          <w:i w:val="false"/>
          <w:color w:val="000000"/>
          <w:sz w:val="28"/>
        </w:rPr>
        <w:t>
      Қоғамдық көліктің жол ақысын төлеудің электрондық жүйесін ұйымдастыру:</w:t>
      </w:r>
    </w:p>
    <w:bookmarkEnd w:id="445"/>
    <w:bookmarkStart w:name="z456" w:id="446"/>
    <w:p>
      <w:pPr>
        <w:spacing w:after="0"/>
        <w:ind w:left="0"/>
        <w:jc w:val="both"/>
      </w:pPr>
      <w:r>
        <w:rPr>
          <w:rFonts w:ascii="Times New Roman"/>
          <w:b w:val="false"/>
          <w:i w:val="false"/>
          <w:color w:val="000000"/>
          <w:sz w:val="28"/>
        </w:rPr>
        <w:t>
      егер елді мекенде қоғамдық көлікте жол ақысын төлеудің электрондық жүйелері болса (Tбол eso), онда ӨСЖ қамтамасыз етілуі 100% мәнін алады.</w:t>
      </w:r>
    </w:p>
    <w:bookmarkEnd w:id="446"/>
    <w:bookmarkStart w:name="z457" w:id="447"/>
    <w:p>
      <w:pPr>
        <w:spacing w:after="0"/>
        <w:ind w:left="0"/>
        <w:jc w:val="both"/>
      </w:pPr>
      <w:r>
        <w:rPr>
          <w:rFonts w:ascii="Times New Roman"/>
          <w:b w:val="false"/>
          <w:i w:val="false"/>
          <w:color w:val="000000"/>
          <w:sz w:val="28"/>
        </w:rPr>
        <w:t>
      Қоғамдық көлікте жол ақысын төлеудің электрондық жүйелерінің болуы, ӨСЖ қамтамасыз етілуі болмаған жағдайда (Tбол eso), 0% мәнін қабылдайды.</w:t>
      </w:r>
    </w:p>
    <w:bookmarkEnd w:id="447"/>
    <w:bookmarkStart w:name="z458" w:id="448"/>
    <w:p>
      <w:pPr>
        <w:spacing w:after="0"/>
        <w:ind w:left="0"/>
        <w:jc w:val="both"/>
      </w:pPr>
      <w:r>
        <w:rPr>
          <w:rFonts w:ascii="Times New Roman"/>
          <w:b w:val="false"/>
          <w:i w:val="false"/>
          <w:color w:val="000000"/>
          <w:sz w:val="28"/>
        </w:rPr>
        <w:t>
      Мүгедектігі бар адамдар үшін инватакси қызметтерін ұйымдастыру:</w:t>
      </w:r>
    </w:p>
    <w:bookmarkEnd w:id="448"/>
    <w:bookmarkStart w:name="z459" w:id="449"/>
    <w:p>
      <w:pPr>
        <w:spacing w:after="0"/>
        <w:ind w:left="0"/>
        <w:jc w:val="both"/>
      </w:pPr>
      <w:r>
        <w:rPr>
          <w:rFonts w:ascii="Times New Roman"/>
          <w:b w:val="false"/>
          <w:i w:val="false"/>
          <w:color w:val="000000"/>
          <w:sz w:val="28"/>
        </w:rPr>
        <w:t>
      егер:</w:t>
      </w:r>
    </w:p>
    <w:bookmarkEnd w:id="449"/>
    <w:bookmarkStart w:name="z460" w:id="450"/>
    <w:p>
      <w:pPr>
        <w:spacing w:after="0"/>
        <w:ind w:left="0"/>
        <w:jc w:val="both"/>
      </w:pPr>
      <w:r>
        <w:rPr>
          <w:rFonts w:ascii="Times New Roman"/>
          <w:b w:val="false"/>
          <w:i w:val="false"/>
          <w:color w:val="000000"/>
          <w:sz w:val="28"/>
        </w:rPr>
        <w:t>
      мүгедектігі бар адамдар үшін инватакси қызметтері (Titax) ұсынылса және инватакси автомобильдеріне қажеттілік болмаса, онда ӨСЖ (Tбол itax) қамтамасыз етілуі 100% мәнін қабылдайды;</w:t>
      </w:r>
    </w:p>
    <w:bookmarkEnd w:id="450"/>
    <w:bookmarkStart w:name="z461" w:id="451"/>
    <w:p>
      <w:pPr>
        <w:spacing w:after="0"/>
        <w:ind w:left="0"/>
        <w:jc w:val="both"/>
      </w:pPr>
      <w:r>
        <w:rPr>
          <w:rFonts w:ascii="Times New Roman"/>
          <w:b w:val="false"/>
          <w:i w:val="false"/>
          <w:color w:val="000000"/>
          <w:sz w:val="28"/>
        </w:rPr>
        <w:t>
      мүгедектігі бар адамдарға арналған инватакси қызметтері (Titax) ұсынылады, бірақ инватакси автомобильдеріне қажеттілік бар, содан кейін ӨСЖ (Tбол itax) қамтамасыз етілуі 75%-ға тең болады;</w:t>
      </w:r>
    </w:p>
    <w:bookmarkEnd w:id="451"/>
    <w:bookmarkStart w:name="z462" w:id="452"/>
    <w:p>
      <w:pPr>
        <w:spacing w:after="0"/>
        <w:ind w:left="0"/>
        <w:jc w:val="both"/>
      </w:pPr>
      <w:r>
        <w:rPr>
          <w:rFonts w:ascii="Times New Roman"/>
          <w:b w:val="false"/>
          <w:i w:val="false"/>
          <w:color w:val="000000"/>
          <w:sz w:val="28"/>
        </w:rPr>
        <w:t>
      мүгедектігі бар адамдар үшін инватакси қызметтері жоқ, содан кейін ӨСЖ (Titax) қамтамасыз етілуі 0% мәнін қабылдайды.</w:t>
      </w:r>
    </w:p>
    <w:bookmarkEnd w:id="452"/>
    <w:bookmarkStart w:name="z463" w:id="453"/>
    <w:p>
      <w:pPr>
        <w:spacing w:after="0"/>
        <w:ind w:left="0"/>
        <w:jc w:val="both"/>
      </w:pPr>
      <w:r>
        <w:rPr>
          <w:rFonts w:ascii="Times New Roman"/>
          <w:b w:val="false"/>
          <w:i w:val="false"/>
          <w:color w:val="000000"/>
          <w:sz w:val="28"/>
        </w:rPr>
        <w:t>
      Көлік қатынасы станциялары (әуежай, автовокзал, автостанция, теміржол вокзалы, жолаушыларға қызмет көрсету пункттері):</w:t>
      </w:r>
    </w:p>
    <w:bookmarkEnd w:id="453"/>
    <w:bookmarkStart w:name="z464" w:id="454"/>
    <w:p>
      <w:pPr>
        <w:spacing w:after="0"/>
        <w:ind w:left="0"/>
        <w:jc w:val="both"/>
      </w:pPr>
      <w:r>
        <w:rPr>
          <w:rFonts w:ascii="Times New Roman"/>
          <w:b w:val="false"/>
          <w:i w:val="false"/>
          <w:color w:val="000000"/>
          <w:sz w:val="28"/>
        </w:rPr>
        <w:t>
      егер:</w:t>
      </w:r>
    </w:p>
    <w:bookmarkEnd w:id="454"/>
    <w:bookmarkStart w:name="z465" w:id="455"/>
    <w:p>
      <w:pPr>
        <w:spacing w:after="0"/>
        <w:ind w:left="0"/>
        <w:jc w:val="both"/>
      </w:pPr>
      <w:r>
        <w:rPr>
          <w:rFonts w:ascii="Times New Roman"/>
          <w:b w:val="false"/>
          <w:i w:val="false"/>
          <w:color w:val="000000"/>
          <w:sz w:val="28"/>
        </w:rPr>
        <w:t>
      егер қуат және техникалық жай-күй (FA) бойынша мемлекеттік стандарттарға сәйкес көліктік қатынастар станциясы болса және күрделі жөндеуге (FB) қажеттілік болмаса, онда көліктік қатынастар станциясының ӨСЖ жүйесімен (Тбол стс) қамтамасыз етілу болжамы 100% мәнге ие болады;</w:t>
      </w:r>
    </w:p>
    <w:bookmarkEnd w:id="455"/>
    <w:bookmarkStart w:name="z466" w:id="456"/>
    <w:p>
      <w:pPr>
        <w:spacing w:after="0"/>
        <w:ind w:left="0"/>
        <w:jc w:val="both"/>
      </w:pPr>
      <w:r>
        <w:rPr>
          <w:rFonts w:ascii="Times New Roman"/>
          <w:b w:val="false"/>
          <w:i w:val="false"/>
          <w:color w:val="000000"/>
          <w:sz w:val="28"/>
        </w:rPr>
        <w:t>
      қуат және техникалық жай-күй (FA) бойынша мемлекеттік стандарттарға сәйкес көлік қатынастары станциясы болса, бірақ күрделі жөндеуге (FB) қажеттілік болса, онда көлік қатынастары станциясының ӨСЖ (Тбол стс) жүйесімен қамтамасыз етілу болжамы 75% мәнге ие болады;</w:t>
      </w:r>
    </w:p>
    <w:bookmarkEnd w:id="456"/>
    <w:bookmarkStart w:name="z467" w:id="457"/>
    <w:p>
      <w:pPr>
        <w:spacing w:after="0"/>
        <w:ind w:left="0"/>
        <w:jc w:val="both"/>
      </w:pPr>
      <w:r>
        <w:rPr>
          <w:rFonts w:ascii="Times New Roman"/>
          <w:b w:val="false"/>
          <w:i w:val="false"/>
          <w:color w:val="000000"/>
          <w:sz w:val="28"/>
        </w:rPr>
        <w:t>
      көліктік қатынастар станциясы (FA) болмаған жағдайда, онда көліктік қатынастар станциясының ӨСЖ жүйесімен қамтамасыз етілу болжамы 0% мәніне ие болады.</w:t>
      </w:r>
    </w:p>
    <w:bookmarkEnd w:id="457"/>
    <w:bookmarkStart w:name="z468" w:id="458"/>
    <w:p>
      <w:pPr>
        <w:spacing w:after="0"/>
        <w:ind w:left="0"/>
        <w:jc w:val="both"/>
      </w:pPr>
      <w:r>
        <w:rPr>
          <w:rFonts w:ascii="Times New Roman"/>
          <w:b w:val="false"/>
          <w:i w:val="false"/>
          <w:color w:val="000000"/>
          <w:sz w:val="28"/>
        </w:rPr>
        <w:t>
      Көлік объектілеріне қызмет көрсету (тұрақ орындары, автомобильге жанармай құю станциясы, газ құю станциясы, техникалық қызмет көрсету және көлік жуу станциясы):</w:t>
      </w:r>
    </w:p>
    <w:bookmarkEnd w:id="458"/>
    <w:bookmarkStart w:name="z469" w:id="459"/>
    <w:p>
      <w:pPr>
        <w:spacing w:after="0"/>
        <w:ind w:left="0"/>
        <w:jc w:val="both"/>
      </w:pPr>
      <w:r>
        <w:rPr>
          <w:rFonts w:ascii="Times New Roman"/>
          <w:b w:val="false"/>
          <w:i w:val="false"/>
          <w:color w:val="000000"/>
          <w:sz w:val="28"/>
        </w:rPr>
        <w:t>
      егер елді мекенде көлікке қызмет көрсететін объектілер (тұрақ орындары, автомобильге жанармай құю станциясы, электромобильдерге арналған электр зарядтау станциялары, газ құю станциясы, техникалық қызмет көрсету және автокөлік жуу станциясы) (FZ) болған жағдайда, онда көлікке қызмет көрсететін объектімен ӨСЖ қамтамасыз ету болжамы 100% мәнін қабылдайды. Болмаған жағдайда, көліктің қызмет көрсететін объектілеріне ӨСЖ қамтамасыз етілу болжамы (Тбол оо) 0% мәнін қабылдайды.</w:t>
      </w:r>
    </w:p>
    <w:bookmarkEnd w:id="459"/>
    <w:bookmarkStart w:name="z470" w:id="460"/>
    <w:p>
      <w:pPr>
        <w:spacing w:after="0"/>
        <w:ind w:left="0"/>
        <w:jc w:val="both"/>
      </w:pPr>
      <w:r>
        <w:rPr>
          <w:rFonts w:ascii="Times New Roman"/>
          <w:b w:val="false"/>
          <w:i w:val="false"/>
          <w:color w:val="000000"/>
          <w:sz w:val="28"/>
        </w:rPr>
        <w:t>
      Көлік инфрақұрылымымен қамтамасыз ету болжамы 36-формула бойынша есептеледі:</w:t>
      </w:r>
    </w:p>
    <w:bookmarkEnd w:id="460"/>
    <w:bookmarkStart w:name="z471" w:id="461"/>
    <w:p>
      <w:pPr>
        <w:spacing w:after="0"/>
        <w:ind w:left="0"/>
        <w:jc w:val="both"/>
      </w:pPr>
      <w:r>
        <w:rPr>
          <w:rFonts w:ascii="Times New Roman"/>
          <w:b w:val="false"/>
          <w:i w:val="false"/>
          <w:color w:val="000000"/>
          <w:sz w:val="28"/>
        </w:rPr>
        <w:t>
      36-формула</w:t>
      </w:r>
    </w:p>
    <w:bookmarkEnd w:id="461"/>
    <w:bookmarkStart w:name="z472"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3" w:id="463"/>
    <w:p>
      <w:pPr>
        <w:spacing w:after="0"/>
        <w:ind w:left="0"/>
        <w:jc w:val="both"/>
      </w:pPr>
      <w:r>
        <w:rPr>
          <w:rFonts w:ascii="Times New Roman"/>
          <w:b w:val="false"/>
          <w:i w:val="false"/>
          <w:color w:val="000000"/>
          <w:sz w:val="28"/>
        </w:rPr>
        <w:t>
      Тбол ӨСЖ – объектілермен көлік инфрақұрылымымен қамтамасыз ету болжамы;</w:t>
      </w:r>
    </w:p>
    <w:bookmarkEnd w:id="463"/>
    <w:bookmarkStart w:name="z474" w:id="464"/>
    <w:p>
      <w:pPr>
        <w:spacing w:after="0"/>
        <w:ind w:left="0"/>
        <w:jc w:val="both"/>
      </w:pPr>
      <w:r>
        <w:rPr>
          <w:rFonts w:ascii="Times New Roman"/>
          <w:b w:val="false"/>
          <w:i w:val="false"/>
          <w:color w:val="000000"/>
          <w:sz w:val="28"/>
        </w:rPr>
        <w:t>
      Тбол көл – болжамды кезеңде ӨСЖ қоғамдық көлікпен қамтамасыз етілуі;</w:t>
      </w:r>
    </w:p>
    <w:bookmarkEnd w:id="464"/>
    <w:bookmarkStart w:name="z475" w:id="465"/>
    <w:p>
      <w:pPr>
        <w:spacing w:after="0"/>
        <w:ind w:left="0"/>
        <w:jc w:val="both"/>
      </w:pPr>
      <w:r>
        <w:rPr>
          <w:rFonts w:ascii="Times New Roman"/>
          <w:b w:val="false"/>
          <w:i w:val="false"/>
          <w:color w:val="000000"/>
          <w:sz w:val="28"/>
        </w:rPr>
        <w:t>
      Tбол eso – қоғамдық көліктің жол ақысын төлеудің электрондық жүйесін болжамды кезеңмен қамтамасыз ету;</w:t>
      </w:r>
    </w:p>
    <w:bookmarkEnd w:id="465"/>
    <w:bookmarkStart w:name="z476" w:id="466"/>
    <w:p>
      <w:pPr>
        <w:spacing w:after="0"/>
        <w:ind w:left="0"/>
        <w:jc w:val="both"/>
      </w:pPr>
      <w:r>
        <w:rPr>
          <w:rFonts w:ascii="Times New Roman"/>
          <w:b w:val="false"/>
          <w:i w:val="false"/>
          <w:color w:val="000000"/>
          <w:sz w:val="28"/>
        </w:rPr>
        <w:t>
      Tбол itax – болжамды кезеңде мүгедектігі бар адамдар үшін инватакси қызметтерімен қамтамасыз ету;</w:t>
      </w:r>
    </w:p>
    <w:bookmarkEnd w:id="466"/>
    <w:bookmarkStart w:name="z477" w:id="467"/>
    <w:p>
      <w:pPr>
        <w:spacing w:after="0"/>
        <w:ind w:left="0"/>
        <w:jc w:val="both"/>
      </w:pPr>
      <w:r>
        <w:rPr>
          <w:rFonts w:ascii="Times New Roman"/>
          <w:b w:val="false"/>
          <w:i w:val="false"/>
          <w:color w:val="000000"/>
          <w:sz w:val="28"/>
        </w:rPr>
        <w:t>
      Тбол стс – болжамды кезеңде көлік қатынастары станциясының (әуежай, автовокзал, автостанция, теміржол вокзалы және жолаушыларға қызмет көрсету пункттері) қамтамасыз етілуі;</w:t>
      </w:r>
    </w:p>
    <w:bookmarkEnd w:id="467"/>
    <w:bookmarkStart w:name="z478" w:id="468"/>
    <w:p>
      <w:pPr>
        <w:spacing w:after="0"/>
        <w:ind w:left="0"/>
        <w:jc w:val="both"/>
      </w:pPr>
      <w:r>
        <w:rPr>
          <w:rFonts w:ascii="Times New Roman"/>
          <w:b w:val="false"/>
          <w:i w:val="false"/>
          <w:color w:val="000000"/>
          <w:sz w:val="28"/>
        </w:rPr>
        <w:t>
      Тбол оо – ӨСЖ көлікке қызмет көрсету объектісімен (тұрақ кеңістігі, автомобильге жанармай құю станциясы, электромобильдерге арналған электр зарядтау станциялары, газ құю станциясы, техникалық қызмет көрсету және көлік жуу станциясы) болжамды кезеңмен қамтамасыз етілуі.</w:t>
      </w:r>
    </w:p>
    <w:bookmarkEnd w:id="468"/>
    <w:bookmarkStart w:name="z479" w:id="469"/>
    <w:p>
      <w:pPr>
        <w:spacing w:after="0"/>
        <w:ind w:left="0"/>
        <w:jc w:val="both"/>
      </w:pPr>
      <w:r>
        <w:rPr>
          <w:rFonts w:ascii="Times New Roman"/>
          <w:b w:val="false"/>
          <w:i w:val="false"/>
          <w:color w:val="000000"/>
          <w:sz w:val="28"/>
        </w:rPr>
        <w:t>
      4) жол инфрақұрылымы;</w:t>
      </w:r>
    </w:p>
    <w:bookmarkEnd w:id="469"/>
    <w:bookmarkStart w:name="z480" w:id="470"/>
    <w:p>
      <w:pPr>
        <w:spacing w:after="0"/>
        <w:ind w:left="0"/>
        <w:jc w:val="both"/>
      </w:pPr>
      <w:r>
        <w:rPr>
          <w:rFonts w:ascii="Times New Roman"/>
          <w:b w:val="false"/>
          <w:i w:val="false"/>
          <w:color w:val="000000"/>
          <w:sz w:val="28"/>
        </w:rPr>
        <w:t>
      ӨСЖ қалаішілік/кентішілік жолдармен қамтамасыз ету болжамы 37-формула бойынша есептеледі:</w:t>
      </w:r>
    </w:p>
    <w:bookmarkEnd w:id="470"/>
    <w:bookmarkStart w:name="z481" w:id="471"/>
    <w:p>
      <w:pPr>
        <w:spacing w:after="0"/>
        <w:ind w:left="0"/>
        <w:jc w:val="both"/>
      </w:pPr>
      <w:r>
        <w:rPr>
          <w:rFonts w:ascii="Times New Roman"/>
          <w:b w:val="false"/>
          <w:i w:val="false"/>
          <w:color w:val="000000"/>
          <w:sz w:val="28"/>
        </w:rPr>
        <w:t>
      37-формула</w:t>
      </w:r>
    </w:p>
    <w:bookmarkEnd w:id="471"/>
    <w:bookmarkStart w:name="z482"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5575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575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473"/>
    <w:p>
      <w:pPr>
        <w:spacing w:after="0"/>
        <w:ind w:left="0"/>
        <w:jc w:val="both"/>
      </w:pPr>
      <w:r>
        <w:rPr>
          <w:rFonts w:ascii="Times New Roman"/>
          <w:b w:val="false"/>
          <w:i w:val="false"/>
          <w:color w:val="000000"/>
          <w:sz w:val="28"/>
        </w:rPr>
        <w:t>
      мұнда:</w:t>
      </w:r>
    </w:p>
    <w:bookmarkEnd w:id="473"/>
    <w:bookmarkStart w:name="z484" w:id="474"/>
    <w:p>
      <w:pPr>
        <w:spacing w:after="0"/>
        <w:ind w:left="0"/>
        <w:jc w:val="both"/>
      </w:pPr>
      <w:r>
        <w:rPr>
          <w:rFonts w:ascii="Times New Roman"/>
          <w:b w:val="false"/>
          <w:i w:val="false"/>
          <w:color w:val="000000"/>
          <w:sz w:val="28"/>
        </w:rPr>
        <w:t>
      Dбол өсж – қалалық/ауылішілік жолдармен қамтамасыз етілу бойынша болжам;</w:t>
      </w:r>
    </w:p>
    <w:bookmarkEnd w:id="474"/>
    <w:bookmarkStart w:name="z485" w:id="475"/>
    <w:p>
      <w:pPr>
        <w:spacing w:after="0"/>
        <w:ind w:left="0"/>
        <w:jc w:val="both"/>
      </w:pPr>
      <w:r>
        <w:rPr>
          <w:rFonts w:ascii="Times New Roman"/>
          <w:b w:val="false"/>
          <w:i w:val="false"/>
          <w:color w:val="000000"/>
          <w:sz w:val="28"/>
        </w:rPr>
        <w:t>
      GEбол – жолдардың болжамды жалпы ұзындығы;</w:t>
      </w:r>
    </w:p>
    <w:bookmarkEnd w:id="475"/>
    <w:bookmarkStart w:name="z486" w:id="476"/>
    <w:p>
      <w:pPr>
        <w:spacing w:after="0"/>
        <w:ind w:left="0"/>
        <w:jc w:val="both"/>
      </w:pPr>
      <w:r>
        <w:rPr>
          <w:rFonts w:ascii="Times New Roman"/>
          <w:b w:val="false"/>
          <w:i w:val="false"/>
          <w:color w:val="000000"/>
          <w:sz w:val="28"/>
        </w:rPr>
        <w:t>
      GFбол – қатты жабынды жолдардың болжамды ұзындығы;</w:t>
      </w:r>
    </w:p>
    <w:bookmarkEnd w:id="476"/>
    <w:bookmarkStart w:name="z487" w:id="477"/>
    <w:p>
      <w:pPr>
        <w:spacing w:after="0"/>
        <w:ind w:left="0"/>
        <w:jc w:val="both"/>
      </w:pPr>
      <w:r>
        <w:rPr>
          <w:rFonts w:ascii="Times New Roman"/>
          <w:b w:val="false"/>
          <w:i w:val="false"/>
          <w:color w:val="000000"/>
          <w:sz w:val="28"/>
        </w:rPr>
        <w:t>
      GFBбол - қанағаттанарлықсыз күйдегі қатты жамылғысы бар жолдардың ұзындығы;</w:t>
      </w:r>
    </w:p>
    <w:bookmarkEnd w:id="477"/>
    <w:bookmarkStart w:name="z488" w:id="478"/>
    <w:p>
      <w:pPr>
        <w:spacing w:after="0"/>
        <w:ind w:left="0"/>
        <w:jc w:val="both"/>
      </w:pPr>
      <w:r>
        <w:rPr>
          <w:rFonts w:ascii="Times New Roman"/>
          <w:b w:val="false"/>
          <w:i w:val="false"/>
          <w:color w:val="000000"/>
          <w:sz w:val="28"/>
        </w:rPr>
        <w:t>
      GNбол - қанағаттанарлықсыз күйдегі жолдардың жалпы ұзындығы;</w:t>
      </w:r>
    </w:p>
    <w:bookmarkEnd w:id="478"/>
    <w:bookmarkStart w:name="z489" w:id="479"/>
    <w:p>
      <w:pPr>
        <w:spacing w:after="0"/>
        <w:ind w:left="0"/>
        <w:jc w:val="both"/>
      </w:pPr>
      <w:r>
        <w:rPr>
          <w:rFonts w:ascii="Times New Roman"/>
          <w:b w:val="false"/>
          <w:i w:val="false"/>
          <w:color w:val="000000"/>
          <w:sz w:val="28"/>
        </w:rPr>
        <w:t>
      GGбол – жол құрылысына деген болжамды қажеттілік</w:t>
      </w:r>
    </w:p>
    <w:bookmarkEnd w:id="479"/>
    <w:bookmarkStart w:name="z490" w:id="480"/>
    <w:p>
      <w:pPr>
        <w:spacing w:after="0"/>
        <w:ind w:left="0"/>
        <w:jc w:val="both"/>
      </w:pPr>
      <w:r>
        <w:rPr>
          <w:rFonts w:ascii="Times New Roman"/>
          <w:b w:val="false"/>
          <w:i w:val="false"/>
          <w:color w:val="000000"/>
          <w:sz w:val="28"/>
        </w:rPr>
        <w:t>
      Жолды жарықтандыру:</w:t>
      </w:r>
    </w:p>
    <w:bookmarkEnd w:id="480"/>
    <w:bookmarkStart w:name="z491" w:id="481"/>
    <w:p>
      <w:pPr>
        <w:spacing w:after="0"/>
        <w:ind w:left="0"/>
        <w:jc w:val="both"/>
      </w:pPr>
      <w:r>
        <w:rPr>
          <w:rFonts w:ascii="Times New Roman"/>
          <w:b w:val="false"/>
          <w:i w:val="false"/>
          <w:color w:val="000000"/>
          <w:sz w:val="28"/>
        </w:rPr>
        <w:t>
      Жол инфрақұрылымымен қамтамасыз ету болжамы 38-формула бойынша есептеледі:</w:t>
      </w:r>
    </w:p>
    <w:bookmarkEnd w:id="481"/>
    <w:bookmarkStart w:name="z492" w:id="482"/>
    <w:p>
      <w:pPr>
        <w:spacing w:after="0"/>
        <w:ind w:left="0"/>
        <w:jc w:val="both"/>
      </w:pPr>
      <w:r>
        <w:rPr>
          <w:rFonts w:ascii="Times New Roman"/>
          <w:b w:val="false"/>
          <w:i w:val="false"/>
          <w:color w:val="000000"/>
          <w:sz w:val="28"/>
        </w:rPr>
        <w:t>
      38-формула</w:t>
      </w:r>
    </w:p>
    <w:bookmarkEnd w:id="482"/>
    <w:bookmarkStart w:name="z493"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4356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56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4" w:id="484"/>
    <w:p>
      <w:pPr>
        <w:spacing w:after="0"/>
        <w:ind w:left="0"/>
        <w:jc w:val="both"/>
      </w:pPr>
      <w:r>
        <w:rPr>
          <w:rFonts w:ascii="Times New Roman"/>
          <w:b w:val="false"/>
          <w:i w:val="false"/>
          <w:color w:val="000000"/>
          <w:sz w:val="28"/>
        </w:rPr>
        <w:t>
      GHөсж – жол жарығымен қамтамасыз етілу бойынша болжам, %;</w:t>
      </w:r>
    </w:p>
    <w:bookmarkEnd w:id="484"/>
    <w:bookmarkStart w:name="z495" w:id="485"/>
    <w:p>
      <w:pPr>
        <w:spacing w:after="0"/>
        <w:ind w:left="0"/>
        <w:jc w:val="both"/>
      </w:pPr>
      <w:r>
        <w:rPr>
          <w:rFonts w:ascii="Times New Roman"/>
          <w:b w:val="false"/>
          <w:i w:val="false"/>
          <w:color w:val="000000"/>
          <w:sz w:val="28"/>
        </w:rPr>
        <w:t>
      GLбол – көше жарығы бар көшелердің болжамды ұзындығы, км;</w:t>
      </w:r>
    </w:p>
    <w:bookmarkEnd w:id="485"/>
    <w:bookmarkStart w:name="z496" w:id="486"/>
    <w:p>
      <w:pPr>
        <w:spacing w:after="0"/>
        <w:ind w:left="0"/>
        <w:jc w:val="both"/>
      </w:pPr>
      <w:r>
        <w:rPr>
          <w:rFonts w:ascii="Times New Roman"/>
          <w:b w:val="false"/>
          <w:i w:val="false"/>
          <w:color w:val="000000"/>
          <w:sz w:val="28"/>
        </w:rPr>
        <w:t>
      DLбол қаж – көше жарығын орнату қажеттілігі бойынша болжам (яғни, жарық орнату қажет көшелердің ұзындығы), км;</w:t>
      </w:r>
    </w:p>
    <w:bookmarkEnd w:id="486"/>
    <w:bookmarkStart w:name="z497" w:id="487"/>
    <w:p>
      <w:pPr>
        <w:spacing w:after="0"/>
        <w:ind w:left="0"/>
        <w:jc w:val="both"/>
      </w:pPr>
      <w:r>
        <w:rPr>
          <w:rFonts w:ascii="Times New Roman"/>
          <w:b w:val="false"/>
          <w:i w:val="false"/>
          <w:color w:val="000000"/>
          <w:sz w:val="28"/>
        </w:rPr>
        <w:t>
      DOбол – жарықтандырылған көшелердің жалпы көшелер ұзындығынан алатын үлесі бойынша болжам, %.</w:t>
      </w:r>
    </w:p>
    <w:bookmarkEnd w:id="487"/>
    <w:bookmarkStart w:name="z498" w:id="488"/>
    <w:p>
      <w:pPr>
        <w:spacing w:after="0"/>
        <w:ind w:left="0"/>
        <w:jc w:val="both"/>
      </w:pPr>
      <w:r>
        <w:rPr>
          <w:rFonts w:ascii="Times New Roman"/>
          <w:b w:val="false"/>
          <w:i w:val="false"/>
          <w:color w:val="000000"/>
          <w:sz w:val="28"/>
        </w:rPr>
        <w:t>
      Жол инфрақұрылымымен қамтамасыз ету болжамы 39-формула бойынша есептеледі:</w:t>
      </w:r>
    </w:p>
    <w:bookmarkEnd w:id="488"/>
    <w:bookmarkStart w:name="z499" w:id="489"/>
    <w:p>
      <w:pPr>
        <w:spacing w:after="0"/>
        <w:ind w:left="0"/>
        <w:jc w:val="both"/>
      </w:pPr>
      <w:r>
        <w:rPr>
          <w:rFonts w:ascii="Times New Roman"/>
          <w:b w:val="false"/>
          <w:i w:val="false"/>
          <w:color w:val="000000"/>
          <w:sz w:val="28"/>
        </w:rPr>
        <w:t>
      39-формула</w:t>
      </w:r>
    </w:p>
    <w:bookmarkEnd w:id="489"/>
    <w:bookmarkStart w:name="z500"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439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94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1" w:id="491"/>
    <w:p>
      <w:pPr>
        <w:spacing w:after="0"/>
        <w:ind w:left="0"/>
        <w:jc w:val="both"/>
      </w:pPr>
      <w:r>
        <w:rPr>
          <w:rFonts w:ascii="Times New Roman"/>
          <w:b w:val="false"/>
          <w:i w:val="false"/>
          <w:color w:val="000000"/>
          <w:sz w:val="28"/>
        </w:rPr>
        <w:t>
      DI-бол.өсж- жол инфрақұрылымымен ӨСЖ қамтамасыз ету болжамы;</w:t>
      </w:r>
    </w:p>
    <w:bookmarkEnd w:id="491"/>
    <w:bookmarkStart w:name="z502" w:id="492"/>
    <w:p>
      <w:pPr>
        <w:spacing w:after="0"/>
        <w:ind w:left="0"/>
        <w:jc w:val="both"/>
      </w:pPr>
      <w:r>
        <w:rPr>
          <w:rFonts w:ascii="Times New Roman"/>
          <w:b w:val="false"/>
          <w:i w:val="false"/>
          <w:color w:val="000000"/>
          <w:sz w:val="28"/>
        </w:rPr>
        <w:t>
      Dбол.өсж -қалаішілік / кентішілік жолдармен ӨСЖ қамтамасыз ету болжамы;</w:t>
      </w:r>
    </w:p>
    <w:bookmarkEnd w:id="492"/>
    <w:bookmarkStart w:name="z503" w:id="493"/>
    <w:p>
      <w:pPr>
        <w:spacing w:after="0"/>
        <w:ind w:left="0"/>
        <w:jc w:val="both"/>
      </w:pPr>
      <w:r>
        <w:rPr>
          <w:rFonts w:ascii="Times New Roman"/>
          <w:b w:val="false"/>
          <w:i w:val="false"/>
          <w:color w:val="000000"/>
          <w:sz w:val="28"/>
        </w:rPr>
        <w:t>
      GHбол.өсж- -жол жарығымен ӨСЖ қамтамасыз ету болжамы.</w:t>
      </w:r>
    </w:p>
    <w:bookmarkEnd w:id="493"/>
    <w:bookmarkStart w:name="z504" w:id="494"/>
    <w:p>
      <w:pPr>
        <w:spacing w:after="0"/>
        <w:ind w:left="0"/>
        <w:jc w:val="both"/>
      </w:pPr>
      <w:r>
        <w:rPr>
          <w:rFonts w:ascii="Times New Roman"/>
          <w:b w:val="false"/>
          <w:i w:val="false"/>
          <w:color w:val="000000"/>
          <w:sz w:val="28"/>
        </w:rPr>
        <w:t>
      5) инженерлік инфрақұрылым;</w:t>
      </w:r>
    </w:p>
    <w:bookmarkEnd w:id="494"/>
    <w:bookmarkStart w:name="z505" w:id="495"/>
    <w:p>
      <w:pPr>
        <w:spacing w:after="0"/>
        <w:ind w:left="0"/>
        <w:jc w:val="both"/>
      </w:pPr>
      <w:r>
        <w:rPr>
          <w:rFonts w:ascii="Times New Roman"/>
          <w:b w:val="false"/>
          <w:i w:val="false"/>
          <w:color w:val="000000"/>
          <w:sz w:val="28"/>
        </w:rPr>
        <w:t>
      Электрмен жабдықтау:</w:t>
      </w:r>
    </w:p>
    <w:bookmarkEnd w:id="495"/>
    <w:bookmarkStart w:name="z506" w:id="496"/>
    <w:p>
      <w:pPr>
        <w:spacing w:after="0"/>
        <w:ind w:left="0"/>
        <w:jc w:val="both"/>
      </w:pPr>
      <w:r>
        <w:rPr>
          <w:rFonts w:ascii="Times New Roman"/>
          <w:b w:val="false"/>
          <w:i w:val="false"/>
          <w:color w:val="000000"/>
          <w:sz w:val="28"/>
        </w:rPr>
        <w:t>
      Елді мекен ішінде электрмен жабдықтаумен қамтамасыз ету болжамы 40-формула бойынша есептеледі:</w:t>
      </w:r>
    </w:p>
    <w:bookmarkEnd w:id="496"/>
    <w:bookmarkStart w:name="z507" w:id="497"/>
    <w:p>
      <w:pPr>
        <w:spacing w:after="0"/>
        <w:ind w:left="0"/>
        <w:jc w:val="both"/>
      </w:pPr>
      <w:r>
        <w:rPr>
          <w:rFonts w:ascii="Times New Roman"/>
          <w:b w:val="false"/>
          <w:i w:val="false"/>
          <w:color w:val="000000"/>
          <w:sz w:val="28"/>
        </w:rPr>
        <w:t>
      40-формула</w:t>
      </w:r>
    </w:p>
    <w:bookmarkEnd w:id="497"/>
    <w:bookmarkStart w:name="z508"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5232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232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499"/>
    <w:p>
      <w:pPr>
        <w:spacing w:after="0"/>
        <w:ind w:left="0"/>
        <w:jc w:val="both"/>
      </w:pPr>
      <w:r>
        <w:rPr>
          <w:rFonts w:ascii="Times New Roman"/>
          <w:b w:val="false"/>
          <w:i w:val="false"/>
          <w:color w:val="000000"/>
          <w:sz w:val="28"/>
        </w:rPr>
        <w:t>
      мұнда:</w:t>
      </w:r>
    </w:p>
    <w:bookmarkEnd w:id="499"/>
    <w:bookmarkStart w:name="z510" w:id="500"/>
    <w:p>
      <w:pPr>
        <w:spacing w:after="0"/>
        <w:ind w:left="0"/>
        <w:jc w:val="both"/>
      </w:pPr>
      <w:r>
        <w:rPr>
          <w:rFonts w:ascii="Times New Roman"/>
          <w:b w:val="false"/>
          <w:i w:val="false"/>
          <w:color w:val="000000"/>
          <w:sz w:val="28"/>
        </w:rPr>
        <w:t>
      JAбол ӨСЖ – орталықтандырылған электрмен жабдықтау бойынша ӨСЖ қамтамасыз ету болжамы;</w:t>
      </w:r>
    </w:p>
    <w:bookmarkEnd w:id="500"/>
    <w:bookmarkStart w:name="z511" w:id="501"/>
    <w:p>
      <w:pPr>
        <w:spacing w:after="0"/>
        <w:ind w:left="0"/>
        <w:jc w:val="both"/>
      </w:pPr>
      <w:r>
        <w:rPr>
          <w:rFonts w:ascii="Times New Roman"/>
          <w:b w:val="false"/>
          <w:i w:val="false"/>
          <w:color w:val="000000"/>
          <w:sz w:val="28"/>
        </w:rPr>
        <w:t>
      OJAбол – орталықтандырылған электрмен жабдықтаумен қамтамасыз ету (қосылған тұрғын үйлердің саны бойынша есептеу);</w:t>
      </w:r>
    </w:p>
    <w:bookmarkEnd w:id="501"/>
    <w:bookmarkStart w:name="z512" w:id="502"/>
    <w:p>
      <w:pPr>
        <w:spacing w:after="0"/>
        <w:ind w:left="0"/>
        <w:jc w:val="both"/>
      </w:pPr>
      <w:r>
        <w:rPr>
          <w:rFonts w:ascii="Times New Roman"/>
          <w:b w:val="false"/>
          <w:i w:val="false"/>
          <w:color w:val="000000"/>
          <w:sz w:val="28"/>
        </w:rPr>
        <w:t>
      PJAбол - ағымдағы кезеңдегі электрмен жабдықтау желілерінің болжамды ұзындығы;</w:t>
      </w:r>
    </w:p>
    <w:bookmarkEnd w:id="502"/>
    <w:bookmarkStart w:name="z513" w:id="503"/>
    <w:p>
      <w:pPr>
        <w:spacing w:after="0"/>
        <w:ind w:left="0"/>
        <w:jc w:val="both"/>
      </w:pPr>
      <w:r>
        <w:rPr>
          <w:rFonts w:ascii="Times New Roman"/>
          <w:b w:val="false"/>
          <w:i w:val="false"/>
          <w:color w:val="000000"/>
          <w:sz w:val="28"/>
        </w:rPr>
        <w:t>
      RJAбол – болжамды кезеңде ауыстыруды қажет ететін электрмен жабдықтау желілерінің ұзындығы;</w:t>
      </w:r>
    </w:p>
    <w:bookmarkEnd w:id="503"/>
    <w:bookmarkStart w:name="z514" w:id="504"/>
    <w:p>
      <w:pPr>
        <w:spacing w:after="0"/>
        <w:ind w:left="0"/>
        <w:jc w:val="both"/>
      </w:pPr>
      <w:r>
        <w:rPr>
          <w:rFonts w:ascii="Times New Roman"/>
          <w:b w:val="false"/>
          <w:i w:val="false"/>
          <w:color w:val="000000"/>
          <w:sz w:val="28"/>
        </w:rPr>
        <w:t>
      SJAбол – болжамды кезеңде электрмен жабдықтау желілерінің тозу дәрежесі;</w:t>
      </w:r>
    </w:p>
    <w:bookmarkEnd w:id="504"/>
    <w:bookmarkStart w:name="z515" w:id="505"/>
    <w:p>
      <w:pPr>
        <w:spacing w:after="0"/>
        <w:ind w:left="0"/>
        <w:jc w:val="both"/>
      </w:pPr>
      <w:r>
        <w:rPr>
          <w:rFonts w:ascii="Times New Roman"/>
          <w:b w:val="false"/>
          <w:i w:val="false"/>
          <w:color w:val="000000"/>
          <w:sz w:val="28"/>
        </w:rPr>
        <w:t>
      X JAбол - болжамды кезеңде электрмен жабдықтаудың жаңа желілерін салу қажеттілігі.</w:t>
      </w:r>
    </w:p>
    <w:bookmarkEnd w:id="505"/>
    <w:bookmarkStart w:name="z516" w:id="506"/>
    <w:p>
      <w:pPr>
        <w:spacing w:after="0"/>
        <w:ind w:left="0"/>
        <w:jc w:val="both"/>
      </w:pPr>
      <w:r>
        <w:rPr>
          <w:rFonts w:ascii="Times New Roman"/>
          <w:b w:val="false"/>
          <w:i w:val="false"/>
          <w:color w:val="000000"/>
          <w:sz w:val="28"/>
        </w:rPr>
        <w:t>
      Сумен жабдықтау қызметтерімен қамтамасыз ету болжамы 41-формула бойынша есептеледі:</w:t>
      </w:r>
    </w:p>
    <w:bookmarkEnd w:id="506"/>
    <w:bookmarkStart w:name="z517" w:id="507"/>
    <w:p>
      <w:pPr>
        <w:spacing w:after="0"/>
        <w:ind w:left="0"/>
        <w:jc w:val="both"/>
      </w:pPr>
      <w:r>
        <w:rPr>
          <w:rFonts w:ascii="Times New Roman"/>
          <w:b w:val="false"/>
          <w:i w:val="false"/>
          <w:color w:val="000000"/>
          <w:sz w:val="28"/>
        </w:rPr>
        <w:t>
      41-формула</w:t>
      </w:r>
    </w:p>
    <w:bookmarkEnd w:id="507"/>
    <w:bookmarkStart w:name="z518" w:id="508"/>
    <w:p>
      <w:pPr>
        <w:spacing w:after="0"/>
        <w:ind w:left="0"/>
        <w:jc w:val="both"/>
      </w:pPr>
      <w:r>
        <w:rPr>
          <w:rFonts w:ascii="Times New Roman"/>
          <w:b w:val="false"/>
          <w:i w:val="false"/>
          <w:color w:val="000000"/>
          <w:sz w:val="28"/>
        </w:rPr>
        <w:t>
      егер елді мекенде орталықтандырылған, бір мезгілде орталықтандырылған және орталықтандырылмаған сумен жабдықтау болса, онда есептеу төмендегі формула бойынша жүргізіледі:</w:t>
      </w:r>
    </w:p>
    <w:bookmarkEnd w:id="508"/>
    <w:bookmarkStart w:name="z519"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7810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0" w:id="510"/>
    <w:p>
      <w:pPr>
        <w:spacing w:after="0"/>
        <w:ind w:left="0"/>
        <w:jc w:val="both"/>
      </w:pPr>
      <w:r>
        <w:rPr>
          <w:rFonts w:ascii="Times New Roman"/>
          <w:b w:val="false"/>
          <w:i w:val="false"/>
          <w:color w:val="000000"/>
          <w:sz w:val="28"/>
        </w:rPr>
        <w:t>
      мұнда:</w:t>
      </w:r>
    </w:p>
    <w:bookmarkEnd w:id="510"/>
    <w:bookmarkStart w:name="z521" w:id="511"/>
    <w:p>
      <w:pPr>
        <w:spacing w:after="0"/>
        <w:ind w:left="0"/>
        <w:jc w:val="both"/>
      </w:pPr>
      <w:r>
        <w:rPr>
          <w:rFonts w:ascii="Times New Roman"/>
          <w:b w:val="false"/>
          <w:i w:val="false"/>
          <w:color w:val="000000"/>
          <w:sz w:val="28"/>
        </w:rPr>
        <w:t>
      CVбол өсж – ӨСЖ бойынша сумен жабдықтау қызметтерімен қамтамасыз етілу болжамы;</w:t>
      </w:r>
    </w:p>
    <w:bookmarkEnd w:id="511"/>
    <w:bookmarkStart w:name="z522" w:id="512"/>
    <w:p>
      <w:pPr>
        <w:spacing w:after="0"/>
        <w:ind w:left="0"/>
        <w:jc w:val="both"/>
      </w:pPr>
      <w:r>
        <w:rPr>
          <w:rFonts w:ascii="Times New Roman"/>
          <w:b w:val="false"/>
          <w:i w:val="false"/>
          <w:color w:val="000000"/>
          <w:sz w:val="28"/>
        </w:rPr>
        <w:t>
      PCVбол – болжамды кезеңдегі елді мекендегі тұрғын үйлердің жалпы саны;</w:t>
      </w:r>
    </w:p>
    <w:bookmarkEnd w:id="512"/>
    <w:bookmarkStart w:name="z523" w:id="513"/>
    <w:p>
      <w:pPr>
        <w:spacing w:after="0"/>
        <w:ind w:left="0"/>
        <w:jc w:val="both"/>
      </w:pPr>
      <w:r>
        <w:rPr>
          <w:rFonts w:ascii="Times New Roman"/>
          <w:b w:val="false"/>
          <w:i w:val="false"/>
          <w:color w:val="000000"/>
          <w:sz w:val="28"/>
        </w:rPr>
        <w:t>
      OCVбол – болжамды кезеңде орталықтандырылған сумен жабдықтауға қосылған тұрғын үйлердің үлесі;</w:t>
      </w:r>
    </w:p>
    <w:bookmarkEnd w:id="513"/>
    <w:bookmarkStart w:name="z524" w:id="514"/>
    <w:p>
      <w:pPr>
        <w:spacing w:after="0"/>
        <w:ind w:left="0"/>
        <w:jc w:val="both"/>
      </w:pPr>
      <w:r>
        <w:rPr>
          <w:rFonts w:ascii="Times New Roman"/>
          <w:b w:val="false"/>
          <w:i w:val="false"/>
          <w:color w:val="000000"/>
          <w:sz w:val="28"/>
        </w:rPr>
        <w:t>
      KCVбол – болжамды кезеңдегі орталықтандырылған сумен жабдықтау желілерінің жалпы ұзындығы;</w:t>
      </w:r>
    </w:p>
    <w:bookmarkEnd w:id="514"/>
    <w:bookmarkStart w:name="z525" w:id="515"/>
    <w:p>
      <w:pPr>
        <w:spacing w:after="0"/>
        <w:ind w:left="0"/>
        <w:jc w:val="both"/>
      </w:pPr>
      <w:r>
        <w:rPr>
          <w:rFonts w:ascii="Times New Roman"/>
          <w:b w:val="false"/>
          <w:i w:val="false"/>
          <w:color w:val="000000"/>
          <w:sz w:val="28"/>
        </w:rPr>
        <w:t>
      SCVбол – болжамды кезеңдегі орталықтандырылған сумен жабдықтау желілерінің тозу дәрежесі;</w:t>
      </w:r>
    </w:p>
    <w:bookmarkEnd w:id="515"/>
    <w:bookmarkStart w:name="z526" w:id="516"/>
    <w:p>
      <w:pPr>
        <w:spacing w:after="0"/>
        <w:ind w:left="0"/>
        <w:jc w:val="both"/>
      </w:pPr>
      <w:r>
        <w:rPr>
          <w:rFonts w:ascii="Times New Roman"/>
          <w:b w:val="false"/>
          <w:i w:val="false"/>
          <w:color w:val="000000"/>
          <w:sz w:val="28"/>
        </w:rPr>
        <w:t>
      RCVбол – болжамды кезеңде ауыстыруды қажет ететін орталықтандырылған сумен жабдықтау желілерінің ұзындығы;</w:t>
      </w:r>
    </w:p>
    <w:bookmarkEnd w:id="516"/>
    <w:bookmarkStart w:name="z527" w:id="517"/>
    <w:p>
      <w:pPr>
        <w:spacing w:after="0"/>
        <w:ind w:left="0"/>
        <w:jc w:val="both"/>
      </w:pPr>
      <w:r>
        <w:rPr>
          <w:rFonts w:ascii="Times New Roman"/>
          <w:b w:val="false"/>
          <w:i w:val="false"/>
          <w:color w:val="000000"/>
          <w:sz w:val="28"/>
        </w:rPr>
        <w:t>
      XCVбол – болжамды кезеңдегі жаңа сумен жабдықтау желілерін салуға қажеттілік.</w:t>
      </w:r>
    </w:p>
    <w:bookmarkEnd w:id="517"/>
    <w:bookmarkStart w:name="z528" w:id="518"/>
    <w:p>
      <w:pPr>
        <w:spacing w:after="0"/>
        <w:ind w:left="0"/>
        <w:jc w:val="both"/>
      </w:pPr>
      <w:r>
        <w:rPr>
          <w:rFonts w:ascii="Times New Roman"/>
          <w:b w:val="false"/>
          <w:i w:val="false"/>
          <w:color w:val="000000"/>
          <w:sz w:val="28"/>
        </w:rPr>
        <w:t>
      Су бұру бойынша өңірлік стандарттар жүйесінің қамтамасыз етілу болжамы мынадай формула 42-бойынша есептеледі:</w:t>
      </w:r>
    </w:p>
    <w:bookmarkEnd w:id="518"/>
    <w:bookmarkStart w:name="z529" w:id="519"/>
    <w:p>
      <w:pPr>
        <w:spacing w:after="0"/>
        <w:ind w:left="0"/>
        <w:jc w:val="both"/>
      </w:pPr>
      <w:r>
        <w:rPr>
          <w:rFonts w:ascii="Times New Roman"/>
          <w:b w:val="false"/>
          <w:i w:val="false"/>
          <w:color w:val="000000"/>
          <w:sz w:val="28"/>
        </w:rPr>
        <w:t>
      42-формула</w:t>
      </w:r>
    </w:p>
    <w:bookmarkEnd w:id="519"/>
    <w:bookmarkStart w:name="z530"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1" w:id="521"/>
    <w:p>
      <w:pPr>
        <w:spacing w:after="0"/>
        <w:ind w:left="0"/>
        <w:jc w:val="both"/>
      </w:pPr>
      <w:r>
        <w:rPr>
          <w:rFonts w:ascii="Times New Roman"/>
          <w:b w:val="false"/>
          <w:i w:val="false"/>
          <w:color w:val="000000"/>
          <w:sz w:val="28"/>
        </w:rPr>
        <w:t>
      мұнда:</w:t>
      </w:r>
    </w:p>
    <w:bookmarkEnd w:id="521"/>
    <w:bookmarkStart w:name="z532" w:id="522"/>
    <w:p>
      <w:pPr>
        <w:spacing w:after="0"/>
        <w:ind w:left="0"/>
        <w:jc w:val="both"/>
      </w:pPr>
      <w:r>
        <w:rPr>
          <w:rFonts w:ascii="Times New Roman"/>
          <w:b w:val="false"/>
          <w:i w:val="false"/>
          <w:color w:val="000000"/>
          <w:sz w:val="28"/>
        </w:rPr>
        <w:t>
      CVOбол өсж – су бұру жүйесі бойынша ӨСЖ болжамды қамтамасыз етілуі;</w:t>
      </w:r>
    </w:p>
    <w:bookmarkEnd w:id="522"/>
    <w:bookmarkStart w:name="z533" w:id="523"/>
    <w:p>
      <w:pPr>
        <w:spacing w:after="0"/>
        <w:ind w:left="0"/>
        <w:jc w:val="both"/>
      </w:pPr>
      <w:r>
        <w:rPr>
          <w:rFonts w:ascii="Times New Roman"/>
          <w:b w:val="false"/>
          <w:i w:val="false"/>
          <w:color w:val="000000"/>
          <w:sz w:val="28"/>
        </w:rPr>
        <w:t>
      OCVOбол – тұрғын үйлерді орталықтандырылған су бұруға қосудың болжамды деңгейі (қосылған тұрғын үйлердің саны бойынша есеп);</w:t>
      </w:r>
    </w:p>
    <w:bookmarkEnd w:id="523"/>
    <w:bookmarkStart w:name="z534" w:id="524"/>
    <w:p>
      <w:pPr>
        <w:spacing w:after="0"/>
        <w:ind w:left="0"/>
        <w:jc w:val="both"/>
      </w:pPr>
      <w:r>
        <w:rPr>
          <w:rFonts w:ascii="Times New Roman"/>
          <w:b w:val="false"/>
          <w:i w:val="false"/>
          <w:color w:val="000000"/>
          <w:sz w:val="28"/>
        </w:rPr>
        <w:t>
      OPVOбол – болжамды кезеңдегі су бұру желілерінің жалпы ұзақтығы;</w:t>
      </w:r>
    </w:p>
    <w:bookmarkEnd w:id="524"/>
    <w:bookmarkStart w:name="z535" w:id="525"/>
    <w:p>
      <w:pPr>
        <w:spacing w:after="0"/>
        <w:ind w:left="0"/>
        <w:jc w:val="both"/>
      </w:pPr>
      <w:r>
        <w:rPr>
          <w:rFonts w:ascii="Times New Roman"/>
          <w:b w:val="false"/>
          <w:i w:val="false"/>
          <w:color w:val="000000"/>
          <w:sz w:val="28"/>
        </w:rPr>
        <w:t>
      RVOбол – ауыстыруды қажет ететін су бұру желілерінің болжамды ұзақтығы;</w:t>
      </w:r>
    </w:p>
    <w:bookmarkEnd w:id="525"/>
    <w:bookmarkStart w:name="z536" w:id="526"/>
    <w:p>
      <w:pPr>
        <w:spacing w:after="0"/>
        <w:ind w:left="0"/>
        <w:jc w:val="both"/>
      </w:pPr>
      <w:r>
        <w:rPr>
          <w:rFonts w:ascii="Times New Roman"/>
          <w:b w:val="false"/>
          <w:i w:val="false"/>
          <w:color w:val="000000"/>
          <w:sz w:val="28"/>
        </w:rPr>
        <w:t>
      XVOбол – жаңа су бұру желілерін салудың болжамды қажеттілігі;</w:t>
      </w:r>
    </w:p>
    <w:bookmarkEnd w:id="526"/>
    <w:bookmarkStart w:name="z537" w:id="527"/>
    <w:p>
      <w:pPr>
        <w:spacing w:after="0"/>
        <w:ind w:left="0"/>
        <w:jc w:val="both"/>
      </w:pPr>
      <w:r>
        <w:rPr>
          <w:rFonts w:ascii="Times New Roman"/>
          <w:b w:val="false"/>
          <w:i w:val="false"/>
          <w:color w:val="000000"/>
          <w:sz w:val="28"/>
        </w:rPr>
        <w:t>
      SIVOбол – су бұру желілерінің тозуының болжамды дәрежесі;</w:t>
      </w:r>
    </w:p>
    <w:bookmarkEnd w:id="527"/>
    <w:bookmarkStart w:name="z538" w:id="528"/>
    <w:p>
      <w:pPr>
        <w:spacing w:after="0"/>
        <w:ind w:left="0"/>
        <w:jc w:val="both"/>
      </w:pPr>
      <w:r>
        <w:rPr>
          <w:rFonts w:ascii="Times New Roman"/>
          <w:b w:val="false"/>
          <w:i w:val="false"/>
          <w:color w:val="000000"/>
          <w:sz w:val="28"/>
        </w:rPr>
        <w:t>
      KKOSбол – кәріз-тазарту құрылыстарының болжамды саны;</w:t>
      </w:r>
    </w:p>
    <w:bookmarkEnd w:id="528"/>
    <w:bookmarkStart w:name="z539" w:id="529"/>
    <w:p>
      <w:pPr>
        <w:spacing w:after="0"/>
        <w:ind w:left="0"/>
        <w:jc w:val="both"/>
      </w:pPr>
      <w:r>
        <w:rPr>
          <w:rFonts w:ascii="Times New Roman"/>
          <w:b w:val="false"/>
          <w:i w:val="false"/>
          <w:color w:val="000000"/>
          <w:sz w:val="28"/>
        </w:rPr>
        <w:t>
      KKOSбол – жаңа кәріз-тазарту құрылыстарын салудың болжамды қажеттілігі.</w:t>
      </w:r>
    </w:p>
    <w:bookmarkEnd w:id="529"/>
    <w:bookmarkStart w:name="z540" w:id="530"/>
    <w:p>
      <w:pPr>
        <w:spacing w:after="0"/>
        <w:ind w:left="0"/>
        <w:jc w:val="both"/>
      </w:pPr>
      <w:r>
        <w:rPr>
          <w:rFonts w:ascii="Times New Roman"/>
          <w:b w:val="false"/>
          <w:i w:val="false"/>
          <w:color w:val="000000"/>
          <w:sz w:val="28"/>
        </w:rPr>
        <w:t>
      SIKOSбол – кәріз-тазарту құрылыстарының тозуының болжамды дәрежесі.</w:t>
      </w:r>
    </w:p>
    <w:bookmarkEnd w:id="530"/>
    <w:bookmarkStart w:name="z541" w:id="531"/>
    <w:p>
      <w:pPr>
        <w:spacing w:after="0"/>
        <w:ind w:left="0"/>
        <w:jc w:val="both"/>
      </w:pPr>
      <w:r>
        <w:rPr>
          <w:rFonts w:ascii="Times New Roman"/>
          <w:b w:val="false"/>
          <w:i w:val="false"/>
          <w:color w:val="000000"/>
          <w:sz w:val="28"/>
        </w:rPr>
        <w:t>
      Орталықтандырылған жылумен қамтамасыз етудің болжамды деңгейі 43-формула бойынша есептеледі:</w:t>
      </w:r>
    </w:p>
    <w:bookmarkEnd w:id="531"/>
    <w:bookmarkStart w:name="z542" w:id="532"/>
    <w:p>
      <w:pPr>
        <w:spacing w:after="0"/>
        <w:ind w:left="0"/>
        <w:jc w:val="both"/>
      </w:pPr>
      <w:r>
        <w:rPr>
          <w:rFonts w:ascii="Times New Roman"/>
          <w:b w:val="false"/>
          <w:i w:val="false"/>
          <w:color w:val="000000"/>
          <w:sz w:val="28"/>
        </w:rPr>
        <w:t>
      43-формула</w:t>
      </w:r>
    </w:p>
    <w:bookmarkEnd w:id="532"/>
    <w:bookmarkStart w:name="z543"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534"/>
    <w:p>
      <w:pPr>
        <w:spacing w:after="0"/>
        <w:ind w:left="0"/>
        <w:jc w:val="both"/>
      </w:pPr>
      <w:r>
        <w:rPr>
          <w:rFonts w:ascii="Times New Roman"/>
          <w:b w:val="false"/>
          <w:i w:val="false"/>
          <w:color w:val="000000"/>
          <w:sz w:val="28"/>
        </w:rPr>
        <w:t>
      мұнда:</w:t>
      </w:r>
    </w:p>
    <w:bookmarkEnd w:id="534"/>
    <w:bookmarkStart w:name="z545" w:id="535"/>
    <w:p>
      <w:pPr>
        <w:spacing w:after="0"/>
        <w:ind w:left="0"/>
        <w:jc w:val="both"/>
      </w:pPr>
      <w:r>
        <w:rPr>
          <w:rFonts w:ascii="Times New Roman"/>
          <w:b w:val="false"/>
          <w:i w:val="false"/>
          <w:color w:val="000000"/>
          <w:sz w:val="28"/>
        </w:rPr>
        <w:t>
      OCTбол.өсж – орталықтандырылған жылумен қамтамасыз етудің болжамды деңгейі;</w:t>
      </w:r>
    </w:p>
    <w:bookmarkEnd w:id="535"/>
    <w:bookmarkStart w:name="z546" w:id="536"/>
    <w:p>
      <w:pPr>
        <w:spacing w:after="0"/>
        <w:ind w:left="0"/>
        <w:jc w:val="both"/>
      </w:pPr>
      <w:r>
        <w:rPr>
          <w:rFonts w:ascii="Times New Roman"/>
          <w:b w:val="false"/>
          <w:i w:val="false"/>
          <w:color w:val="000000"/>
          <w:sz w:val="28"/>
        </w:rPr>
        <w:t>
      OCGбол.өсж– болжамды кезеңде қосымша тұрғын үйлерді қосуды ескере отырып, орталықтандырылған жылумен қамтамасыз ету;</w:t>
      </w:r>
    </w:p>
    <w:bookmarkEnd w:id="536"/>
    <w:bookmarkStart w:name="z547" w:id="537"/>
    <w:p>
      <w:pPr>
        <w:spacing w:after="0"/>
        <w:ind w:left="0"/>
        <w:jc w:val="both"/>
      </w:pPr>
      <w:r>
        <w:rPr>
          <w:rFonts w:ascii="Times New Roman"/>
          <w:b w:val="false"/>
          <w:i w:val="false"/>
          <w:color w:val="000000"/>
          <w:sz w:val="28"/>
        </w:rPr>
        <w:t>
      OPGбол.өсж – елді мекен ішіндегі жылумен жабдықтау желілерінің болжамды ұзақтығы;</w:t>
      </w:r>
    </w:p>
    <w:bookmarkEnd w:id="537"/>
    <w:bookmarkStart w:name="z548" w:id="538"/>
    <w:p>
      <w:pPr>
        <w:spacing w:after="0"/>
        <w:ind w:left="0"/>
        <w:jc w:val="both"/>
      </w:pPr>
      <w:r>
        <w:rPr>
          <w:rFonts w:ascii="Times New Roman"/>
          <w:b w:val="false"/>
          <w:i w:val="false"/>
          <w:color w:val="000000"/>
          <w:sz w:val="28"/>
        </w:rPr>
        <w:t>
      RGбол.өсж – болжамды кезеңде ауыстыруды қажет ететін жылумен жабдықтау желілерінің ұзақтығы;</w:t>
      </w:r>
    </w:p>
    <w:bookmarkEnd w:id="538"/>
    <w:bookmarkStart w:name="z549" w:id="539"/>
    <w:p>
      <w:pPr>
        <w:spacing w:after="0"/>
        <w:ind w:left="0"/>
        <w:jc w:val="both"/>
      </w:pPr>
      <w:r>
        <w:rPr>
          <w:rFonts w:ascii="Times New Roman"/>
          <w:b w:val="false"/>
          <w:i w:val="false"/>
          <w:color w:val="000000"/>
          <w:sz w:val="28"/>
        </w:rPr>
        <w:t>
      XPGбол.өсж – болжамды кезеңде елді мекен ішінде жылумен жабдықтаудың жаңа желілерін салудың қажеттілігі.</w:t>
      </w:r>
    </w:p>
    <w:bookmarkEnd w:id="539"/>
    <w:bookmarkStart w:name="z550" w:id="540"/>
    <w:p>
      <w:pPr>
        <w:spacing w:after="0"/>
        <w:ind w:left="0"/>
        <w:jc w:val="both"/>
      </w:pPr>
      <w:r>
        <w:rPr>
          <w:rFonts w:ascii="Times New Roman"/>
          <w:b w:val="false"/>
          <w:i w:val="false"/>
          <w:color w:val="000000"/>
          <w:sz w:val="28"/>
        </w:rPr>
        <w:t>
      SIGбол.өсж – болжамды кезеңде жылумен жабдықтау желілерінің тозу деңгейі;</w:t>
      </w:r>
    </w:p>
    <w:bookmarkEnd w:id="540"/>
    <w:bookmarkStart w:name="z551" w:id="541"/>
    <w:p>
      <w:pPr>
        <w:spacing w:after="0"/>
        <w:ind w:left="0"/>
        <w:jc w:val="both"/>
      </w:pPr>
      <w:r>
        <w:rPr>
          <w:rFonts w:ascii="Times New Roman"/>
          <w:b w:val="false"/>
          <w:i w:val="false"/>
          <w:color w:val="000000"/>
          <w:sz w:val="28"/>
        </w:rPr>
        <w:t>
      NPTH – жылумен жабдықтау жүйесіндегі өтелмеген қажеттіліктің үлесі (0-ден 1-ге дейін).</w:t>
      </w:r>
    </w:p>
    <w:bookmarkEnd w:id="541"/>
    <w:bookmarkStart w:name="z552" w:id="542"/>
    <w:p>
      <w:pPr>
        <w:spacing w:after="0"/>
        <w:ind w:left="0"/>
        <w:jc w:val="both"/>
      </w:pPr>
      <w:r>
        <w:rPr>
          <w:rFonts w:ascii="Times New Roman"/>
          <w:b w:val="false"/>
          <w:i w:val="false"/>
          <w:color w:val="000000"/>
          <w:sz w:val="28"/>
        </w:rPr>
        <w:t>
      Орталықтандырылған газбен қамтамасыз етудің болжамды деңгейі 44-формула бойынша есептеледі:</w:t>
      </w:r>
    </w:p>
    <w:bookmarkEnd w:id="542"/>
    <w:bookmarkStart w:name="z553" w:id="543"/>
    <w:p>
      <w:pPr>
        <w:spacing w:after="0"/>
        <w:ind w:left="0"/>
        <w:jc w:val="both"/>
      </w:pPr>
      <w:r>
        <w:rPr>
          <w:rFonts w:ascii="Times New Roman"/>
          <w:b w:val="false"/>
          <w:i w:val="false"/>
          <w:color w:val="000000"/>
          <w:sz w:val="28"/>
        </w:rPr>
        <w:t>
      44-формула</w:t>
      </w:r>
    </w:p>
    <w:bookmarkEnd w:id="543"/>
    <w:bookmarkStart w:name="z554"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5" w:id="545"/>
    <w:p>
      <w:pPr>
        <w:spacing w:after="0"/>
        <w:ind w:left="0"/>
        <w:jc w:val="both"/>
      </w:pPr>
      <w:r>
        <w:rPr>
          <w:rFonts w:ascii="Times New Roman"/>
          <w:b w:val="false"/>
          <w:i w:val="false"/>
          <w:color w:val="000000"/>
          <w:sz w:val="28"/>
        </w:rPr>
        <w:t>
      мұнда:</w:t>
      </w:r>
    </w:p>
    <w:bookmarkEnd w:id="545"/>
    <w:bookmarkStart w:name="z556" w:id="546"/>
    <w:p>
      <w:pPr>
        <w:spacing w:after="0"/>
        <w:ind w:left="0"/>
        <w:jc w:val="both"/>
      </w:pPr>
      <w:r>
        <w:rPr>
          <w:rFonts w:ascii="Times New Roman"/>
          <w:b w:val="false"/>
          <w:i w:val="false"/>
          <w:color w:val="000000"/>
          <w:sz w:val="28"/>
        </w:rPr>
        <w:t>
      CGбол өсж – орталықтандырылған газбен қамтамасыз етілу бойынша болжам;</w:t>
      </w:r>
    </w:p>
    <w:bookmarkEnd w:id="546"/>
    <w:bookmarkStart w:name="z557" w:id="547"/>
    <w:p>
      <w:pPr>
        <w:spacing w:after="0"/>
        <w:ind w:left="0"/>
        <w:jc w:val="both"/>
      </w:pPr>
      <w:r>
        <w:rPr>
          <w:rFonts w:ascii="Times New Roman"/>
          <w:b w:val="false"/>
          <w:i w:val="false"/>
          <w:color w:val="000000"/>
          <w:sz w:val="28"/>
        </w:rPr>
        <w:t>
      OCGбол – орталықтандырылған газбен қамтамасыз етілу деңгейінің болжамы;</w:t>
      </w:r>
    </w:p>
    <w:bookmarkEnd w:id="547"/>
    <w:bookmarkStart w:name="z558" w:id="548"/>
    <w:p>
      <w:pPr>
        <w:spacing w:after="0"/>
        <w:ind w:left="0"/>
        <w:jc w:val="both"/>
      </w:pPr>
      <w:r>
        <w:rPr>
          <w:rFonts w:ascii="Times New Roman"/>
          <w:b w:val="false"/>
          <w:i w:val="false"/>
          <w:color w:val="000000"/>
          <w:sz w:val="28"/>
        </w:rPr>
        <w:t>
      OPGбол – болжамды кезеңдегі елді мекен ішіндегі газбен жабдықтау желілерінің жалпы ұзындығы;</w:t>
      </w:r>
    </w:p>
    <w:bookmarkEnd w:id="548"/>
    <w:bookmarkStart w:name="z559" w:id="549"/>
    <w:p>
      <w:pPr>
        <w:spacing w:after="0"/>
        <w:ind w:left="0"/>
        <w:jc w:val="both"/>
      </w:pPr>
      <w:r>
        <w:rPr>
          <w:rFonts w:ascii="Times New Roman"/>
          <w:b w:val="false"/>
          <w:i w:val="false"/>
          <w:color w:val="000000"/>
          <w:sz w:val="28"/>
        </w:rPr>
        <w:t>
      RGбол – болжамды кезеңде ауыстыруды қажет ететін газ құбыры желілерінің ұзындығы;</w:t>
      </w:r>
    </w:p>
    <w:bookmarkEnd w:id="549"/>
    <w:bookmarkStart w:name="z560" w:id="550"/>
    <w:p>
      <w:pPr>
        <w:spacing w:after="0"/>
        <w:ind w:left="0"/>
        <w:jc w:val="both"/>
      </w:pPr>
      <w:r>
        <w:rPr>
          <w:rFonts w:ascii="Times New Roman"/>
          <w:b w:val="false"/>
          <w:i w:val="false"/>
          <w:color w:val="000000"/>
          <w:sz w:val="28"/>
        </w:rPr>
        <w:t>
      XGбол – болжамды кезеңдегі жаңа газбен жабдықтау желілерін салуға қажеттілік;</w:t>
      </w:r>
    </w:p>
    <w:bookmarkEnd w:id="550"/>
    <w:bookmarkStart w:name="z561" w:id="551"/>
    <w:p>
      <w:pPr>
        <w:spacing w:after="0"/>
        <w:ind w:left="0"/>
        <w:jc w:val="both"/>
      </w:pPr>
      <w:r>
        <w:rPr>
          <w:rFonts w:ascii="Times New Roman"/>
          <w:b w:val="false"/>
          <w:i w:val="false"/>
          <w:color w:val="000000"/>
          <w:sz w:val="28"/>
        </w:rPr>
        <w:t>
      SIG – болжамды кезеңдегі газбен жабдықтау желілерінің тозу деңгейі.</w:t>
      </w:r>
    </w:p>
    <w:bookmarkEnd w:id="551"/>
    <w:bookmarkStart w:name="z562" w:id="552"/>
    <w:p>
      <w:pPr>
        <w:spacing w:after="0"/>
        <w:ind w:left="0"/>
        <w:jc w:val="both"/>
      </w:pPr>
      <w:r>
        <w:rPr>
          <w:rFonts w:ascii="Times New Roman"/>
          <w:b w:val="false"/>
          <w:i w:val="false"/>
          <w:color w:val="000000"/>
          <w:sz w:val="28"/>
        </w:rPr>
        <w:t>
      Тұрғын үй бойынша Өңірлік стандарттар жүйесінің қамтамасыз етілу болжамы 45-формула бойынша есептеледі:</w:t>
      </w:r>
    </w:p>
    <w:bookmarkEnd w:id="552"/>
    <w:bookmarkStart w:name="z563" w:id="553"/>
    <w:p>
      <w:pPr>
        <w:spacing w:after="0"/>
        <w:ind w:left="0"/>
        <w:jc w:val="both"/>
      </w:pPr>
      <w:r>
        <w:rPr>
          <w:rFonts w:ascii="Times New Roman"/>
          <w:b w:val="false"/>
          <w:i w:val="false"/>
          <w:color w:val="000000"/>
          <w:sz w:val="28"/>
        </w:rPr>
        <w:t>
      45-формула</w:t>
      </w:r>
    </w:p>
    <w:bookmarkEnd w:id="553"/>
    <w:bookmarkStart w:name="z564"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513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130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5" w:id="555"/>
    <w:p>
      <w:pPr>
        <w:spacing w:after="0"/>
        <w:ind w:left="0"/>
        <w:jc w:val="both"/>
      </w:pPr>
      <w:r>
        <w:rPr>
          <w:rFonts w:ascii="Times New Roman"/>
          <w:b w:val="false"/>
          <w:i w:val="false"/>
          <w:color w:val="000000"/>
          <w:sz w:val="28"/>
        </w:rPr>
        <w:t>
      Jбол ии – СРС бойынша тұрғын үймен қамтамасыз етілу болжамы;</w:t>
      </w:r>
    </w:p>
    <w:bookmarkEnd w:id="555"/>
    <w:bookmarkStart w:name="z566" w:id="556"/>
    <w:p>
      <w:pPr>
        <w:spacing w:after="0"/>
        <w:ind w:left="0"/>
        <w:jc w:val="both"/>
      </w:pPr>
      <w:r>
        <w:rPr>
          <w:rFonts w:ascii="Times New Roman"/>
          <w:b w:val="false"/>
          <w:i w:val="false"/>
          <w:color w:val="000000"/>
          <w:sz w:val="28"/>
        </w:rPr>
        <w:t>
      HMбол – тұрғын үй қорының болжамды жалпы ауданы (жаңа тұрғын үйлерді енгізу және апатты үйлерді сүруді ескере отырып));</w:t>
      </w:r>
    </w:p>
    <w:bookmarkEnd w:id="556"/>
    <w:bookmarkStart w:name="z567" w:id="557"/>
    <w:p>
      <w:pPr>
        <w:spacing w:after="0"/>
        <w:ind w:left="0"/>
        <w:jc w:val="both"/>
      </w:pPr>
      <w:r>
        <w:rPr>
          <w:rFonts w:ascii="Times New Roman"/>
          <w:b w:val="false"/>
          <w:i w:val="false"/>
          <w:color w:val="000000"/>
          <w:sz w:val="28"/>
        </w:rPr>
        <w:t>
      HRбол – жаңа тұрғын үй алаңын салуға болжамды қажеттілік (мың ш.м.);</w:t>
      </w:r>
    </w:p>
    <w:bookmarkEnd w:id="557"/>
    <w:bookmarkStart w:name="z568" w:id="558"/>
    <w:p>
      <w:pPr>
        <w:spacing w:after="0"/>
        <w:ind w:left="0"/>
        <w:jc w:val="both"/>
      </w:pPr>
      <w:r>
        <w:rPr>
          <w:rFonts w:ascii="Times New Roman"/>
          <w:b w:val="false"/>
          <w:i w:val="false"/>
          <w:color w:val="000000"/>
          <w:sz w:val="28"/>
        </w:rPr>
        <w:t>
      HPбол – апатты және ескі тұрғын үйлердің болжамды ауданы (мың ш.м.);</w:t>
      </w:r>
    </w:p>
    <w:bookmarkEnd w:id="558"/>
    <w:bookmarkStart w:name="z569" w:id="559"/>
    <w:p>
      <w:pPr>
        <w:spacing w:after="0"/>
        <w:ind w:left="0"/>
        <w:jc w:val="both"/>
      </w:pPr>
      <w:r>
        <w:rPr>
          <w:rFonts w:ascii="Times New Roman"/>
          <w:b w:val="false"/>
          <w:i w:val="false"/>
          <w:color w:val="000000"/>
          <w:sz w:val="28"/>
        </w:rPr>
        <w:t>
      JHбол – елді мекен шегінде бір адамға шаққандағы тұрғын үймен орташа қамтамасыз етілу болжамы;</w:t>
      </w:r>
    </w:p>
    <w:bookmarkEnd w:id="559"/>
    <w:bookmarkStart w:name="z570" w:id="560"/>
    <w:p>
      <w:pPr>
        <w:spacing w:after="0"/>
        <w:ind w:left="0"/>
        <w:jc w:val="both"/>
      </w:pPr>
      <w:r>
        <w:rPr>
          <w:rFonts w:ascii="Times New Roman"/>
          <w:b w:val="false"/>
          <w:i w:val="false"/>
          <w:color w:val="000000"/>
          <w:sz w:val="28"/>
        </w:rPr>
        <w:t>
      OJбол – ел бойынша талданып отырған жылға бір адамға шаққандағы тұрғын үймен қамтамасыз етілу болжамы.</w:t>
      </w:r>
    </w:p>
    <w:bookmarkEnd w:id="560"/>
    <w:bookmarkStart w:name="z571" w:id="561"/>
    <w:p>
      <w:pPr>
        <w:spacing w:after="0"/>
        <w:ind w:left="0"/>
        <w:jc w:val="both"/>
      </w:pPr>
      <w:r>
        <w:rPr>
          <w:rFonts w:ascii="Times New Roman"/>
          <w:b w:val="false"/>
          <w:i w:val="false"/>
          <w:color w:val="000000"/>
          <w:sz w:val="28"/>
        </w:rPr>
        <w:t>
      Инженерлік инфрақұрылым бойынша болжамның орташа мәні осы бағыт бойынша ӨСЖ елді мекендерінің қамтамасыз етілу болжамын айқындайды және 45-формула бойынша есептеледі:</w:t>
      </w:r>
    </w:p>
    <w:bookmarkEnd w:id="561"/>
    <w:bookmarkStart w:name="z572" w:id="562"/>
    <w:p>
      <w:pPr>
        <w:spacing w:after="0"/>
        <w:ind w:left="0"/>
        <w:jc w:val="both"/>
      </w:pPr>
      <w:r>
        <w:rPr>
          <w:rFonts w:ascii="Times New Roman"/>
          <w:b w:val="false"/>
          <w:i w:val="false"/>
          <w:color w:val="000000"/>
          <w:sz w:val="28"/>
        </w:rPr>
        <w:t>
      46-формула</w:t>
      </w:r>
    </w:p>
    <w:bookmarkEnd w:id="562"/>
    <w:bookmarkStart w:name="z573"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6286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286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64"/>
    <w:p>
      <w:pPr>
        <w:spacing w:after="0"/>
        <w:ind w:left="0"/>
        <w:jc w:val="both"/>
      </w:pPr>
      <w:r>
        <w:rPr>
          <w:rFonts w:ascii="Times New Roman"/>
          <w:b w:val="false"/>
          <w:i w:val="false"/>
          <w:color w:val="000000"/>
          <w:sz w:val="28"/>
        </w:rPr>
        <w:t>
      IIбол.өсж – инженерлік инфрақұрылыммен болжамды қамтамасыз ету;</w:t>
      </w:r>
    </w:p>
    <w:bookmarkEnd w:id="564"/>
    <w:bookmarkStart w:name="z575" w:id="565"/>
    <w:p>
      <w:pPr>
        <w:spacing w:after="0"/>
        <w:ind w:left="0"/>
        <w:jc w:val="both"/>
      </w:pPr>
      <w:r>
        <w:rPr>
          <w:rFonts w:ascii="Times New Roman"/>
          <w:b w:val="false"/>
          <w:i w:val="false"/>
          <w:color w:val="000000"/>
          <w:sz w:val="28"/>
        </w:rPr>
        <w:t>
      JAбол – электрмен жабдықтаумен болжамды қамтамасыз ету;</w:t>
      </w:r>
    </w:p>
    <w:bookmarkEnd w:id="565"/>
    <w:bookmarkStart w:name="z576" w:id="566"/>
    <w:p>
      <w:pPr>
        <w:spacing w:after="0"/>
        <w:ind w:left="0"/>
        <w:jc w:val="both"/>
      </w:pPr>
      <w:r>
        <w:rPr>
          <w:rFonts w:ascii="Times New Roman"/>
          <w:b w:val="false"/>
          <w:i w:val="false"/>
          <w:color w:val="000000"/>
          <w:sz w:val="28"/>
        </w:rPr>
        <w:t>
      CVбол – орталықтандырылған сумен жабдықтау бойынша ӨСЖ болжамды қамтамасыз етілуі;</w:t>
      </w:r>
    </w:p>
    <w:bookmarkEnd w:id="566"/>
    <w:bookmarkStart w:name="z577" w:id="567"/>
    <w:p>
      <w:pPr>
        <w:spacing w:after="0"/>
        <w:ind w:left="0"/>
        <w:jc w:val="both"/>
      </w:pPr>
      <w:r>
        <w:rPr>
          <w:rFonts w:ascii="Times New Roman"/>
          <w:b w:val="false"/>
          <w:i w:val="false"/>
          <w:color w:val="000000"/>
          <w:sz w:val="28"/>
        </w:rPr>
        <w:t>
      CVOбол – су бұру жүйесі бойынша ӨСЖ болжамды қамтамасыз етілуі;</w:t>
      </w:r>
    </w:p>
    <w:bookmarkEnd w:id="567"/>
    <w:bookmarkStart w:name="z578" w:id="568"/>
    <w:p>
      <w:pPr>
        <w:spacing w:after="0"/>
        <w:ind w:left="0"/>
        <w:jc w:val="both"/>
      </w:pPr>
      <w:r>
        <w:rPr>
          <w:rFonts w:ascii="Times New Roman"/>
          <w:b w:val="false"/>
          <w:i w:val="false"/>
          <w:color w:val="000000"/>
          <w:sz w:val="28"/>
        </w:rPr>
        <w:t>
      OCTбол – орталықтандырылған жылумен болжамды қамтамасыз ету;</w:t>
      </w:r>
    </w:p>
    <w:bookmarkEnd w:id="568"/>
    <w:bookmarkStart w:name="z579" w:id="569"/>
    <w:p>
      <w:pPr>
        <w:spacing w:after="0"/>
        <w:ind w:left="0"/>
        <w:jc w:val="both"/>
      </w:pPr>
      <w:r>
        <w:rPr>
          <w:rFonts w:ascii="Times New Roman"/>
          <w:b w:val="false"/>
          <w:i w:val="false"/>
          <w:color w:val="000000"/>
          <w:sz w:val="28"/>
        </w:rPr>
        <w:t>
      CGбол – газбен жабдықтау жүйесімен болжамды қамтамасыз ету;</w:t>
      </w:r>
    </w:p>
    <w:bookmarkEnd w:id="569"/>
    <w:bookmarkStart w:name="z580" w:id="570"/>
    <w:p>
      <w:pPr>
        <w:spacing w:after="0"/>
        <w:ind w:left="0"/>
        <w:jc w:val="both"/>
      </w:pPr>
      <w:r>
        <w:rPr>
          <w:rFonts w:ascii="Times New Roman"/>
          <w:b w:val="false"/>
          <w:i w:val="false"/>
          <w:color w:val="000000"/>
          <w:sz w:val="28"/>
        </w:rPr>
        <w:t>
      Jбол.өсж – ӨСЖ тұрғын үймен қамтамасыз етудің болжамды деңгейі.</w:t>
      </w:r>
    </w:p>
    <w:bookmarkEnd w:id="570"/>
    <w:bookmarkStart w:name="z581" w:id="571"/>
    <w:p>
      <w:pPr>
        <w:spacing w:after="0"/>
        <w:ind w:left="0"/>
        <w:jc w:val="both"/>
      </w:pPr>
      <w:r>
        <w:rPr>
          <w:rFonts w:ascii="Times New Roman"/>
          <w:b w:val="false"/>
          <w:i w:val="false"/>
          <w:color w:val="000000"/>
          <w:sz w:val="28"/>
        </w:rPr>
        <w:t>
      6) қоршаған ортаның қауіпсіздігі мен қорғалуын қамтамасыз ету;</w:t>
      </w:r>
    </w:p>
    <w:bookmarkEnd w:id="571"/>
    <w:bookmarkStart w:name="z582" w:id="572"/>
    <w:p>
      <w:pPr>
        <w:spacing w:after="0"/>
        <w:ind w:left="0"/>
        <w:jc w:val="both"/>
      </w:pPr>
      <w:r>
        <w:rPr>
          <w:rFonts w:ascii="Times New Roman"/>
          <w:b w:val="false"/>
          <w:i w:val="false"/>
          <w:color w:val="000000"/>
          <w:sz w:val="28"/>
        </w:rPr>
        <w:t>
      Көрсеткіштің түріне байланысты өңірлік стандарттар жүйесінің қамтамасыз етілу болжамы мынадай формулалар бойынша есептеледі:</w:t>
      </w:r>
    </w:p>
    <w:bookmarkEnd w:id="572"/>
    <w:bookmarkStart w:name="z583" w:id="573"/>
    <w:p>
      <w:pPr>
        <w:spacing w:after="0"/>
        <w:ind w:left="0"/>
        <w:jc w:val="both"/>
      </w:pPr>
      <w:r>
        <w:rPr>
          <w:rFonts w:ascii="Times New Roman"/>
          <w:b w:val="false"/>
          <w:i w:val="false"/>
          <w:color w:val="000000"/>
          <w:sz w:val="28"/>
        </w:rPr>
        <w:t>
      Өртке қарсы қызмет бөлімшелерінің қамтамасыз ету болжамы 47-формула бойынша есептеледі:</w:t>
      </w:r>
    </w:p>
    <w:bookmarkEnd w:id="573"/>
    <w:bookmarkStart w:name="z584" w:id="574"/>
    <w:p>
      <w:pPr>
        <w:spacing w:after="0"/>
        <w:ind w:left="0"/>
        <w:jc w:val="both"/>
      </w:pPr>
      <w:r>
        <w:rPr>
          <w:rFonts w:ascii="Times New Roman"/>
          <w:b w:val="false"/>
          <w:i w:val="false"/>
          <w:color w:val="000000"/>
          <w:sz w:val="28"/>
        </w:rPr>
        <w:t>
      47-формула</w:t>
      </w:r>
    </w:p>
    <w:bookmarkEnd w:id="574"/>
    <w:bookmarkStart w:name="z585" w:id="575"/>
    <w:p>
      <w:pPr>
        <w:spacing w:after="0"/>
        <w:ind w:left="0"/>
        <w:jc w:val="both"/>
      </w:pPr>
      <w:r>
        <w:rPr>
          <w:rFonts w:ascii="Times New Roman"/>
          <w:b w:val="false"/>
          <w:i w:val="false"/>
          <w:color w:val="000000"/>
          <w:sz w:val="28"/>
        </w:rPr>
        <w:t xml:space="preserve">
      </w:t>
      </w:r>
    </w:p>
    <w:bookmarkEnd w:id="575"/>
    <w:p>
      <w:pPr>
        <w:spacing w:after="0"/>
        <w:ind w:left="0"/>
        <w:jc w:val="both"/>
      </w:pPr>
      <w:r>
        <w:drawing>
          <wp:inline distT="0" distB="0" distL="0" distR="0">
            <wp:extent cx="6096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096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6" w:id="576"/>
    <w:p>
      <w:pPr>
        <w:spacing w:after="0"/>
        <w:ind w:left="0"/>
        <w:jc w:val="both"/>
      </w:pPr>
      <w:r>
        <w:rPr>
          <w:rFonts w:ascii="Times New Roman"/>
          <w:b w:val="false"/>
          <w:i w:val="false"/>
          <w:color w:val="000000"/>
          <w:sz w:val="28"/>
        </w:rPr>
        <w:t>
      PSбол.өсж – өртке қарсы қызметтің ӨСЖ қамтамасыз етілуінің болжамды деңгейі;</w:t>
      </w:r>
    </w:p>
    <w:bookmarkEnd w:id="576"/>
    <w:bookmarkStart w:name="z587" w:id="577"/>
    <w:p>
      <w:pPr>
        <w:spacing w:after="0"/>
        <w:ind w:left="0"/>
        <w:jc w:val="both"/>
      </w:pPr>
      <w:r>
        <w:rPr>
          <w:rFonts w:ascii="Times New Roman"/>
          <w:b w:val="false"/>
          <w:i w:val="false"/>
          <w:color w:val="000000"/>
          <w:sz w:val="28"/>
        </w:rPr>
        <w:t>
      IIбол – болжамды кезеңде мемлекеттік стандарттарға сәйкес келетін өртке қарсы қызмет бөлімшелерінің саны;</w:t>
      </w:r>
    </w:p>
    <w:bookmarkEnd w:id="577"/>
    <w:bookmarkStart w:name="z588" w:id="578"/>
    <w:p>
      <w:pPr>
        <w:spacing w:after="0"/>
        <w:ind w:left="0"/>
        <w:jc w:val="both"/>
      </w:pPr>
      <w:r>
        <w:rPr>
          <w:rFonts w:ascii="Times New Roman"/>
          <w:b w:val="false"/>
          <w:i w:val="false"/>
          <w:color w:val="000000"/>
          <w:sz w:val="28"/>
        </w:rPr>
        <w:t>
      IGбол – болжамды кезеңде өртке қарсы қызмет бөлімшелерінің саны;</w:t>
      </w:r>
    </w:p>
    <w:bookmarkEnd w:id="578"/>
    <w:bookmarkStart w:name="z589" w:id="579"/>
    <w:p>
      <w:pPr>
        <w:spacing w:after="0"/>
        <w:ind w:left="0"/>
        <w:jc w:val="both"/>
      </w:pPr>
      <w:r>
        <w:rPr>
          <w:rFonts w:ascii="Times New Roman"/>
          <w:b w:val="false"/>
          <w:i w:val="false"/>
          <w:color w:val="000000"/>
          <w:sz w:val="28"/>
        </w:rPr>
        <w:t>
      IHбол – болжамды кезеңде өртке қарсы қызмет бөлімшелерін салудың қажеттілігі;</w:t>
      </w:r>
    </w:p>
    <w:bookmarkEnd w:id="579"/>
    <w:bookmarkStart w:name="z590" w:id="580"/>
    <w:p>
      <w:pPr>
        <w:spacing w:after="0"/>
        <w:ind w:left="0"/>
        <w:jc w:val="both"/>
      </w:pPr>
      <w:r>
        <w:rPr>
          <w:rFonts w:ascii="Times New Roman"/>
          <w:b w:val="false"/>
          <w:i w:val="false"/>
          <w:color w:val="000000"/>
          <w:sz w:val="28"/>
        </w:rPr>
        <w:t>
      IJбол – болжамды кезеңде авариялық жағдайда тұрған немесе күрделі жөндеуді қажет ететін объектілердің үлесі.</w:t>
      </w:r>
    </w:p>
    <w:bookmarkEnd w:id="580"/>
    <w:bookmarkStart w:name="z591" w:id="581"/>
    <w:p>
      <w:pPr>
        <w:spacing w:after="0"/>
        <w:ind w:left="0"/>
        <w:jc w:val="both"/>
      </w:pPr>
      <w:r>
        <w:rPr>
          <w:rFonts w:ascii="Times New Roman"/>
          <w:b w:val="false"/>
          <w:i w:val="false"/>
          <w:color w:val="000000"/>
          <w:sz w:val="28"/>
        </w:rPr>
        <w:t>
      Өрт сөндіру бекеттерімен немесе ерікті өртке қарсы құрылымдармен қамтамасыз етілу болжамы (РРбол.өсж) 48-формула бойынша есептеледі:</w:t>
      </w:r>
    </w:p>
    <w:bookmarkEnd w:id="581"/>
    <w:bookmarkStart w:name="z592" w:id="582"/>
    <w:p>
      <w:pPr>
        <w:spacing w:after="0"/>
        <w:ind w:left="0"/>
        <w:jc w:val="both"/>
      </w:pPr>
      <w:r>
        <w:rPr>
          <w:rFonts w:ascii="Times New Roman"/>
          <w:b w:val="false"/>
          <w:i w:val="false"/>
          <w:color w:val="000000"/>
          <w:sz w:val="28"/>
        </w:rPr>
        <w:t>
      48-формула</w:t>
      </w:r>
    </w:p>
    <w:bookmarkEnd w:id="582"/>
    <w:bookmarkStart w:name="z593" w:id="583"/>
    <w:p>
      <w:pPr>
        <w:spacing w:after="0"/>
        <w:ind w:left="0"/>
        <w:jc w:val="both"/>
      </w:pPr>
      <w:r>
        <w:rPr>
          <w:rFonts w:ascii="Times New Roman"/>
          <w:b w:val="false"/>
          <w:i w:val="false"/>
          <w:color w:val="000000"/>
          <w:sz w:val="28"/>
        </w:rPr>
        <w:t xml:space="preserve">
      </w:t>
      </w:r>
    </w:p>
    <w:bookmarkEnd w:id="583"/>
    <w:p>
      <w:pPr>
        <w:spacing w:after="0"/>
        <w:ind w:left="0"/>
        <w:jc w:val="both"/>
      </w:pPr>
      <w:r>
        <w:drawing>
          <wp:inline distT="0" distB="0" distL="0" distR="0">
            <wp:extent cx="5562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62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4" w:id="584"/>
    <w:p>
      <w:pPr>
        <w:spacing w:after="0"/>
        <w:ind w:left="0"/>
        <w:jc w:val="both"/>
      </w:pPr>
      <w:r>
        <w:rPr>
          <w:rFonts w:ascii="Times New Roman"/>
          <w:b w:val="false"/>
          <w:i w:val="false"/>
          <w:color w:val="000000"/>
          <w:sz w:val="28"/>
        </w:rPr>
        <w:t>
      PPбол.өсж – өрт сөндіру бекеттерімен немесе ерікті өртке қарсы құрылымдармен ӨСЖ бойынша қамтамасыз етілу болжамы;</w:t>
      </w:r>
    </w:p>
    <w:bookmarkEnd w:id="584"/>
    <w:bookmarkStart w:name="z595" w:id="585"/>
    <w:p>
      <w:pPr>
        <w:spacing w:after="0"/>
        <w:ind w:left="0"/>
        <w:jc w:val="both"/>
      </w:pPr>
      <w:r>
        <w:rPr>
          <w:rFonts w:ascii="Times New Roman"/>
          <w:b w:val="false"/>
          <w:i w:val="false"/>
          <w:color w:val="000000"/>
          <w:sz w:val="28"/>
        </w:rPr>
        <w:t>
      Jбол – болжамды кезеңдегі нысандардың жалпы саны;</w:t>
      </w:r>
    </w:p>
    <w:bookmarkEnd w:id="585"/>
    <w:bookmarkStart w:name="z596" w:id="586"/>
    <w:p>
      <w:pPr>
        <w:spacing w:after="0"/>
        <w:ind w:left="0"/>
        <w:jc w:val="both"/>
      </w:pPr>
      <w:r>
        <w:rPr>
          <w:rFonts w:ascii="Times New Roman"/>
          <w:b w:val="false"/>
          <w:i w:val="false"/>
          <w:color w:val="000000"/>
          <w:sz w:val="28"/>
        </w:rPr>
        <w:t>
      Kбол – болжамды кезеңдегі күрделі жөндеулерді талап ететін нысандардың саны;</w:t>
      </w:r>
    </w:p>
    <w:bookmarkEnd w:id="586"/>
    <w:bookmarkStart w:name="z597" w:id="587"/>
    <w:p>
      <w:pPr>
        <w:spacing w:after="0"/>
        <w:ind w:left="0"/>
        <w:jc w:val="both"/>
      </w:pPr>
      <w:r>
        <w:rPr>
          <w:rFonts w:ascii="Times New Roman"/>
          <w:b w:val="false"/>
          <w:i w:val="false"/>
          <w:color w:val="000000"/>
          <w:sz w:val="28"/>
        </w:rPr>
        <w:t>
      Nбол – болжамды кезеңдегі жаңа нысандар құрылыс қажеттілігі;</w:t>
      </w:r>
    </w:p>
    <w:bookmarkEnd w:id="587"/>
    <w:bookmarkStart w:name="z598" w:id="588"/>
    <w:p>
      <w:pPr>
        <w:spacing w:after="0"/>
        <w:ind w:left="0"/>
        <w:jc w:val="both"/>
      </w:pPr>
      <w:r>
        <w:rPr>
          <w:rFonts w:ascii="Times New Roman"/>
          <w:b w:val="false"/>
          <w:i w:val="false"/>
          <w:color w:val="000000"/>
          <w:sz w:val="28"/>
        </w:rPr>
        <w:t>
      Oбол – болжамды кезеңдегі материалды-техникалық базаны жинақтауды талап ететін нысандар саны.</w:t>
      </w:r>
    </w:p>
    <w:bookmarkEnd w:id="588"/>
    <w:bookmarkStart w:name="z599" w:id="589"/>
    <w:p>
      <w:pPr>
        <w:spacing w:after="0"/>
        <w:ind w:left="0"/>
        <w:jc w:val="both"/>
      </w:pPr>
      <w:r>
        <w:rPr>
          <w:rFonts w:ascii="Times New Roman"/>
          <w:b w:val="false"/>
          <w:i w:val="false"/>
          <w:color w:val="000000"/>
          <w:sz w:val="28"/>
        </w:rPr>
        <w:t>
      Қатты тұрмыстық қалдықтарды жинау, қайта өңдеу және кәдеге жарату жөніндегі объектілер</w:t>
      </w:r>
    </w:p>
    <w:bookmarkEnd w:id="589"/>
    <w:bookmarkStart w:name="z600" w:id="590"/>
    <w:p>
      <w:pPr>
        <w:spacing w:after="0"/>
        <w:ind w:left="0"/>
        <w:jc w:val="both"/>
      </w:pPr>
      <w:r>
        <w:rPr>
          <w:rFonts w:ascii="Times New Roman"/>
          <w:b w:val="false"/>
          <w:i w:val="false"/>
          <w:color w:val="000000"/>
          <w:sz w:val="28"/>
        </w:rPr>
        <w:t>
      ӨСЖ бойынша қатты тұрмыстық қалдықтарды көмуге арналған полигондардың болжамды қамтамасыз етілуі 49-формула бойынша есептеледі:</w:t>
      </w:r>
    </w:p>
    <w:bookmarkEnd w:id="590"/>
    <w:bookmarkStart w:name="z601" w:id="591"/>
    <w:p>
      <w:pPr>
        <w:spacing w:after="0"/>
        <w:ind w:left="0"/>
        <w:jc w:val="both"/>
      </w:pPr>
      <w:r>
        <w:rPr>
          <w:rFonts w:ascii="Times New Roman"/>
          <w:b w:val="false"/>
          <w:i w:val="false"/>
          <w:color w:val="000000"/>
          <w:sz w:val="28"/>
        </w:rPr>
        <w:t>
      49-формула</w:t>
      </w:r>
    </w:p>
    <w:bookmarkEnd w:id="591"/>
    <w:bookmarkStart w:name="z602" w:id="592"/>
    <w:p>
      <w:pPr>
        <w:spacing w:after="0"/>
        <w:ind w:left="0"/>
        <w:jc w:val="both"/>
      </w:pPr>
      <w:r>
        <w:rPr>
          <w:rFonts w:ascii="Times New Roman"/>
          <w:b w:val="false"/>
          <w:i w:val="false"/>
          <w:color w:val="000000"/>
          <w:sz w:val="28"/>
        </w:rPr>
        <w:t xml:space="preserve">
      </w:t>
      </w:r>
    </w:p>
    <w:bookmarkEnd w:id="592"/>
    <w:p>
      <w:pPr>
        <w:spacing w:after="0"/>
        <w:ind w:left="0"/>
        <w:jc w:val="both"/>
      </w:pPr>
      <w:r>
        <w:drawing>
          <wp:inline distT="0" distB="0" distL="0" distR="0">
            <wp:extent cx="4610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10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593"/>
    <w:p>
      <w:pPr>
        <w:spacing w:after="0"/>
        <w:ind w:left="0"/>
        <w:jc w:val="both"/>
      </w:pPr>
      <w:r>
        <w:rPr>
          <w:rFonts w:ascii="Times New Roman"/>
          <w:b w:val="false"/>
          <w:i w:val="false"/>
          <w:color w:val="000000"/>
          <w:sz w:val="28"/>
        </w:rPr>
        <w:t>
      TBOбол.өсж – қатты тұрмыстық қалдықтарды жинау, қайта өңдеу және кәдеге жарату ӨСЖ-нің болжамды қамтамасыз етілуі;</w:t>
      </w:r>
    </w:p>
    <w:bookmarkEnd w:id="593"/>
    <w:bookmarkStart w:name="z604" w:id="594"/>
    <w:p>
      <w:pPr>
        <w:spacing w:after="0"/>
        <w:ind w:left="0"/>
        <w:jc w:val="both"/>
      </w:pPr>
      <w:r>
        <w:rPr>
          <w:rFonts w:ascii="Times New Roman"/>
          <w:b w:val="false"/>
          <w:i w:val="false"/>
          <w:color w:val="000000"/>
          <w:sz w:val="28"/>
        </w:rPr>
        <w:t>
      ISбол – болжамды кезеңде қатты тұрмыстық қалдықтарды орналастыруға арналған полигондардың жалпы саны;</w:t>
      </w:r>
    </w:p>
    <w:bookmarkEnd w:id="594"/>
    <w:bookmarkStart w:name="z605" w:id="595"/>
    <w:p>
      <w:pPr>
        <w:spacing w:after="0"/>
        <w:ind w:left="0"/>
        <w:jc w:val="both"/>
      </w:pPr>
      <w:r>
        <w:rPr>
          <w:rFonts w:ascii="Times New Roman"/>
          <w:b w:val="false"/>
          <w:i w:val="false"/>
          <w:color w:val="000000"/>
          <w:sz w:val="28"/>
        </w:rPr>
        <w:t>
      IRбол – болжамды кезеңде экологиялық және санитарлық талаптар мен нормаларға сәйкес келетін қатты тұрмыстық қалдықтар полигондарының саны;</w:t>
      </w:r>
    </w:p>
    <w:bookmarkEnd w:id="595"/>
    <w:bookmarkStart w:name="z606" w:id="596"/>
    <w:p>
      <w:pPr>
        <w:spacing w:after="0"/>
        <w:ind w:left="0"/>
        <w:jc w:val="both"/>
      </w:pPr>
      <w:r>
        <w:rPr>
          <w:rFonts w:ascii="Times New Roman"/>
          <w:b w:val="false"/>
          <w:i w:val="false"/>
          <w:color w:val="000000"/>
          <w:sz w:val="28"/>
        </w:rPr>
        <w:t>
      ITбол – болжамды кезеңде қатты тұрмыстық қалдықтарды орналастыру үшін полигондарға қажеттілік.</w:t>
      </w:r>
    </w:p>
    <w:bookmarkEnd w:id="596"/>
    <w:bookmarkStart w:name="z607" w:id="597"/>
    <w:p>
      <w:pPr>
        <w:spacing w:after="0"/>
        <w:ind w:left="0"/>
        <w:jc w:val="both"/>
      </w:pPr>
      <w:r>
        <w:rPr>
          <w:rFonts w:ascii="Times New Roman"/>
          <w:b w:val="false"/>
          <w:i w:val="false"/>
          <w:color w:val="000000"/>
          <w:sz w:val="28"/>
        </w:rPr>
        <w:t>
      Қатты тұрмыстық қалдықтарды қайта өңдеу объектілерімен ӨСЖ болжамды қамтамасыз етілуі 50-формула бойынша есептеледі:</w:t>
      </w:r>
    </w:p>
    <w:bookmarkEnd w:id="597"/>
    <w:bookmarkStart w:name="z608" w:id="598"/>
    <w:p>
      <w:pPr>
        <w:spacing w:after="0"/>
        <w:ind w:left="0"/>
        <w:jc w:val="both"/>
      </w:pPr>
      <w:r>
        <w:rPr>
          <w:rFonts w:ascii="Times New Roman"/>
          <w:b w:val="false"/>
          <w:i w:val="false"/>
          <w:color w:val="000000"/>
          <w:sz w:val="28"/>
        </w:rPr>
        <w:t>
      50-формула</w:t>
      </w:r>
    </w:p>
    <w:bookmarkEnd w:id="598"/>
    <w:bookmarkStart w:name="z609" w:id="599"/>
    <w:p>
      <w:pPr>
        <w:spacing w:after="0"/>
        <w:ind w:left="0"/>
        <w:jc w:val="both"/>
      </w:pPr>
      <w:r>
        <w:rPr>
          <w:rFonts w:ascii="Times New Roman"/>
          <w:b w:val="false"/>
          <w:i w:val="false"/>
          <w:color w:val="000000"/>
          <w:sz w:val="28"/>
        </w:rPr>
        <w:t xml:space="preserve">
      </w:t>
      </w:r>
    </w:p>
    <w:bookmarkEnd w:id="599"/>
    <w:p>
      <w:pPr>
        <w:spacing w:after="0"/>
        <w:ind w:left="0"/>
        <w:jc w:val="both"/>
      </w:pPr>
      <w:r>
        <w:drawing>
          <wp:inline distT="0" distB="0" distL="0" distR="0">
            <wp:extent cx="5003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003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0" w:id="600"/>
    <w:p>
      <w:pPr>
        <w:spacing w:after="0"/>
        <w:ind w:left="0"/>
        <w:jc w:val="both"/>
      </w:pPr>
      <w:r>
        <w:rPr>
          <w:rFonts w:ascii="Times New Roman"/>
          <w:b w:val="false"/>
          <w:i w:val="false"/>
          <w:color w:val="000000"/>
          <w:sz w:val="28"/>
        </w:rPr>
        <w:t>
      TBO_Pбол.өсж – қатты тұрмыстық қалдықтарды қайта өңдеу объектілерімен ӨСЖ қамтамасыз етудің болжамды деңгейі;</w:t>
      </w:r>
    </w:p>
    <w:bookmarkEnd w:id="600"/>
    <w:bookmarkStart w:name="z611" w:id="601"/>
    <w:p>
      <w:pPr>
        <w:spacing w:after="0"/>
        <w:ind w:left="0"/>
        <w:jc w:val="both"/>
      </w:pPr>
      <w:r>
        <w:rPr>
          <w:rFonts w:ascii="Times New Roman"/>
          <w:b w:val="false"/>
          <w:i w:val="false"/>
          <w:color w:val="000000"/>
          <w:sz w:val="28"/>
        </w:rPr>
        <w:t>
      IUбол – болжамды кезеңде объектілердің саны;</w:t>
      </w:r>
    </w:p>
    <w:bookmarkEnd w:id="601"/>
    <w:bookmarkStart w:name="z612" w:id="602"/>
    <w:p>
      <w:pPr>
        <w:spacing w:after="0"/>
        <w:ind w:left="0"/>
        <w:jc w:val="both"/>
      </w:pPr>
      <w:r>
        <w:rPr>
          <w:rFonts w:ascii="Times New Roman"/>
          <w:b w:val="false"/>
          <w:i w:val="false"/>
          <w:color w:val="000000"/>
          <w:sz w:val="28"/>
        </w:rPr>
        <w:t>
      IVбол – болжамды кезеңде қатты тұрмыстық қалдықтарды қайта өңдеу объектілеріне қажеттілік;</w:t>
      </w:r>
    </w:p>
    <w:bookmarkEnd w:id="602"/>
    <w:bookmarkStart w:name="z613" w:id="603"/>
    <w:p>
      <w:pPr>
        <w:spacing w:after="0"/>
        <w:ind w:left="0"/>
        <w:jc w:val="both"/>
      </w:pPr>
      <w:r>
        <w:rPr>
          <w:rFonts w:ascii="Times New Roman"/>
          <w:b w:val="false"/>
          <w:i w:val="false"/>
          <w:color w:val="000000"/>
          <w:sz w:val="28"/>
        </w:rPr>
        <w:t>
      Елді мекендерді бойынша мал қорымдарымен (биотермиялық шұңқырлармен) болжамды қамтамасыз ету 51-формула бойынша есептеледі:</w:t>
      </w:r>
    </w:p>
    <w:bookmarkEnd w:id="603"/>
    <w:bookmarkStart w:name="z614" w:id="604"/>
    <w:p>
      <w:pPr>
        <w:spacing w:after="0"/>
        <w:ind w:left="0"/>
        <w:jc w:val="both"/>
      </w:pPr>
      <w:r>
        <w:rPr>
          <w:rFonts w:ascii="Times New Roman"/>
          <w:b w:val="false"/>
          <w:i w:val="false"/>
          <w:color w:val="000000"/>
          <w:sz w:val="28"/>
        </w:rPr>
        <w:t>
      51-формула</w:t>
      </w:r>
    </w:p>
    <w:bookmarkEnd w:id="604"/>
    <w:bookmarkStart w:name="z615" w:id="605"/>
    <w:p>
      <w:pPr>
        <w:spacing w:after="0"/>
        <w:ind w:left="0"/>
        <w:jc w:val="both"/>
      </w:pPr>
      <w:r>
        <w:rPr>
          <w:rFonts w:ascii="Times New Roman"/>
          <w:b w:val="false"/>
          <w:i w:val="false"/>
          <w:color w:val="000000"/>
          <w:sz w:val="28"/>
        </w:rPr>
        <w:t xml:space="preserve">
      </w:t>
      </w:r>
    </w:p>
    <w:bookmarkEnd w:id="605"/>
    <w:p>
      <w:pPr>
        <w:spacing w:after="0"/>
        <w:ind w:left="0"/>
        <w:jc w:val="both"/>
      </w:pPr>
      <w:r>
        <w:drawing>
          <wp:inline distT="0" distB="0" distL="0" distR="0">
            <wp:extent cx="472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72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6" w:id="606"/>
    <w:p>
      <w:pPr>
        <w:spacing w:after="0"/>
        <w:ind w:left="0"/>
        <w:jc w:val="both"/>
      </w:pPr>
      <w:r>
        <w:rPr>
          <w:rFonts w:ascii="Times New Roman"/>
          <w:b w:val="false"/>
          <w:i w:val="false"/>
          <w:color w:val="000000"/>
          <w:sz w:val="28"/>
        </w:rPr>
        <w:t>
      TSMбол.өсж – елді мекендерді ӨСЖ бойынша мал қорымдарымен (биотермиялық шұңқырлармен) болжамды қамтамасыз ету;</w:t>
      </w:r>
    </w:p>
    <w:bookmarkEnd w:id="606"/>
    <w:bookmarkStart w:name="z617" w:id="607"/>
    <w:p>
      <w:pPr>
        <w:spacing w:after="0"/>
        <w:ind w:left="0"/>
        <w:jc w:val="both"/>
      </w:pPr>
      <w:r>
        <w:rPr>
          <w:rFonts w:ascii="Times New Roman"/>
          <w:b w:val="false"/>
          <w:i w:val="false"/>
          <w:color w:val="000000"/>
          <w:sz w:val="28"/>
        </w:rPr>
        <w:t>
      SMбол – объектілердің болжамды саны;</w:t>
      </w:r>
    </w:p>
    <w:bookmarkEnd w:id="607"/>
    <w:bookmarkStart w:name="z618" w:id="608"/>
    <w:p>
      <w:pPr>
        <w:spacing w:after="0"/>
        <w:ind w:left="0"/>
        <w:jc w:val="both"/>
      </w:pPr>
      <w:r>
        <w:rPr>
          <w:rFonts w:ascii="Times New Roman"/>
          <w:b w:val="false"/>
          <w:i w:val="false"/>
          <w:color w:val="000000"/>
          <w:sz w:val="28"/>
        </w:rPr>
        <w:t>
      XSMөсж – жаңа нысандарды салудың болжамды қажеттілігі.</w:t>
      </w:r>
    </w:p>
    <w:bookmarkEnd w:id="608"/>
    <w:bookmarkStart w:name="z619" w:id="609"/>
    <w:p>
      <w:pPr>
        <w:spacing w:after="0"/>
        <w:ind w:left="0"/>
        <w:jc w:val="both"/>
      </w:pPr>
      <w:r>
        <w:rPr>
          <w:rFonts w:ascii="Times New Roman"/>
          <w:b w:val="false"/>
          <w:i w:val="false"/>
          <w:color w:val="000000"/>
          <w:sz w:val="28"/>
        </w:rPr>
        <w:t>
      Қатты тұрмыстық қалдықтарды жинау, қайта өңдеу, кәдеге жарату объектілері және учаскелік пункт және өртке қарсы қауіпсіздік бойынша ӨСЖ қамтамасыз ету болжамының орташа арифметикалық мәні қоршаған ортаның қауіпсіздігі мен қорғалуының қамтамасыз етілуін айқындайды және 52-формула бойынша есептеледі:</w:t>
      </w:r>
    </w:p>
    <w:bookmarkEnd w:id="609"/>
    <w:bookmarkStart w:name="z620" w:id="610"/>
    <w:p>
      <w:pPr>
        <w:spacing w:after="0"/>
        <w:ind w:left="0"/>
        <w:jc w:val="both"/>
      </w:pPr>
      <w:r>
        <w:rPr>
          <w:rFonts w:ascii="Times New Roman"/>
          <w:b w:val="false"/>
          <w:i w:val="false"/>
          <w:color w:val="000000"/>
          <w:sz w:val="28"/>
        </w:rPr>
        <w:t>
      52-формула</w:t>
      </w:r>
    </w:p>
    <w:bookmarkEnd w:id="610"/>
    <w:bookmarkStart w:name="z621"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2933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33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2" w:id="612"/>
    <w:p>
      <w:pPr>
        <w:spacing w:after="0"/>
        <w:ind w:left="0"/>
        <w:jc w:val="both"/>
      </w:pPr>
      <w:r>
        <w:rPr>
          <w:rFonts w:ascii="Times New Roman"/>
          <w:b w:val="false"/>
          <w:i w:val="false"/>
          <w:color w:val="000000"/>
          <w:sz w:val="28"/>
        </w:rPr>
        <w:t>
      SOSбол.өсж – қоршаған ортаның қауіпсіздігі мен қорғалуын қамтамасыз ету бойынша ӨСЖ болжамды қамтамасыз етілуі;</w:t>
      </w:r>
    </w:p>
    <w:bookmarkEnd w:id="612"/>
    <w:bookmarkStart w:name="z623" w:id="613"/>
    <w:p>
      <w:pPr>
        <w:spacing w:after="0"/>
        <w:ind w:left="0"/>
        <w:jc w:val="both"/>
      </w:pPr>
      <w:r>
        <w:rPr>
          <w:rFonts w:ascii="Times New Roman"/>
          <w:b w:val="false"/>
          <w:i w:val="false"/>
          <w:color w:val="000000"/>
          <w:sz w:val="28"/>
        </w:rPr>
        <w:t>
      Bj – қауіпсіздік қызметтерінің j-ші түрін қамтамасыз етудің болжамды мәні;</w:t>
      </w:r>
    </w:p>
    <w:bookmarkEnd w:id="613"/>
    <w:bookmarkStart w:name="z624" w:id="614"/>
    <w:p>
      <w:pPr>
        <w:spacing w:after="0"/>
        <w:ind w:left="0"/>
        <w:jc w:val="both"/>
      </w:pPr>
      <w:r>
        <w:rPr>
          <w:rFonts w:ascii="Times New Roman"/>
          <w:b w:val="false"/>
          <w:i w:val="false"/>
          <w:color w:val="000000"/>
          <w:sz w:val="28"/>
        </w:rPr>
        <w:t>
      KBj – j-ші қызмет түрінің болжамды саны;</w:t>
      </w:r>
    </w:p>
    <w:bookmarkEnd w:id="614"/>
    <w:bookmarkStart w:name="z625" w:id="615"/>
    <w:p>
      <w:pPr>
        <w:spacing w:after="0"/>
        <w:ind w:left="0"/>
        <w:jc w:val="both"/>
      </w:pPr>
      <w:r>
        <w:rPr>
          <w:rFonts w:ascii="Times New Roman"/>
          <w:b w:val="false"/>
          <w:i w:val="false"/>
          <w:color w:val="000000"/>
          <w:sz w:val="28"/>
        </w:rPr>
        <w:t>
      j – қызметтер көрсеткішінің индексі (09.01-09.10 көрсеткіштердің кодтары осы Қағидалардың 13-қосымшасында көрсетілген).</w:t>
      </w:r>
    </w:p>
    <w:bookmarkEnd w:id="615"/>
    <w:bookmarkStart w:name="z626" w:id="616"/>
    <w:p>
      <w:pPr>
        <w:spacing w:after="0"/>
        <w:ind w:left="0"/>
        <w:jc w:val="both"/>
      </w:pPr>
      <w:r>
        <w:rPr>
          <w:rFonts w:ascii="Times New Roman"/>
          <w:b w:val="false"/>
          <w:i w:val="false"/>
          <w:color w:val="000000"/>
          <w:sz w:val="28"/>
        </w:rPr>
        <w:t>
      7) ақпараттық коммуникация</w:t>
      </w:r>
    </w:p>
    <w:bookmarkEnd w:id="616"/>
    <w:bookmarkStart w:name="z627" w:id="617"/>
    <w:p>
      <w:pPr>
        <w:spacing w:after="0"/>
        <w:ind w:left="0"/>
        <w:jc w:val="both"/>
      </w:pPr>
      <w:r>
        <w:rPr>
          <w:rFonts w:ascii="Times New Roman"/>
          <w:b w:val="false"/>
          <w:i w:val="false"/>
          <w:color w:val="000000"/>
          <w:sz w:val="28"/>
        </w:rPr>
        <w:t>
      Пошта байланысы бөлімшелерінің қамтылу болжамы 53-формула арқылы есептеледі:</w:t>
      </w:r>
    </w:p>
    <w:bookmarkEnd w:id="617"/>
    <w:bookmarkStart w:name="z628" w:id="618"/>
    <w:p>
      <w:pPr>
        <w:spacing w:after="0"/>
        <w:ind w:left="0"/>
        <w:jc w:val="both"/>
      </w:pPr>
      <w:r>
        <w:rPr>
          <w:rFonts w:ascii="Times New Roman"/>
          <w:b w:val="false"/>
          <w:i w:val="false"/>
          <w:color w:val="000000"/>
          <w:sz w:val="28"/>
        </w:rPr>
        <w:t>
      53-формула</w:t>
      </w:r>
    </w:p>
    <w:bookmarkEnd w:id="618"/>
    <w:bookmarkStart w:name="z629"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6108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108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0" w:id="620"/>
    <w:p>
      <w:pPr>
        <w:spacing w:after="0"/>
        <w:ind w:left="0"/>
        <w:jc w:val="both"/>
      </w:pPr>
      <w:r>
        <w:rPr>
          <w:rFonts w:ascii="Times New Roman"/>
          <w:b w:val="false"/>
          <w:i w:val="false"/>
          <w:color w:val="000000"/>
          <w:sz w:val="28"/>
        </w:rPr>
        <w:t>
      PCH бол.өсж – пошта байланысының ӨСЖ болжамды қамтамасыз етілуі;</w:t>
      </w:r>
    </w:p>
    <w:bookmarkEnd w:id="620"/>
    <w:bookmarkStart w:name="z631" w:id="621"/>
    <w:p>
      <w:pPr>
        <w:spacing w:after="0"/>
        <w:ind w:left="0"/>
        <w:jc w:val="both"/>
      </w:pPr>
      <w:r>
        <w:rPr>
          <w:rFonts w:ascii="Times New Roman"/>
          <w:b w:val="false"/>
          <w:i w:val="false"/>
          <w:color w:val="000000"/>
          <w:sz w:val="28"/>
        </w:rPr>
        <w:t>
      JJбол – пошта байланысы бөлімшелерінің болжамды саны;</w:t>
      </w:r>
    </w:p>
    <w:bookmarkEnd w:id="621"/>
    <w:bookmarkStart w:name="z632" w:id="622"/>
    <w:p>
      <w:pPr>
        <w:spacing w:after="0"/>
        <w:ind w:left="0"/>
        <w:jc w:val="both"/>
      </w:pPr>
      <w:r>
        <w:rPr>
          <w:rFonts w:ascii="Times New Roman"/>
          <w:b w:val="false"/>
          <w:i w:val="false"/>
          <w:color w:val="000000"/>
          <w:sz w:val="28"/>
        </w:rPr>
        <w:t>
      JKбол – пошта байланысы бөлімшелеріне болжамды қажеттілік;</w:t>
      </w:r>
    </w:p>
    <w:bookmarkEnd w:id="622"/>
    <w:bookmarkStart w:name="z633" w:id="623"/>
    <w:p>
      <w:pPr>
        <w:spacing w:after="0"/>
        <w:ind w:left="0"/>
        <w:jc w:val="both"/>
      </w:pPr>
      <w:r>
        <w:rPr>
          <w:rFonts w:ascii="Times New Roman"/>
          <w:b w:val="false"/>
          <w:i w:val="false"/>
          <w:color w:val="000000"/>
          <w:sz w:val="28"/>
        </w:rPr>
        <w:t>
      JLбол – халықты пошта қызметтерімен болжамды қамту (пошта қызметтеріне қолжетімділігі бар үй шаруашылықтарының үлесі).</w:t>
      </w:r>
    </w:p>
    <w:bookmarkEnd w:id="623"/>
    <w:bookmarkStart w:name="z634" w:id="624"/>
    <w:p>
      <w:pPr>
        <w:spacing w:after="0"/>
        <w:ind w:left="0"/>
        <w:jc w:val="both"/>
      </w:pPr>
      <w:r>
        <w:rPr>
          <w:rFonts w:ascii="Times New Roman"/>
          <w:b w:val="false"/>
          <w:i w:val="false"/>
          <w:color w:val="000000"/>
          <w:sz w:val="28"/>
        </w:rPr>
        <w:t>
      Ақпараттық және теле-коммуникацияның болуы:</w:t>
      </w:r>
    </w:p>
    <w:bookmarkEnd w:id="624"/>
    <w:bookmarkStart w:name="z635" w:id="625"/>
    <w:p>
      <w:pPr>
        <w:spacing w:after="0"/>
        <w:ind w:left="0"/>
        <w:jc w:val="both"/>
      </w:pPr>
      <w:r>
        <w:rPr>
          <w:rFonts w:ascii="Times New Roman"/>
          <w:b w:val="false"/>
          <w:i w:val="false"/>
          <w:color w:val="000000"/>
          <w:sz w:val="28"/>
        </w:rPr>
        <w:t>
      Ақпараттық және теле-коммуникация объектісі (JN) болжамды болған жағдайда, онда инфокоммуникация ӨСЖ қамтамасыз етілуі (тіркелген телефон желілері, ұялы байланыс (дауыс беру), ашық қол жетімді Wi-Fi аймақтары) IK бол сөж =100%, әйтпесе IK бол ӨСЖ=0% мәніне ие болады.</w:t>
      </w:r>
    </w:p>
    <w:bookmarkEnd w:id="625"/>
    <w:bookmarkStart w:name="z636" w:id="626"/>
    <w:p>
      <w:pPr>
        <w:spacing w:after="0"/>
        <w:ind w:left="0"/>
        <w:jc w:val="both"/>
      </w:pPr>
      <w:r>
        <w:rPr>
          <w:rFonts w:ascii="Times New Roman"/>
          <w:b w:val="false"/>
          <w:i w:val="false"/>
          <w:color w:val="000000"/>
          <w:sz w:val="28"/>
        </w:rPr>
        <w:t>
      Интернет желісіне кең жолақты қолжетімділікпен қамтамасыз етудің тұрғындарды Интернет желісімен қамту көрсеткішіне тең мәні бар.</w:t>
      </w:r>
    </w:p>
    <w:bookmarkEnd w:id="626"/>
    <w:bookmarkStart w:name="z637" w:id="627"/>
    <w:p>
      <w:pPr>
        <w:spacing w:after="0"/>
        <w:ind w:left="0"/>
        <w:jc w:val="both"/>
      </w:pPr>
      <w:r>
        <w:rPr>
          <w:rFonts w:ascii="Times New Roman"/>
          <w:b w:val="false"/>
          <w:i w:val="false"/>
          <w:color w:val="000000"/>
          <w:sz w:val="28"/>
        </w:rPr>
        <w:t>
      Орташа арифметикалық мән инфокоммуникация объектілерімен және қызметтерімен ӨСЖ қамтамасыз етілу болжамын айқындайды және 54- формула бойынша есептеледі:</w:t>
      </w:r>
    </w:p>
    <w:bookmarkEnd w:id="627"/>
    <w:bookmarkStart w:name="z638" w:id="628"/>
    <w:p>
      <w:pPr>
        <w:spacing w:after="0"/>
        <w:ind w:left="0"/>
        <w:jc w:val="both"/>
      </w:pPr>
      <w:r>
        <w:rPr>
          <w:rFonts w:ascii="Times New Roman"/>
          <w:b w:val="false"/>
          <w:i w:val="false"/>
          <w:color w:val="000000"/>
          <w:sz w:val="28"/>
        </w:rPr>
        <w:t>
      54-формула</w:t>
      </w:r>
    </w:p>
    <w:bookmarkEnd w:id="628"/>
    <w:bookmarkStart w:name="z639"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297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71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630"/>
    <w:p>
      <w:pPr>
        <w:spacing w:after="0"/>
        <w:ind w:left="0"/>
        <w:jc w:val="both"/>
      </w:pPr>
      <w:r>
        <w:rPr>
          <w:rFonts w:ascii="Times New Roman"/>
          <w:b w:val="false"/>
          <w:i w:val="false"/>
          <w:color w:val="000000"/>
          <w:sz w:val="28"/>
        </w:rPr>
        <w:t>
      INFбол.өсж – ӨСЖ-нің инфокоммуникация қызметтерімен болжамды қамтамасыз етілуі;</w:t>
      </w:r>
    </w:p>
    <w:bookmarkEnd w:id="630"/>
    <w:bookmarkStart w:name="z641" w:id="631"/>
    <w:p>
      <w:pPr>
        <w:spacing w:after="0"/>
        <w:ind w:left="0"/>
        <w:jc w:val="both"/>
      </w:pPr>
      <w:r>
        <w:rPr>
          <w:rFonts w:ascii="Times New Roman"/>
          <w:b w:val="false"/>
          <w:i w:val="false"/>
          <w:color w:val="000000"/>
          <w:sz w:val="28"/>
        </w:rPr>
        <w:t>
      TVk - инфокоммуникация қызметтерінің k-түрін қамтамасыз етудің болжамды мәні;</w:t>
      </w:r>
    </w:p>
    <w:bookmarkEnd w:id="631"/>
    <w:bookmarkStart w:name="z642" w:id="632"/>
    <w:p>
      <w:pPr>
        <w:spacing w:after="0"/>
        <w:ind w:left="0"/>
        <w:jc w:val="both"/>
      </w:pPr>
      <w:r>
        <w:rPr>
          <w:rFonts w:ascii="Times New Roman"/>
          <w:b w:val="false"/>
          <w:i w:val="false"/>
          <w:color w:val="000000"/>
          <w:sz w:val="28"/>
        </w:rPr>
        <w:t>
      PBk - қызметтердің k-түрінің саны;</w:t>
      </w:r>
    </w:p>
    <w:bookmarkEnd w:id="632"/>
    <w:bookmarkStart w:name="z643" w:id="633"/>
    <w:p>
      <w:pPr>
        <w:spacing w:after="0"/>
        <w:ind w:left="0"/>
        <w:jc w:val="both"/>
      </w:pPr>
      <w:r>
        <w:rPr>
          <w:rFonts w:ascii="Times New Roman"/>
          <w:b w:val="false"/>
          <w:i w:val="false"/>
          <w:color w:val="000000"/>
          <w:sz w:val="28"/>
        </w:rPr>
        <w:t>
      k – қызметтер көрсеткішінің индексі (осы Қағидалардың 13-қосымшасында көрсетілген 10.1-10.5 көрсеткіштерінің кодтары);</w:t>
      </w:r>
    </w:p>
    <w:bookmarkEnd w:id="633"/>
    <w:bookmarkStart w:name="z644" w:id="634"/>
    <w:p>
      <w:pPr>
        <w:spacing w:after="0"/>
        <w:ind w:left="0"/>
        <w:jc w:val="both"/>
      </w:pPr>
      <w:r>
        <w:rPr>
          <w:rFonts w:ascii="Times New Roman"/>
          <w:b w:val="false"/>
          <w:i w:val="false"/>
          <w:color w:val="000000"/>
          <w:sz w:val="28"/>
        </w:rPr>
        <w:t>
      8) тұрмыстық қызмет көрсету және ветеринариялық инфрақұрылымы;</w:t>
      </w:r>
    </w:p>
    <w:bookmarkEnd w:id="634"/>
    <w:bookmarkStart w:name="z645" w:id="635"/>
    <w:p>
      <w:pPr>
        <w:spacing w:after="0"/>
        <w:ind w:left="0"/>
        <w:jc w:val="both"/>
      </w:pPr>
      <w:r>
        <w:rPr>
          <w:rFonts w:ascii="Times New Roman"/>
          <w:b w:val="false"/>
          <w:i w:val="false"/>
          <w:color w:val="000000"/>
          <w:sz w:val="28"/>
        </w:rPr>
        <w:t>
      Тұрмыстық қызмет көрсету объектілерінің (кір жуу, химиялық тазалау, қоғамдық моншалар мен қоғамдық дәретханалар), сауда объектілерінің (дүкендер, сауда павильондары), жергілікті жердің түріне байланысты мемлекеттік ветеринариялық ұйымдардың немесе ветеринариялық пункттердің болуы.</w:t>
      </w:r>
    </w:p>
    <w:bookmarkEnd w:id="635"/>
    <w:bookmarkStart w:name="z646" w:id="636"/>
    <w:p>
      <w:pPr>
        <w:spacing w:after="0"/>
        <w:ind w:left="0"/>
        <w:jc w:val="both"/>
      </w:pPr>
      <w:r>
        <w:rPr>
          <w:rFonts w:ascii="Times New Roman"/>
          <w:b w:val="false"/>
          <w:i w:val="false"/>
          <w:color w:val="000000"/>
          <w:sz w:val="28"/>
        </w:rPr>
        <w:t>
      Егер тұрмыстық қызмет көрсету объектілерінің (кір жуу, химиялық тазалау, қоғамдық моншалар және қоғамдық дәретханалар) (ЖМ) болуы бойынша болжам болса, онда ӨСЖ тұрмыстық қызмет көрсету объектілерімен болжамды қамтамасыз ету 100%, әйтпесе 0% - ға тең болады.</w:t>
      </w:r>
    </w:p>
    <w:bookmarkEnd w:id="636"/>
    <w:bookmarkStart w:name="z647" w:id="637"/>
    <w:p>
      <w:pPr>
        <w:spacing w:after="0"/>
        <w:ind w:left="0"/>
        <w:jc w:val="both"/>
      </w:pPr>
      <w:r>
        <w:rPr>
          <w:rFonts w:ascii="Times New Roman"/>
          <w:b w:val="false"/>
          <w:i w:val="false"/>
          <w:color w:val="000000"/>
          <w:sz w:val="28"/>
        </w:rPr>
        <w:t>
      Егер сауда объектілерінің (дүкендер, сауда павильондары) (JX) болуы бойынша болжам болса, онда JXбол ӨСЖ тұрмыстық қызмет көрсету объектілерімен қамтамасыз етілуі 100%, әйтпесе 0% - ға тең мәнге ие болады.</w:t>
      </w:r>
    </w:p>
    <w:bookmarkEnd w:id="637"/>
    <w:bookmarkStart w:name="z648" w:id="638"/>
    <w:p>
      <w:pPr>
        <w:spacing w:after="0"/>
        <w:ind w:left="0"/>
        <w:jc w:val="both"/>
      </w:pPr>
      <w:r>
        <w:rPr>
          <w:rFonts w:ascii="Times New Roman"/>
          <w:b w:val="false"/>
          <w:i w:val="false"/>
          <w:color w:val="000000"/>
          <w:sz w:val="28"/>
        </w:rPr>
        <w:t>
      Мемлекеттік ветеринариялық ұйымдар немесе ветеринариялық пункттер:</w:t>
      </w:r>
    </w:p>
    <w:bookmarkEnd w:id="638"/>
    <w:bookmarkStart w:name="z649" w:id="639"/>
    <w:p>
      <w:pPr>
        <w:spacing w:after="0"/>
        <w:ind w:left="0"/>
        <w:jc w:val="both"/>
      </w:pPr>
      <w:r>
        <w:rPr>
          <w:rFonts w:ascii="Times New Roman"/>
          <w:b w:val="false"/>
          <w:i w:val="false"/>
          <w:color w:val="000000"/>
          <w:sz w:val="28"/>
        </w:rPr>
        <w:t>
      Мемлекеттік ветеринариялық ұйымдардың немесе ветеринарлық пунктердің ӨСЖ болжамды қамтамасыз етілуін есептеу (GVO бол өсж) 55-формула бойынша жүргізіледі:</w:t>
      </w:r>
    </w:p>
    <w:bookmarkEnd w:id="639"/>
    <w:bookmarkStart w:name="z650" w:id="640"/>
    <w:p>
      <w:pPr>
        <w:spacing w:after="0"/>
        <w:ind w:left="0"/>
        <w:jc w:val="both"/>
      </w:pPr>
      <w:r>
        <w:rPr>
          <w:rFonts w:ascii="Times New Roman"/>
          <w:b w:val="false"/>
          <w:i w:val="false"/>
          <w:color w:val="000000"/>
          <w:sz w:val="28"/>
        </w:rPr>
        <w:t>
      55-формула</w:t>
      </w:r>
    </w:p>
    <w:bookmarkEnd w:id="640"/>
    <w:bookmarkStart w:name="z651" w:id="641"/>
    <w:p>
      <w:pPr>
        <w:spacing w:after="0"/>
        <w:ind w:left="0"/>
        <w:jc w:val="both"/>
      </w:pPr>
      <w:r>
        <w:rPr>
          <w:rFonts w:ascii="Times New Roman"/>
          <w:b w:val="false"/>
          <w:i w:val="false"/>
          <w:color w:val="000000"/>
          <w:sz w:val="28"/>
        </w:rPr>
        <w:t xml:space="preserve">
      </w:t>
      </w:r>
    </w:p>
    <w:bookmarkEnd w:id="641"/>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42"/>
    <w:p>
      <w:pPr>
        <w:spacing w:after="0"/>
        <w:ind w:left="0"/>
        <w:jc w:val="both"/>
      </w:pPr>
      <w:r>
        <w:rPr>
          <w:rFonts w:ascii="Times New Roman"/>
          <w:b w:val="false"/>
          <w:i w:val="false"/>
          <w:color w:val="000000"/>
          <w:sz w:val="28"/>
        </w:rPr>
        <w:t>
      GVO бол.өсж – ӨСЖ мемлекеттік ветеринариялық объектілермен немесе ветеринариялық пункттермен болжамды қамтамасыз етілуі;</w:t>
      </w:r>
    </w:p>
    <w:bookmarkEnd w:id="642"/>
    <w:bookmarkStart w:name="z653" w:id="643"/>
    <w:p>
      <w:pPr>
        <w:spacing w:after="0"/>
        <w:ind w:left="0"/>
        <w:jc w:val="both"/>
      </w:pPr>
      <w:r>
        <w:rPr>
          <w:rFonts w:ascii="Times New Roman"/>
          <w:b w:val="false"/>
          <w:i w:val="false"/>
          <w:color w:val="000000"/>
          <w:sz w:val="28"/>
        </w:rPr>
        <w:t>
      J – ағымдағы кезеңге қолданыстағы ветеринариялық объектілердің саны;</w:t>
      </w:r>
    </w:p>
    <w:bookmarkEnd w:id="643"/>
    <w:bookmarkStart w:name="z654" w:id="644"/>
    <w:p>
      <w:pPr>
        <w:spacing w:after="0"/>
        <w:ind w:left="0"/>
        <w:jc w:val="both"/>
      </w:pPr>
      <w:r>
        <w:rPr>
          <w:rFonts w:ascii="Times New Roman"/>
          <w:b w:val="false"/>
          <w:i w:val="false"/>
          <w:color w:val="000000"/>
          <w:sz w:val="28"/>
        </w:rPr>
        <w:t>
      Jбол – болжамды кезеңде салуға және пайдалануға беруге жоспарланған жаңа ветеринариялық объектілердің саны;</w:t>
      </w:r>
    </w:p>
    <w:bookmarkEnd w:id="644"/>
    <w:bookmarkStart w:name="z655" w:id="645"/>
    <w:p>
      <w:pPr>
        <w:spacing w:after="0"/>
        <w:ind w:left="0"/>
        <w:jc w:val="both"/>
      </w:pPr>
      <w:r>
        <w:rPr>
          <w:rFonts w:ascii="Times New Roman"/>
          <w:b w:val="false"/>
          <w:i w:val="false"/>
          <w:color w:val="000000"/>
          <w:sz w:val="28"/>
        </w:rPr>
        <w:t>
      Kбол - болжамды кезеңде күрделі жөндеуді қажет ететін ветеринариялық объектілердің саны;</w:t>
      </w:r>
    </w:p>
    <w:bookmarkEnd w:id="645"/>
    <w:bookmarkStart w:name="z656" w:id="646"/>
    <w:p>
      <w:pPr>
        <w:spacing w:after="0"/>
        <w:ind w:left="0"/>
        <w:jc w:val="both"/>
      </w:pPr>
      <w:r>
        <w:rPr>
          <w:rFonts w:ascii="Times New Roman"/>
          <w:b w:val="false"/>
          <w:i w:val="false"/>
          <w:color w:val="000000"/>
          <w:sz w:val="28"/>
        </w:rPr>
        <w:t>
      Mбол – болжамды кезеңде авариялық жағдайдағы ветеринариялық объектілердің саны;</w:t>
      </w:r>
    </w:p>
    <w:bookmarkEnd w:id="646"/>
    <w:bookmarkStart w:name="z657" w:id="647"/>
    <w:p>
      <w:pPr>
        <w:spacing w:after="0"/>
        <w:ind w:left="0"/>
        <w:jc w:val="both"/>
      </w:pPr>
      <w:r>
        <w:rPr>
          <w:rFonts w:ascii="Times New Roman"/>
          <w:b w:val="false"/>
          <w:i w:val="false"/>
          <w:color w:val="000000"/>
          <w:sz w:val="28"/>
        </w:rPr>
        <w:t>
      Nбол – болжамды кезеңде ветеринариялық объектілерді салу қажеттілігі;</w:t>
      </w:r>
    </w:p>
    <w:bookmarkEnd w:id="647"/>
    <w:bookmarkStart w:name="z658" w:id="648"/>
    <w:p>
      <w:pPr>
        <w:spacing w:after="0"/>
        <w:ind w:left="0"/>
        <w:jc w:val="both"/>
      </w:pPr>
      <w:r>
        <w:rPr>
          <w:rFonts w:ascii="Times New Roman"/>
          <w:b w:val="false"/>
          <w:i w:val="false"/>
          <w:color w:val="000000"/>
          <w:sz w:val="28"/>
        </w:rPr>
        <w:t>
      Oбол – болжамды кезеңде МТБ-ны жинақтауды талап ететін ветеринариялық объектілердің саны;</w:t>
      </w:r>
    </w:p>
    <w:bookmarkEnd w:id="648"/>
    <w:bookmarkStart w:name="z659" w:id="649"/>
    <w:p>
      <w:pPr>
        <w:spacing w:after="0"/>
        <w:ind w:left="0"/>
        <w:jc w:val="both"/>
      </w:pPr>
      <w:r>
        <w:rPr>
          <w:rFonts w:ascii="Times New Roman"/>
          <w:b w:val="false"/>
          <w:i w:val="false"/>
          <w:color w:val="000000"/>
          <w:sz w:val="28"/>
        </w:rPr>
        <w:t>
      Rбол​ – кадрлардың болжамды тапшылығы.</w:t>
      </w:r>
    </w:p>
    <w:bookmarkEnd w:id="649"/>
    <w:bookmarkStart w:name="z660" w:id="650"/>
    <w:p>
      <w:pPr>
        <w:spacing w:after="0"/>
        <w:ind w:left="0"/>
        <w:jc w:val="both"/>
      </w:pPr>
      <w:r>
        <w:rPr>
          <w:rFonts w:ascii="Times New Roman"/>
          <w:b w:val="false"/>
          <w:i w:val="false"/>
          <w:color w:val="000000"/>
          <w:sz w:val="28"/>
        </w:rPr>
        <w:t>
      Орташа арифметикалық мән тұрмыстық және ветеринариялық қызмет көрсету инфрақұрылымының қамтамасыз етілу болжамын айқындайды және 54-формула бойынша есептеледі:</w:t>
      </w:r>
    </w:p>
    <w:bookmarkEnd w:id="650"/>
    <w:bookmarkStart w:name="z661" w:id="651"/>
    <w:p>
      <w:pPr>
        <w:spacing w:after="0"/>
        <w:ind w:left="0"/>
        <w:jc w:val="both"/>
      </w:pPr>
      <w:r>
        <w:rPr>
          <w:rFonts w:ascii="Times New Roman"/>
          <w:b w:val="false"/>
          <w:i w:val="false"/>
          <w:color w:val="000000"/>
          <w:sz w:val="28"/>
        </w:rPr>
        <w:t>
      56-формула</w:t>
      </w:r>
    </w:p>
    <w:bookmarkEnd w:id="651"/>
    <w:bookmarkStart w:name="z662" w:id="652"/>
    <w:p>
      <w:pPr>
        <w:spacing w:after="0"/>
        <w:ind w:left="0"/>
        <w:jc w:val="both"/>
      </w:pPr>
      <w:r>
        <w:rPr>
          <w:rFonts w:ascii="Times New Roman"/>
          <w:b w:val="false"/>
          <w:i w:val="false"/>
          <w:color w:val="000000"/>
          <w:sz w:val="28"/>
        </w:rPr>
        <w:t xml:space="preserve">
      </w:t>
      </w:r>
    </w:p>
    <w:bookmarkEnd w:id="652"/>
    <w:p>
      <w:pPr>
        <w:spacing w:after="0"/>
        <w:ind w:left="0"/>
        <w:jc w:val="both"/>
      </w:pPr>
      <w:r>
        <w:drawing>
          <wp:inline distT="0" distB="0" distL="0" distR="0">
            <wp:extent cx="447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47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3" w:id="653"/>
    <w:p>
      <w:pPr>
        <w:spacing w:after="0"/>
        <w:ind w:left="0"/>
        <w:jc w:val="both"/>
      </w:pPr>
      <w:r>
        <w:rPr>
          <w:rFonts w:ascii="Times New Roman"/>
          <w:b w:val="false"/>
          <w:i w:val="false"/>
          <w:color w:val="000000"/>
          <w:sz w:val="28"/>
        </w:rPr>
        <w:t>
      BOбол.өсж - ӨСЖ-нің тұрмыстық қызмет көрсету инфрақұрылымымен болжамды қамтамасыз етілуі;</w:t>
      </w:r>
    </w:p>
    <w:bookmarkEnd w:id="653"/>
    <w:bookmarkStart w:name="z664" w:id="654"/>
    <w:p>
      <w:pPr>
        <w:spacing w:after="0"/>
        <w:ind w:left="0"/>
        <w:jc w:val="both"/>
      </w:pPr>
      <w:r>
        <w:rPr>
          <w:rFonts w:ascii="Times New Roman"/>
          <w:b w:val="false"/>
          <w:i w:val="false"/>
          <w:color w:val="000000"/>
          <w:sz w:val="28"/>
        </w:rPr>
        <w:t>
      JVбол.өсж – тұрмыстық қызмет көрсету объектілерімен қамтамасыз етудің болжамды мәні;</w:t>
      </w:r>
    </w:p>
    <w:bookmarkEnd w:id="654"/>
    <w:bookmarkStart w:name="z665" w:id="655"/>
    <w:p>
      <w:pPr>
        <w:spacing w:after="0"/>
        <w:ind w:left="0"/>
        <w:jc w:val="both"/>
      </w:pPr>
      <w:r>
        <w:rPr>
          <w:rFonts w:ascii="Times New Roman"/>
          <w:b w:val="false"/>
          <w:i w:val="false"/>
          <w:color w:val="000000"/>
          <w:sz w:val="28"/>
        </w:rPr>
        <w:t>
      JXбол.өсж – сауда объектілерімен қамтамасыз етудің болжамды мәні;</w:t>
      </w:r>
    </w:p>
    <w:bookmarkEnd w:id="655"/>
    <w:bookmarkStart w:name="z666" w:id="656"/>
    <w:p>
      <w:pPr>
        <w:spacing w:after="0"/>
        <w:ind w:left="0"/>
        <w:jc w:val="both"/>
      </w:pPr>
      <w:r>
        <w:rPr>
          <w:rFonts w:ascii="Times New Roman"/>
          <w:b w:val="false"/>
          <w:i w:val="false"/>
          <w:color w:val="000000"/>
          <w:sz w:val="28"/>
        </w:rPr>
        <w:t>
      GVOбол.өсж – ӨСЖ мемлекеттік ветеринариялық объектілермен болжамды қамтамасыз етілуі;</w:t>
      </w:r>
    </w:p>
    <w:bookmarkEnd w:id="656"/>
    <w:bookmarkStart w:name="z667" w:id="657"/>
    <w:p>
      <w:pPr>
        <w:spacing w:after="0"/>
        <w:ind w:left="0"/>
        <w:jc w:val="both"/>
      </w:pPr>
      <w:r>
        <w:rPr>
          <w:rFonts w:ascii="Times New Roman"/>
          <w:b w:val="false"/>
          <w:i w:val="false"/>
          <w:color w:val="000000"/>
          <w:sz w:val="28"/>
        </w:rPr>
        <w:t>
      9) қызметтер инфрақұрылысы;</w:t>
      </w:r>
    </w:p>
    <w:bookmarkEnd w:id="657"/>
    <w:bookmarkStart w:name="z668" w:id="658"/>
    <w:p>
      <w:pPr>
        <w:spacing w:after="0"/>
        <w:ind w:left="0"/>
        <w:jc w:val="both"/>
      </w:pPr>
      <w:r>
        <w:rPr>
          <w:rFonts w:ascii="Times New Roman"/>
          <w:b w:val="false"/>
          <w:i w:val="false"/>
          <w:color w:val="000000"/>
          <w:sz w:val="28"/>
        </w:rPr>
        <w:t>
      "Азаматтарға арналған үкімет" мемлекеттік корпорациясы" КЕАҚ филиалдарының, Кәсіпкерлерге қызмет көрсету орталықтарының, банк бөлімшелерінің, заң консультацияларының және нотариустың болжамды болуы (мамандарға бару).</w:t>
      </w:r>
    </w:p>
    <w:bookmarkEnd w:id="658"/>
    <w:bookmarkStart w:name="z669" w:id="659"/>
    <w:p>
      <w:pPr>
        <w:spacing w:after="0"/>
        <w:ind w:left="0"/>
        <w:jc w:val="both"/>
      </w:pPr>
      <w:r>
        <w:rPr>
          <w:rFonts w:ascii="Times New Roman"/>
          <w:b w:val="false"/>
          <w:i w:val="false"/>
          <w:color w:val="000000"/>
          <w:sz w:val="28"/>
        </w:rPr>
        <w:t>
      егер "Азаматтарға арналған үкімет" мемлекеттік корпорациясы" КЕАҚ филиалдарының, заңгерлік және банктік қызметтердің (Si) болжамды болуы (немесе мамандарға бару) болған жағдайда, онда көрсетілетін қызметтер инфрақұрылымының ӨСЖ (USLөсж) болжамды қамтамасыз етілуі 100%-ға тең мәнді, әйтпесе 0% - ға тең мәнді қабылдайды.</w:t>
      </w:r>
    </w:p>
    <w:bookmarkEnd w:id="659"/>
    <w:bookmarkStart w:name="z670" w:id="660"/>
    <w:p>
      <w:pPr>
        <w:spacing w:after="0"/>
        <w:ind w:left="0"/>
        <w:jc w:val="both"/>
      </w:pPr>
      <w:r>
        <w:rPr>
          <w:rFonts w:ascii="Times New Roman"/>
          <w:b w:val="false"/>
          <w:i w:val="false"/>
          <w:color w:val="000000"/>
          <w:sz w:val="28"/>
        </w:rPr>
        <w:t>
      Орташа арифметикалық мән қызметтер инфрақұрылымының қамтамасыз етілу болжамын айқындайды және 57-формула бойынша есептеледі:</w:t>
      </w:r>
    </w:p>
    <w:bookmarkEnd w:id="660"/>
    <w:bookmarkStart w:name="z671" w:id="661"/>
    <w:p>
      <w:pPr>
        <w:spacing w:after="0"/>
        <w:ind w:left="0"/>
        <w:jc w:val="both"/>
      </w:pPr>
      <w:r>
        <w:rPr>
          <w:rFonts w:ascii="Times New Roman"/>
          <w:b w:val="false"/>
          <w:i w:val="false"/>
          <w:color w:val="000000"/>
          <w:sz w:val="28"/>
        </w:rPr>
        <w:t>
      57-формула</w:t>
      </w:r>
    </w:p>
    <w:bookmarkEnd w:id="661"/>
    <w:bookmarkStart w:name="z672"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283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832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3" w:id="663"/>
    <w:p>
      <w:pPr>
        <w:spacing w:after="0"/>
        <w:ind w:left="0"/>
        <w:jc w:val="both"/>
      </w:pPr>
      <w:r>
        <w:rPr>
          <w:rFonts w:ascii="Times New Roman"/>
          <w:b w:val="false"/>
          <w:i w:val="false"/>
          <w:color w:val="000000"/>
          <w:sz w:val="28"/>
        </w:rPr>
        <w:t>
      USL бол.өсж – қызметтер инфрақұрылымының ӨСЖ болжамды қамтамасыз етілуі;</w:t>
      </w:r>
    </w:p>
    <w:bookmarkEnd w:id="663"/>
    <w:bookmarkStart w:name="z674" w:id="664"/>
    <w:p>
      <w:pPr>
        <w:spacing w:after="0"/>
        <w:ind w:left="0"/>
        <w:jc w:val="both"/>
      </w:pPr>
      <w:r>
        <w:rPr>
          <w:rFonts w:ascii="Times New Roman"/>
          <w:b w:val="false"/>
          <w:i w:val="false"/>
          <w:color w:val="000000"/>
          <w:sz w:val="28"/>
        </w:rPr>
        <w:t>
      Sl – инфрақұрылым қызметтерінің l-түрін қамтамасыз етудің болжамды мәні;</w:t>
      </w:r>
    </w:p>
    <w:bookmarkEnd w:id="664"/>
    <w:bookmarkStart w:name="z675" w:id="665"/>
    <w:p>
      <w:pPr>
        <w:spacing w:after="0"/>
        <w:ind w:left="0"/>
        <w:jc w:val="both"/>
      </w:pPr>
      <w:r>
        <w:rPr>
          <w:rFonts w:ascii="Times New Roman"/>
          <w:b w:val="false"/>
          <w:i w:val="false"/>
          <w:color w:val="000000"/>
          <w:sz w:val="28"/>
        </w:rPr>
        <w:t>
      Pl – l-ші қызмет түрінің болжамды саны;</w:t>
      </w:r>
    </w:p>
    <w:bookmarkEnd w:id="665"/>
    <w:bookmarkStart w:name="z676" w:id="666"/>
    <w:p>
      <w:pPr>
        <w:spacing w:after="0"/>
        <w:ind w:left="0"/>
        <w:jc w:val="both"/>
      </w:pPr>
      <w:r>
        <w:rPr>
          <w:rFonts w:ascii="Times New Roman"/>
          <w:b w:val="false"/>
          <w:i w:val="false"/>
          <w:color w:val="000000"/>
          <w:sz w:val="28"/>
        </w:rPr>
        <w:t>
      L - қызмет көрсету көрсеткішінің индексі (12.01-12.04 көрсеткіштер кодтары осы Қағидалардың 13-қосымшасында көрсетілген).</w:t>
      </w:r>
    </w:p>
    <w:bookmarkEnd w:id="666"/>
    <w:bookmarkStart w:name="z677" w:id="667"/>
    <w:p>
      <w:pPr>
        <w:spacing w:after="0"/>
        <w:ind w:left="0"/>
        <w:jc w:val="both"/>
      </w:pPr>
      <w:r>
        <w:rPr>
          <w:rFonts w:ascii="Times New Roman"/>
          <w:b w:val="false"/>
          <w:i w:val="false"/>
          <w:color w:val="000000"/>
          <w:sz w:val="28"/>
        </w:rPr>
        <w:t>
      Белгілі бір елді мекеннің объектілерімен және қызметтерімен (игіліктерімен) қамтамасыз етудің жалпы болжамды деңгейі барлық 12 бағыт бойынша қамтамасыз етудің болжамды деңгейлерінің орташа мәні ретінде есептеледі және 58-формула бойынша есептеледі:</w:t>
      </w:r>
    </w:p>
    <w:bookmarkEnd w:id="667"/>
    <w:bookmarkStart w:name="z678" w:id="668"/>
    <w:p>
      <w:pPr>
        <w:spacing w:after="0"/>
        <w:ind w:left="0"/>
        <w:jc w:val="both"/>
      </w:pPr>
      <w:r>
        <w:rPr>
          <w:rFonts w:ascii="Times New Roman"/>
          <w:b w:val="false"/>
          <w:i w:val="false"/>
          <w:color w:val="000000"/>
          <w:sz w:val="28"/>
        </w:rPr>
        <w:t>
      58-формула</w:t>
      </w:r>
    </w:p>
    <w:bookmarkEnd w:id="668"/>
    <w:bookmarkStart w:name="z679"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328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28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0" w:id="670"/>
    <w:p>
      <w:pPr>
        <w:spacing w:after="0"/>
        <w:ind w:left="0"/>
        <w:jc w:val="both"/>
      </w:pPr>
      <w:r>
        <w:rPr>
          <w:rFonts w:ascii="Times New Roman"/>
          <w:b w:val="false"/>
          <w:i w:val="false"/>
          <w:color w:val="000000"/>
          <w:sz w:val="28"/>
        </w:rPr>
        <w:t>
      SRSөсж – елді мекеннің ӨСЖ болжамды қамтамасыз етілуі;</w:t>
      </w:r>
    </w:p>
    <w:bookmarkEnd w:id="670"/>
    <w:bookmarkStart w:name="z681" w:id="671"/>
    <w:p>
      <w:pPr>
        <w:spacing w:after="0"/>
        <w:ind w:left="0"/>
        <w:jc w:val="both"/>
      </w:pPr>
      <w:r>
        <w:rPr>
          <w:rFonts w:ascii="Times New Roman"/>
          <w:b w:val="false"/>
          <w:i w:val="false"/>
          <w:color w:val="000000"/>
          <w:sz w:val="28"/>
        </w:rPr>
        <w:t>
      RSm – бағытты қамтамасыз етудің болжамды мәні;</w:t>
      </w:r>
    </w:p>
    <w:bookmarkEnd w:id="671"/>
    <w:bookmarkStart w:name="z682" w:id="672"/>
    <w:p>
      <w:pPr>
        <w:spacing w:after="0"/>
        <w:ind w:left="0"/>
        <w:jc w:val="both"/>
      </w:pPr>
      <w:r>
        <w:rPr>
          <w:rFonts w:ascii="Times New Roman"/>
          <w:b w:val="false"/>
          <w:i w:val="false"/>
          <w:color w:val="000000"/>
          <w:sz w:val="28"/>
        </w:rPr>
        <w:t>
      KRSm – m-бағыттың болжамды саны;</w:t>
      </w:r>
    </w:p>
    <w:bookmarkEnd w:id="672"/>
    <w:bookmarkStart w:name="z683" w:id="673"/>
    <w:p>
      <w:pPr>
        <w:spacing w:after="0"/>
        <w:ind w:left="0"/>
        <w:jc w:val="both"/>
      </w:pPr>
      <w:r>
        <w:rPr>
          <w:rFonts w:ascii="Times New Roman"/>
          <w:b w:val="false"/>
          <w:i w:val="false"/>
          <w:color w:val="000000"/>
          <w:sz w:val="28"/>
        </w:rPr>
        <w:t>
      M – бағыт көрсеткішінің индексі (индекс осы Қағидалардың 13-қосымшасына сәйкес 1-ден 12-ге дейін өзгереді).</w:t>
      </w:r>
    </w:p>
    <w:bookmarkEnd w:id="673"/>
    <w:bookmarkStart w:name="z684" w:id="674"/>
    <w:p>
      <w:pPr>
        <w:spacing w:after="0"/>
        <w:ind w:left="0"/>
        <w:jc w:val="both"/>
      </w:pPr>
      <w:r>
        <w:rPr>
          <w:rFonts w:ascii="Times New Roman"/>
          <w:b w:val="false"/>
          <w:i w:val="false"/>
          <w:color w:val="000000"/>
          <w:sz w:val="28"/>
        </w:rPr>
        <w:t>
      9. ӨСЖ бойынша объекттер мен қызметтерге деген қажеттілікті есептеу және қамтамасыз етілу деңгейінің болжамын жасау кезінде бар нысандарды түгендеу негізінде. келесі факторларды ескеру ұсынылады: демография, соның ішінде халық санының болжамы; елді мекендердегі қызмет алатын халық үшін географиялық орналасуы мен қолжетімділігі (мысалы, жер бедерінің күрделілігі, аумақтың сейсмикалық белсенділігі); табиғи-климаттық жағдайлар (табиғи кедергілер, экологиялық шектеулер); қолданыстағы объектілердің техникалық жай-күйі (тозу, апаттылық және басқалар).</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86" w:id="675"/>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675"/>
    <w:bookmarkStart w:name="z687" w:id="67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676"/>
    <w:bookmarkStart w:name="z688" w:id="677"/>
    <w:p>
      <w:pPr>
        <w:spacing w:after="0"/>
        <w:ind w:left="0"/>
        <w:jc w:val="both"/>
      </w:pPr>
      <w:r>
        <w:rPr>
          <w:rFonts w:ascii="Times New Roman"/>
          <w:b w:val="false"/>
          <w:i w:val="false"/>
          <w:color w:val="000000"/>
          <w:sz w:val="28"/>
        </w:rPr>
        <w:t>
      Әкімшілік нысанның атауы: "Білім беру"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677"/>
    <w:bookmarkStart w:name="z689" w:id="67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- 01</w:t>
      </w:r>
    </w:p>
    <w:bookmarkEnd w:id="678"/>
    <w:bookmarkStart w:name="z690" w:id="679"/>
    <w:p>
      <w:pPr>
        <w:spacing w:after="0"/>
        <w:ind w:left="0"/>
        <w:jc w:val="both"/>
      </w:pPr>
      <w:r>
        <w:rPr>
          <w:rFonts w:ascii="Times New Roman"/>
          <w:b w:val="false"/>
          <w:i w:val="false"/>
          <w:color w:val="000000"/>
          <w:sz w:val="28"/>
        </w:rPr>
        <w:t>
      Жиілігі: жыл сайын</w:t>
      </w:r>
    </w:p>
    <w:bookmarkEnd w:id="679"/>
    <w:bookmarkStart w:name="z691" w:id="680"/>
    <w:p>
      <w:pPr>
        <w:spacing w:after="0"/>
        <w:ind w:left="0"/>
        <w:jc w:val="both"/>
      </w:pPr>
      <w:r>
        <w:rPr>
          <w:rFonts w:ascii="Times New Roman"/>
          <w:b w:val="false"/>
          <w:i w:val="false"/>
          <w:color w:val="000000"/>
          <w:sz w:val="28"/>
        </w:rPr>
        <w:t>
      Есепті кезең: 20_  жыл</w:t>
      </w:r>
    </w:p>
    <w:bookmarkEnd w:id="680"/>
    <w:bookmarkStart w:name="z692" w:id="681"/>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681"/>
    <w:bookmarkStart w:name="z693" w:id="68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682"/>
    <w:bookmarkStart w:name="z694" w:id="683"/>
    <w:p>
      <w:pPr>
        <w:spacing w:after="0"/>
        <w:ind w:left="0"/>
        <w:jc w:val="both"/>
      </w:pPr>
      <w:r>
        <w:rPr>
          <w:rFonts w:ascii="Times New Roman"/>
          <w:b w:val="false"/>
          <w:i w:val="false"/>
          <w:color w:val="000000"/>
          <w:sz w:val="28"/>
        </w:rPr>
        <w:t>
      Жинау әдісі: қағаз түрінде, электрондық түрде</w:t>
      </w:r>
    </w:p>
    <w:bookmarkEnd w:id="683"/>
    <w:bookmarkStart w:name="z695" w:id="684"/>
    <w:p>
      <w:pPr>
        <w:spacing w:after="0"/>
        <w:ind w:left="0"/>
        <w:jc w:val="both"/>
      </w:pPr>
      <w:r>
        <w:rPr>
          <w:rFonts w:ascii="Times New Roman"/>
          <w:b w:val="false"/>
          <w:i w:val="false"/>
          <w:color w:val="000000"/>
          <w:sz w:val="28"/>
        </w:rPr>
        <w:t xml:space="preserve">
      ЖСН/БСН </w:t>
      </w:r>
    </w:p>
    <w:bookmarkEnd w:id="68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бағыты бойынша ӨСЖ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"Білім беру мектептері" объектісімен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жалпы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685"/>
    <w:p>
      <w:pPr>
        <w:spacing w:after="0"/>
        <w:ind w:left="0"/>
        <w:jc w:val="both"/>
      </w:pPr>
      <w:r>
        <w:rPr>
          <w:rFonts w:ascii="Times New Roman"/>
          <w:b w:val="false"/>
          <w:i w:val="false"/>
          <w:color w:val="000000"/>
          <w:sz w:val="28"/>
        </w:rPr>
        <w:t>
      кестенің жалғасы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 үшін жалпы білім беру ұйымдарына және үйлеріне тегін тасымалдауды ұсыну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мемлекеттік жалпы білім беретін мектептердің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мемлекеттік жалпы білім беретін мектептердің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мемлекеттік жалпы білім беретін мектептер салу қажеттілігі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мемлекеттік жалпы білім беретін мектептердің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ыстық сумен жабдықталатын жылы дәретханалары бар жалпы білім беретін мектептердің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бюджеттен қаржыландырудың қажетті көлемі, млн. тг.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"Шалғайдағы ауылдық елді мекендерде тұратын балалар үшін жалпы білім беретін ұйымдарға және үйлеріне тегін тасымалдауды ұсыну" қызметімен қамтамасыз етілуі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ең жақын мектепке дейін жеткізу және үйге қайту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ең жақын мектепке дейін және үйге қайтару қажеттілігі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686"/>
    <w:p>
      <w:pPr>
        <w:spacing w:after="0"/>
        <w:ind w:left="0"/>
        <w:jc w:val="both"/>
      </w:pPr>
      <w:r>
        <w:rPr>
          <w:rFonts w:ascii="Times New Roman"/>
          <w:b w:val="false"/>
          <w:i w:val="false"/>
          <w:color w:val="000000"/>
          <w:sz w:val="28"/>
        </w:rPr>
        <w:t xml:space="preserve">
      кестенің жалғасы: </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ӨСЖ-тің "Мектепке дейінгі білім беру мекемелері" объектісімен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мекемелердің жалпы саны (балабақша және шағын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мектепке дейінгі мекемелердің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мектепке дейінгі білім беру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жаңа мекемелерін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мектепке дейінгі мекемелердің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мекемелердің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бюджеттен қаржыландырудың қажетті көлемі, 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687"/>
    <w:p>
      <w:pPr>
        <w:spacing w:after="0"/>
        <w:ind w:left="0"/>
        <w:jc w:val="both"/>
      </w:pPr>
      <w:r>
        <w:rPr>
          <w:rFonts w:ascii="Times New Roman"/>
          <w:b w:val="false"/>
          <w:i w:val="false"/>
          <w:color w:val="000000"/>
          <w:sz w:val="28"/>
        </w:rPr>
        <w:t>
      кестенің жалғасы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үрлі жастағы балалардың бос уақытын өткізуге, дамуына және демалуына бағытталған қосымша білім беру ұйымдары*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өткізуге, дамуына және демалуына бағытталған қосымша білім беру ұйымдары*" объектісімен ӨСЖ-нің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мемлекеттік мекемелердің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қосымша білім беру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қосымша білім беру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білім беру мекемелерін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қосымша білім беру ұйымдарының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жеке мекемелердің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бюджеттен қаржыландырудың қажетті көлемі, 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 w:id="688"/>
    <w:p>
      <w:pPr>
        <w:spacing w:after="0"/>
        <w:ind w:left="0"/>
        <w:jc w:val="both"/>
      </w:pPr>
      <w:r>
        <w:rPr>
          <w:rFonts w:ascii="Times New Roman"/>
          <w:b w:val="false"/>
          <w:i w:val="false"/>
          <w:color w:val="000000"/>
          <w:sz w:val="28"/>
        </w:rPr>
        <w:t xml:space="preserve">
      кестенің жалғасы: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"Техникалық және кәсіптік, орта білімнен кейінгі білім беру (ТжКБ) ұйымдары" объектісімен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мемлекеттік мекемелерінің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ТжКБ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ТжКБ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ТжКБ мекемелерін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ТжКБ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жеке мекемелерінің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89"/>
    <w:p>
      <w:pPr>
        <w:spacing w:after="0"/>
        <w:ind w:left="0"/>
        <w:jc w:val="both"/>
      </w:pPr>
      <w:r>
        <w:rPr>
          <w:rFonts w:ascii="Times New Roman"/>
          <w:b w:val="false"/>
          <w:i w:val="false"/>
          <w:color w:val="000000"/>
          <w:sz w:val="28"/>
        </w:rPr>
        <w:t>
      Атауы __________________________________________________________</w:t>
      </w:r>
    </w:p>
    <w:bookmarkEnd w:id="689"/>
    <w:bookmarkStart w:name="z701" w:id="690"/>
    <w:p>
      <w:pPr>
        <w:spacing w:after="0"/>
        <w:ind w:left="0"/>
        <w:jc w:val="both"/>
      </w:pPr>
      <w:r>
        <w:rPr>
          <w:rFonts w:ascii="Times New Roman"/>
          <w:b w:val="false"/>
          <w:i w:val="false"/>
          <w:color w:val="000000"/>
          <w:sz w:val="28"/>
        </w:rPr>
        <w:t>
      Мекенжайы _____________________________________________________</w:t>
      </w:r>
    </w:p>
    <w:bookmarkEnd w:id="690"/>
    <w:bookmarkStart w:name="z702" w:id="691"/>
    <w:p>
      <w:pPr>
        <w:spacing w:after="0"/>
        <w:ind w:left="0"/>
        <w:jc w:val="both"/>
      </w:pPr>
      <w:r>
        <w:rPr>
          <w:rFonts w:ascii="Times New Roman"/>
          <w:b w:val="false"/>
          <w:i w:val="false"/>
          <w:color w:val="000000"/>
          <w:sz w:val="28"/>
        </w:rPr>
        <w:t>
      Телефоны _______________________________________________________</w:t>
      </w:r>
    </w:p>
    <w:bookmarkEnd w:id="691"/>
    <w:bookmarkStart w:name="z703" w:id="692"/>
    <w:p>
      <w:pPr>
        <w:spacing w:after="0"/>
        <w:ind w:left="0"/>
        <w:jc w:val="both"/>
      </w:pPr>
      <w:r>
        <w:rPr>
          <w:rFonts w:ascii="Times New Roman"/>
          <w:b w:val="false"/>
          <w:i w:val="false"/>
          <w:color w:val="000000"/>
          <w:sz w:val="28"/>
        </w:rPr>
        <w:t>
      Электрондық поштасы ____________________________________________</w:t>
      </w:r>
    </w:p>
    <w:bookmarkEnd w:id="692"/>
    <w:bookmarkStart w:name="z704" w:id="693"/>
    <w:p>
      <w:pPr>
        <w:spacing w:after="0"/>
        <w:ind w:left="0"/>
        <w:jc w:val="both"/>
      </w:pPr>
      <w:r>
        <w:rPr>
          <w:rFonts w:ascii="Times New Roman"/>
          <w:b w:val="false"/>
          <w:i w:val="false"/>
          <w:color w:val="000000"/>
          <w:sz w:val="28"/>
        </w:rPr>
        <w:t>
      Орындаушы _____________________________________________________</w:t>
      </w:r>
    </w:p>
    <w:bookmarkEnd w:id="693"/>
    <w:bookmarkStart w:name="z705" w:id="694"/>
    <w:p>
      <w:pPr>
        <w:spacing w:after="0"/>
        <w:ind w:left="0"/>
        <w:jc w:val="both"/>
      </w:pPr>
      <w:r>
        <w:rPr>
          <w:rFonts w:ascii="Times New Roman"/>
          <w:b w:val="false"/>
          <w:i w:val="false"/>
          <w:color w:val="000000"/>
          <w:sz w:val="28"/>
        </w:rPr>
        <w:t>
                                     тегі, аты және әкесінің аты (бар болса) қолтаңбасы</w:t>
      </w:r>
    </w:p>
    <w:bookmarkEnd w:id="694"/>
    <w:bookmarkStart w:name="z706" w:id="695"/>
    <w:p>
      <w:pPr>
        <w:spacing w:after="0"/>
        <w:ind w:left="0"/>
        <w:jc w:val="both"/>
      </w:pPr>
      <w:r>
        <w:rPr>
          <w:rFonts w:ascii="Times New Roman"/>
          <w:b w:val="false"/>
          <w:i w:val="false"/>
          <w:color w:val="000000"/>
          <w:sz w:val="28"/>
        </w:rPr>
        <w:t>
      Басшы немесе оның міндетін атқарушы адам</w:t>
      </w:r>
    </w:p>
    <w:bookmarkEnd w:id="695"/>
    <w:bookmarkStart w:name="z707" w:id="696"/>
    <w:p>
      <w:pPr>
        <w:spacing w:after="0"/>
        <w:ind w:left="0"/>
        <w:jc w:val="both"/>
      </w:pPr>
      <w:r>
        <w:rPr>
          <w:rFonts w:ascii="Times New Roman"/>
          <w:b w:val="false"/>
          <w:i w:val="false"/>
          <w:color w:val="000000"/>
          <w:sz w:val="28"/>
        </w:rPr>
        <w:t>
      ________________________________________________________________</w:t>
      </w:r>
    </w:p>
    <w:bookmarkEnd w:id="696"/>
    <w:bookmarkStart w:name="z708" w:id="697"/>
    <w:p>
      <w:pPr>
        <w:spacing w:after="0"/>
        <w:ind w:left="0"/>
        <w:jc w:val="both"/>
      </w:pPr>
      <w:r>
        <w:rPr>
          <w:rFonts w:ascii="Times New Roman"/>
          <w:b w:val="false"/>
          <w:i w:val="false"/>
          <w:color w:val="000000"/>
          <w:sz w:val="28"/>
        </w:rPr>
        <w:t>
                            тегі, аты және әкесінің аты (бар болса) қолтаңбасы</w:t>
      </w:r>
    </w:p>
    <w:bookmarkEnd w:id="697"/>
    <w:bookmarkStart w:name="z709" w:id="698"/>
    <w:p>
      <w:pPr>
        <w:spacing w:after="0"/>
        <w:ind w:left="0"/>
        <w:jc w:val="both"/>
      </w:pPr>
      <w:r>
        <w:rPr>
          <w:rFonts w:ascii="Times New Roman"/>
          <w:b w:val="false"/>
          <w:i w:val="false"/>
          <w:color w:val="000000"/>
          <w:sz w:val="28"/>
        </w:rPr>
        <w:t>
      Есептің тапсырылған күні 20 ___ жылғы "__" ________</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бағыты бойынша</w:t>
            </w:r>
            <w:r>
              <w:br/>
            </w:r>
            <w:r>
              <w:rPr>
                <w:rFonts w:ascii="Times New Roman"/>
                <w:b w:val="false"/>
                <w:i w:val="false"/>
                <w:color w:val="000000"/>
                <w:sz w:val="20"/>
              </w:rPr>
              <w:t>Өңірлік стандарттар жүейсінің</w:t>
            </w:r>
            <w:r>
              <w:br/>
            </w:r>
            <w:r>
              <w:rPr>
                <w:rFonts w:ascii="Times New Roman"/>
                <w:b w:val="false"/>
                <w:i w:val="false"/>
                <w:color w:val="000000"/>
                <w:sz w:val="20"/>
              </w:rPr>
              <w:t>объектілермен және</w:t>
            </w:r>
            <w:r>
              <w:br/>
            </w:r>
            <w:r>
              <w:rPr>
                <w:rFonts w:ascii="Times New Roman"/>
                <w:b w:val="false"/>
                <w:i w:val="false"/>
                <w:color w:val="000000"/>
                <w:sz w:val="20"/>
              </w:rPr>
              <w:t>қызметтермен (игіліктермен)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косымша </w:t>
            </w:r>
          </w:p>
        </w:tc>
      </w:tr>
    </w:tbl>
    <w:bookmarkStart w:name="z711" w:id="699"/>
    <w:p>
      <w:pPr>
        <w:spacing w:after="0"/>
        <w:ind w:left="0"/>
        <w:jc w:val="left"/>
      </w:pPr>
      <w:r>
        <w:rPr>
          <w:rFonts w:ascii="Times New Roman"/>
          <w:b/>
          <w:i w:val="false"/>
          <w:color w:val="000000"/>
        </w:rPr>
        <w:t xml:space="preserve"> "Білім беру"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 (Индекс: №ӨСЖ-01, жиілігі – жылдық)</w:t>
      </w:r>
    </w:p>
    <w:bookmarkEnd w:id="699"/>
    <w:bookmarkStart w:name="z712" w:id="700"/>
    <w:p>
      <w:pPr>
        <w:spacing w:after="0"/>
        <w:ind w:left="0"/>
        <w:jc w:val="left"/>
      </w:pPr>
      <w:r>
        <w:rPr>
          <w:rFonts w:ascii="Times New Roman"/>
          <w:b/>
          <w:i w:val="false"/>
          <w:color w:val="000000"/>
        </w:rPr>
        <w:t xml:space="preserve"> 1-тарау. Жалпы ережелер</w:t>
      </w:r>
    </w:p>
    <w:bookmarkEnd w:id="700"/>
    <w:bookmarkStart w:name="z713" w:id="701"/>
    <w:p>
      <w:pPr>
        <w:spacing w:after="0"/>
        <w:ind w:left="0"/>
        <w:jc w:val="both"/>
      </w:pPr>
      <w:r>
        <w:rPr>
          <w:rFonts w:ascii="Times New Roman"/>
          <w:b w:val="false"/>
          <w:i w:val="false"/>
          <w:color w:val="000000"/>
          <w:sz w:val="28"/>
        </w:rPr>
        <w:t>
      1. Осы түсініктеме "Білім беру"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жинауға арналған нысанды (бұдан әрі – Нысан) толтыру жөніндегі бірыңғай талаптарды айқындайды.</w:t>
      </w:r>
    </w:p>
    <w:bookmarkEnd w:id="701"/>
    <w:bookmarkStart w:name="z714" w:id="702"/>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702"/>
    <w:bookmarkStart w:name="z715" w:id="703"/>
    <w:p>
      <w:pPr>
        <w:spacing w:after="0"/>
        <w:ind w:left="0"/>
        <w:jc w:val="both"/>
      </w:pPr>
      <w:r>
        <w:rPr>
          <w:rFonts w:ascii="Times New Roman"/>
          <w:b w:val="false"/>
          <w:i w:val="false"/>
          <w:color w:val="000000"/>
          <w:sz w:val="28"/>
        </w:rPr>
        <w:t>
      3. Нысанға басшы немесе оның міндетін атқарушы тұлға қол қояды.</w:t>
      </w:r>
    </w:p>
    <w:bookmarkEnd w:id="703"/>
    <w:bookmarkStart w:name="z716" w:id="704"/>
    <w:p>
      <w:pPr>
        <w:spacing w:after="0"/>
        <w:ind w:left="0"/>
        <w:jc w:val="both"/>
      </w:pPr>
      <w:r>
        <w:rPr>
          <w:rFonts w:ascii="Times New Roman"/>
          <w:b w:val="false"/>
          <w:i w:val="false"/>
          <w:color w:val="000000"/>
          <w:sz w:val="28"/>
        </w:rPr>
        <w:t>
      4. Нысанды елорданың,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704"/>
    <w:bookmarkStart w:name="z717" w:id="705"/>
    <w:p>
      <w:pPr>
        <w:spacing w:after="0"/>
        <w:ind w:left="0"/>
        <w:jc w:val="both"/>
      </w:pPr>
      <w:r>
        <w:rPr>
          <w:rFonts w:ascii="Times New Roman"/>
          <w:b w:val="false"/>
          <w:i w:val="false"/>
          <w:color w:val="000000"/>
          <w:sz w:val="28"/>
        </w:rPr>
        <w:t>
      5. Нысан қазақ және орыс тілдерінде толтырылады.</w:t>
      </w:r>
    </w:p>
    <w:bookmarkEnd w:id="705"/>
    <w:bookmarkStart w:name="z718" w:id="706"/>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706"/>
    <w:bookmarkStart w:name="z719" w:id="707"/>
    <w:p>
      <w:pPr>
        <w:spacing w:after="0"/>
        <w:ind w:left="0"/>
        <w:jc w:val="both"/>
      </w:pPr>
      <w:r>
        <w:rPr>
          <w:rFonts w:ascii="Times New Roman"/>
          <w:b w:val="false"/>
          <w:i w:val="false"/>
          <w:color w:val="000000"/>
          <w:sz w:val="28"/>
        </w:rPr>
        <w:t>
      1-бағанда – ретімен нөмірі көрсетіледі;</w:t>
      </w:r>
    </w:p>
    <w:bookmarkEnd w:id="707"/>
    <w:bookmarkStart w:name="z720" w:id="708"/>
    <w:p>
      <w:pPr>
        <w:spacing w:after="0"/>
        <w:ind w:left="0"/>
        <w:jc w:val="both"/>
      </w:pPr>
      <w:r>
        <w:rPr>
          <w:rFonts w:ascii="Times New Roman"/>
          <w:b w:val="false"/>
          <w:i w:val="false"/>
          <w:color w:val="000000"/>
          <w:sz w:val="28"/>
        </w:rPr>
        <w:t>
      2-бағанда – ұлттық әкімшілік-аумақтық объектілердің жіктеуішінің (ӘАОЖ) сәйкес әрбір елді мекеннің коды көрсетіледі;</w:t>
      </w:r>
    </w:p>
    <w:bookmarkEnd w:id="708"/>
    <w:bookmarkStart w:name="z721" w:id="709"/>
    <w:p>
      <w:pPr>
        <w:spacing w:after="0"/>
        <w:ind w:left="0"/>
        <w:jc w:val="both"/>
      </w:pPr>
      <w:r>
        <w:rPr>
          <w:rFonts w:ascii="Times New Roman"/>
          <w:b w:val="false"/>
          <w:i w:val="false"/>
          <w:color w:val="000000"/>
          <w:sz w:val="28"/>
        </w:rPr>
        <w:t>
      3-6-бағандарда – ӘАОЖ -не сәйкес республикалық маңызы бар қаланың, облыстың, (облыстық маңызы бар қаланың), ауданның, ауылдық округтің немесе кенттің, ауылдық елді мекеннің (бұдан әрі – АЕМ) толық атауы көрсетіледі;</w:t>
      </w:r>
    </w:p>
    <w:bookmarkEnd w:id="709"/>
    <w:bookmarkStart w:name="z722" w:id="710"/>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 және елді мекеннің мәртебесі (моноқала, аудан орталығы, шекара маңындағы ЕМ, стратегиялық ЕМ, тірек АЕМ, серік АЕМ) көрсетіледі;</w:t>
      </w:r>
    </w:p>
    <w:bookmarkEnd w:id="710"/>
    <w:bookmarkStart w:name="z723" w:id="711"/>
    <w:p>
      <w:pPr>
        <w:spacing w:after="0"/>
        <w:ind w:left="0"/>
        <w:jc w:val="both"/>
      </w:pPr>
      <w:r>
        <w:rPr>
          <w:rFonts w:ascii="Times New Roman"/>
          <w:b w:val="false"/>
          <w:i w:val="false"/>
          <w:color w:val="000000"/>
          <w:sz w:val="28"/>
        </w:rPr>
        <w:t>
      9-10-бағандарда – ұсынылатын объектілер мен көрсетілетін қызметтерді (игіліктерді) ескере отырып және ұсынылатын объектілер мен көрсетілетін қызметтерді (игіліктерді) есепке алмай, "Білім беру" бағыты бойынша объектілермен және көрсетілетін қызметтермен (игіліктермен) қамтамасыз ету деңгейі көрсетіледі;</w:t>
      </w:r>
    </w:p>
    <w:bookmarkEnd w:id="711"/>
    <w:bookmarkStart w:name="z724" w:id="712"/>
    <w:p>
      <w:pPr>
        <w:spacing w:after="0"/>
        <w:ind w:left="0"/>
        <w:jc w:val="both"/>
      </w:pPr>
      <w:r>
        <w:rPr>
          <w:rFonts w:ascii="Times New Roman"/>
          <w:b w:val="false"/>
          <w:i w:val="false"/>
          <w:color w:val="000000"/>
          <w:sz w:val="28"/>
        </w:rPr>
        <w:t>
      11-бағанда – "Білім беру мектептері" объектісімен және қызметімен (игілігімен) қамтамасыз етілу деңгейі осы Ережелердің 5-тармағындағы 1-формулаға сәйкес көрсетіледі;</w:t>
      </w:r>
    </w:p>
    <w:bookmarkEnd w:id="712"/>
    <w:bookmarkStart w:name="z725" w:id="713"/>
    <w:p>
      <w:pPr>
        <w:spacing w:after="0"/>
        <w:ind w:left="0"/>
        <w:jc w:val="both"/>
      </w:pPr>
      <w:r>
        <w:rPr>
          <w:rFonts w:ascii="Times New Roman"/>
          <w:b w:val="false"/>
          <w:i w:val="false"/>
          <w:color w:val="000000"/>
          <w:sz w:val="28"/>
        </w:rPr>
        <w:t>
      12-18-бағандарда – мемлекеттік жалпы білім беретін мектептердің жалпы саны, күрделі жөндеуді қажет ететін, авариялық жағдайда МТБ-ны жинақтауды талап ететін мемлекеттік жалпы білім беретін мектептердің саны, жаңа мемлекеттік жалпы білім беретін мектептердің құрылысына қажеттілік, Кадр тапшылығы, суық және ыстық сумен жабдықталатын жылы дәретханалары бар жалпы білім беретін мектептердің саны көрсетіледі;</w:t>
      </w:r>
    </w:p>
    <w:bookmarkEnd w:id="713"/>
    <w:bookmarkStart w:name="z726" w:id="714"/>
    <w:p>
      <w:pPr>
        <w:spacing w:after="0"/>
        <w:ind w:left="0"/>
        <w:jc w:val="both"/>
      </w:pPr>
      <w:r>
        <w:rPr>
          <w:rFonts w:ascii="Times New Roman"/>
          <w:b w:val="false"/>
          <w:i w:val="false"/>
          <w:color w:val="000000"/>
          <w:sz w:val="28"/>
        </w:rPr>
        <w:t>
      19-бағанда – объектілерді ӨСЖ-ге сәйкес келтіруге бюджеттен қаржыландырудың қажетті көлемі көрсетіледі, млн.тг. (қажет болған жағдайда толтырылады);</w:t>
      </w:r>
    </w:p>
    <w:bookmarkEnd w:id="714"/>
    <w:bookmarkStart w:name="z727" w:id="715"/>
    <w:p>
      <w:pPr>
        <w:spacing w:after="0"/>
        <w:ind w:left="0"/>
        <w:jc w:val="both"/>
      </w:pPr>
      <w:r>
        <w:rPr>
          <w:rFonts w:ascii="Times New Roman"/>
          <w:b w:val="false"/>
          <w:i w:val="false"/>
          <w:color w:val="000000"/>
          <w:sz w:val="28"/>
        </w:rPr>
        <w:t>
      20-бағанда – ӨСЖ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w:t>
      </w:r>
    </w:p>
    <w:bookmarkEnd w:id="715"/>
    <w:bookmarkStart w:name="z728" w:id="716"/>
    <w:p>
      <w:pPr>
        <w:spacing w:after="0"/>
        <w:ind w:left="0"/>
        <w:jc w:val="both"/>
      </w:pPr>
      <w:r>
        <w:rPr>
          <w:rFonts w:ascii="Times New Roman"/>
          <w:b w:val="false"/>
          <w:i w:val="false"/>
          <w:color w:val="000000"/>
          <w:sz w:val="28"/>
        </w:rPr>
        <w:t>
      21-бағанда – "Шалғайдағы ауылдық елді мекендерде тұратын балаларды жалпы білім беру ұйымдарына дейін және кері тегін тасымалдау" қызметі (игілігі) және объектісімен қамтамасыз етілу деңгейі осы Ережелердің 5-тармағына сәйкес көрсетіледі;</w:t>
      </w:r>
    </w:p>
    <w:bookmarkEnd w:id="716"/>
    <w:bookmarkStart w:name="z729" w:id="717"/>
    <w:p>
      <w:pPr>
        <w:spacing w:after="0"/>
        <w:ind w:left="0"/>
        <w:jc w:val="both"/>
      </w:pPr>
      <w:r>
        <w:rPr>
          <w:rFonts w:ascii="Times New Roman"/>
          <w:b w:val="false"/>
          <w:i w:val="false"/>
          <w:color w:val="000000"/>
          <w:sz w:val="28"/>
        </w:rPr>
        <w:t>
      22-бағанда – білім алушыларды ең жақын мектепке дейін және үйге қайту (бар/жоқ) тасымалының болуы көрсетіледі;</w:t>
      </w:r>
    </w:p>
    <w:bookmarkEnd w:id="717"/>
    <w:bookmarkStart w:name="z730" w:id="718"/>
    <w:p>
      <w:pPr>
        <w:spacing w:after="0"/>
        <w:ind w:left="0"/>
        <w:jc w:val="both"/>
      </w:pPr>
      <w:r>
        <w:rPr>
          <w:rFonts w:ascii="Times New Roman"/>
          <w:b w:val="false"/>
          <w:i w:val="false"/>
          <w:color w:val="000000"/>
          <w:sz w:val="28"/>
        </w:rPr>
        <w:t>
      23-бағанда – білім алушыларды ең жақын мектепке дейін және үйге қайтару қажеттілігі көрсетіледі (иә/жоқ);</w:t>
      </w:r>
    </w:p>
    <w:bookmarkEnd w:id="718"/>
    <w:bookmarkStart w:name="z731" w:id="719"/>
    <w:p>
      <w:pPr>
        <w:spacing w:after="0"/>
        <w:ind w:left="0"/>
        <w:jc w:val="both"/>
      </w:pPr>
      <w:r>
        <w:rPr>
          <w:rFonts w:ascii="Times New Roman"/>
          <w:b w:val="false"/>
          <w:i w:val="false"/>
          <w:color w:val="000000"/>
          <w:sz w:val="28"/>
        </w:rPr>
        <w:t>
      24-бағанда – "Мектепке дейінгі білім беру ұйымдары" объектісімен және қызметімен (игілігімен) қамтамасыз етілу деңгейі осы Ережелердің 5-тармағындағы 1-формулаға сәйкес көрсетіледі;</w:t>
      </w:r>
    </w:p>
    <w:bookmarkEnd w:id="719"/>
    <w:bookmarkStart w:name="z732" w:id="720"/>
    <w:p>
      <w:pPr>
        <w:spacing w:after="0"/>
        <w:ind w:left="0"/>
        <w:jc w:val="both"/>
      </w:pPr>
      <w:r>
        <w:rPr>
          <w:rFonts w:ascii="Times New Roman"/>
          <w:b w:val="false"/>
          <w:i w:val="false"/>
          <w:color w:val="000000"/>
          <w:sz w:val="28"/>
        </w:rPr>
        <w:t>
      25-31-бағандарда – мемлекеттік мектепке дейінгі мекемелердің (балабақша және шағын орталық) жалпы саны, күрделі жөндеуді қажет ететін, авариялық жағдайда, МТБ-ны жасақтауды талап ететін мектепке дейінгі мекемелердің саны, мектепке дейінгі білім берудің жаңа мекемелерін салу қажеттілігі, кадр тапшылығы, жекеменшік мектепке дейінгі мекемелердің саны көрсетіледі;</w:t>
      </w:r>
    </w:p>
    <w:bookmarkEnd w:id="720"/>
    <w:bookmarkStart w:name="z733" w:id="721"/>
    <w:p>
      <w:pPr>
        <w:spacing w:after="0"/>
        <w:ind w:left="0"/>
        <w:jc w:val="both"/>
      </w:pPr>
      <w:r>
        <w:rPr>
          <w:rFonts w:ascii="Times New Roman"/>
          <w:b w:val="false"/>
          <w:i w:val="false"/>
          <w:color w:val="000000"/>
          <w:sz w:val="28"/>
        </w:rPr>
        <w:t>
      32-бағанда – объектілерді ӨСЖ сәйкес келтіруге арналған бюджеттен қаржыландырудың қажетті көлемі, млн.тг. көрсетіледі (қажет болған жағдайда толтырылады);</w:t>
      </w:r>
    </w:p>
    <w:bookmarkEnd w:id="721"/>
    <w:bookmarkStart w:name="z734" w:id="722"/>
    <w:p>
      <w:pPr>
        <w:spacing w:after="0"/>
        <w:ind w:left="0"/>
        <w:jc w:val="both"/>
      </w:pPr>
      <w:r>
        <w:rPr>
          <w:rFonts w:ascii="Times New Roman"/>
          <w:b w:val="false"/>
          <w:i w:val="false"/>
          <w:color w:val="000000"/>
          <w:sz w:val="28"/>
        </w:rPr>
        <w:t>
      33-бағанда – ӨСЖ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w:t>
      </w:r>
    </w:p>
    <w:bookmarkEnd w:id="722"/>
    <w:bookmarkStart w:name="z735" w:id="723"/>
    <w:p>
      <w:pPr>
        <w:spacing w:after="0"/>
        <w:ind w:left="0"/>
        <w:jc w:val="both"/>
      </w:pPr>
      <w:r>
        <w:rPr>
          <w:rFonts w:ascii="Times New Roman"/>
          <w:b w:val="false"/>
          <w:i w:val="false"/>
          <w:color w:val="000000"/>
          <w:sz w:val="28"/>
        </w:rPr>
        <w:t>
      34-бағанда – "Әртүрлі жастағы балалардың бос уақытын тиімді өткізуге, дамуына және демалысына бағытталған қосымша білім беру ұйымдары" объектісімен және қызметімен (игілігімен) қамтамасыз етілу деңгейі осы Ережелердің 5-тармағындағы 1-формулаға сәйкес көрсетіледі;</w:t>
      </w:r>
    </w:p>
    <w:bookmarkEnd w:id="723"/>
    <w:bookmarkStart w:name="z736" w:id="724"/>
    <w:p>
      <w:pPr>
        <w:spacing w:after="0"/>
        <w:ind w:left="0"/>
        <w:jc w:val="both"/>
      </w:pPr>
      <w:r>
        <w:rPr>
          <w:rFonts w:ascii="Times New Roman"/>
          <w:b w:val="false"/>
          <w:i w:val="false"/>
          <w:color w:val="000000"/>
          <w:sz w:val="28"/>
        </w:rPr>
        <w:t>
      35-41-бағандарда – қосымша білім беретін мемлекеттік мекемелердің жалпы саны, күрделі жөндеуді талап ететін, авариялық жағдайдағы, МТБ-мен жабдықтауды талап ететін қосымша білім беретін мекемелердің саны, қосымша білім беретін жаңа мекемелердің құрылысына қажеттілік, кадр тапшылығы, қосымша білім беретін жеке мекемелердің саны көрсетіледі;</w:t>
      </w:r>
    </w:p>
    <w:bookmarkEnd w:id="724"/>
    <w:bookmarkStart w:name="z737" w:id="725"/>
    <w:p>
      <w:pPr>
        <w:spacing w:after="0"/>
        <w:ind w:left="0"/>
        <w:jc w:val="both"/>
      </w:pPr>
      <w:r>
        <w:rPr>
          <w:rFonts w:ascii="Times New Roman"/>
          <w:b w:val="false"/>
          <w:i w:val="false"/>
          <w:color w:val="000000"/>
          <w:sz w:val="28"/>
        </w:rPr>
        <w:t>
      42-бағанда – объектілерді ӨСЖ-ге сәйкес келтіруге бюджеттен қаржыландырудың қажетті көлемі, млн.тг. көрсетіледі (қажет болған жағдайда толтырылады);</w:t>
      </w:r>
    </w:p>
    <w:bookmarkEnd w:id="725"/>
    <w:bookmarkStart w:name="z738" w:id="726"/>
    <w:p>
      <w:pPr>
        <w:spacing w:after="0"/>
        <w:ind w:left="0"/>
        <w:jc w:val="both"/>
      </w:pPr>
      <w:r>
        <w:rPr>
          <w:rFonts w:ascii="Times New Roman"/>
          <w:b w:val="false"/>
          <w:i w:val="false"/>
          <w:color w:val="000000"/>
          <w:sz w:val="28"/>
        </w:rPr>
        <w:t>
      43-бағанда – ӨСЖ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w:t>
      </w:r>
    </w:p>
    <w:bookmarkEnd w:id="726"/>
    <w:bookmarkStart w:name="z739" w:id="727"/>
    <w:p>
      <w:pPr>
        <w:spacing w:after="0"/>
        <w:ind w:left="0"/>
        <w:jc w:val="both"/>
      </w:pPr>
      <w:r>
        <w:rPr>
          <w:rFonts w:ascii="Times New Roman"/>
          <w:b w:val="false"/>
          <w:i w:val="false"/>
          <w:color w:val="000000"/>
          <w:sz w:val="28"/>
        </w:rPr>
        <w:t>
      44-бағанда – "Техникалық және кәсіптік, орта білімнен кейінгі білім беру ұйымдары (ТжКБ)" объектісімен және қызметімен (игілігімен) қамтамасыз етілу деңгейі осы Ережелердің 5-тармағындағы 1-формулаға сәйкес көрсетіледі;</w:t>
      </w:r>
    </w:p>
    <w:bookmarkEnd w:id="727"/>
    <w:bookmarkStart w:name="z740" w:id="728"/>
    <w:p>
      <w:pPr>
        <w:spacing w:after="0"/>
        <w:ind w:left="0"/>
        <w:jc w:val="both"/>
      </w:pPr>
      <w:r>
        <w:rPr>
          <w:rFonts w:ascii="Times New Roman"/>
          <w:b w:val="false"/>
          <w:i w:val="false"/>
          <w:color w:val="000000"/>
          <w:sz w:val="28"/>
        </w:rPr>
        <w:t>
      45-51-бағандарда – ТжКБ мемлекеттік мекемелерінің жалпы саны, күрделі жөндеуді талап ететін ТжКБ мекемелерінің саны, авариялық жағдайда, МТБ-мен жабдықтауды талап ететін, жаңа ТжКБ мекемелерін салу қажеттілігі, кадр тапшылығы, ТжКБ жекеменшік мекемелерінің жалпы саны көрсетіледі.</w:t>
      </w:r>
    </w:p>
    <w:bookmarkEnd w:id="728"/>
    <w:bookmarkStart w:name="z741" w:id="729"/>
    <w:p>
      <w:pPr>
        <w:spacing w:after="0"/>
        <w:ind w:left="0"/>
        <w:jc w:val="both"/>
      </w:pPr>
      <w:r>
        <w:rPr>
          <w:rFonts w:ascii="Times New Roman"/>
          <w:b w:val="false"/>
          <w:i w:val="false"/>
          <w:color w:val="000000"/>
          <w:sz w:val="28"/>
        </w:rPr>
        <w:t>
      52-бағанда – объектілерді ӨСЖ-ге сәйкес келтіруге бюджеттен қаржыландырудың қажетті көлемі, млн.тг. көрсетіледі (қажет болған жағдайда толтырылады);</w:t>
      </w:r>
    </w:p>
    <w:bookmarkEnd w:id="729"/>
    <w:bookmarkStart w:name="z742" w:id="730"/>
    <w:p>
      <w:pPr>
        <w:spacing w:after="0"/>
        <w:ind w:left="0"/>
        <w:jc w:val="both"/>
      </w:pPr>
      <w:r>
        <w:rPr>
          <w:rFonts w:ascii="Times New Roman"/>
          <w:b w:val="false"/>
          <w:i w:val="false"/>
          <w:color w:val="000000"/>
          <w:sz w:val="28"/>
        </w:rPr>
        <w:t>
      53-бағанда – ӨСЖ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w:t>
      </w:r>
    </w:p>
    <w:bookmarkEnd w:id="730"/>
    <w:bookmarkStart w:name="z743" w:id="731"/>
    <w:p>
      <w:pPr>
        <w:spacing w:after="0"/>
        <w:ind w:left="0"/>
        <w:jc w:val="both"/>
      </w:pPr>
      <w:r>
        <w:rPr>
          <w:rFonts w:ascii="Times New Roman"/>
          <w:b w:val="false"/>
          <w:i w:val="false"/>
          <w:color w:val="000000"/>
          <w:sz w:val="28"/>
        </w:rPr>
        <w:t>
      Ескертпе: аббревиатуралардың толық жазылуы:</w:t>
      </w:r>
    </w:p>
    <w:bookmarkEnd w:id="731"/>
    <w:bookmarkStart w:name="z744" w:id="732"/>
    <w:p>
      <w:pPr>
        <w:spacing w:after="0"/>
        <w:ind w:left="0"/>
        <w:jc w:val="both"/>
      </w:pPr>
      <w:r>
        <w:rPr>
          <w:rFonts w:ascii="Times New Roman"/>
          <w:b w:val="false"/>
          <w:i w:val="false"/>
          <w:color w:val="000000"/>
          <w:sz w:val="28"/>
        </w:rPr>
        <w:t>
      ЕМ - елді мекен;</w:t>
      </w:r>
    </w:p>
    <w:bookmarkEnd w:id="732"/>
    <w:bookmarkStart w:name="z745" w:id="733"/>
    <w:p>
      <w:pPr>
        <w:spacing w:after="0"/>
        <w:ind w:left="0"/>
        <w:jc w:val="both"/>
      </w:pPr>
      <w:r>
        <w:rPr>
          <w:rFonts w:ascii="Times New Roman"/>
          <w:b w:val="false"/>
          <w:i w:val="false"/>
          <w:color w:val="000000"/>
          <w:sz w:val="28"/>
        </w:rPr>
        <w:t>
      АЕМ - ауылдық елді мекендер;</w:t>
      </w:r>
    </w:p>
    <w:bookmarkEnd w:id="733"/>
    <w:bookmarkStart w:name="z746" w:id="734"/>
    <w:p>
      <w:pPr>
        <w:spacing w:after="0"/>
        <w:ind w:left="0"/>
        <w:jc w:val="both"/>
      </w:pPr>
      <w:r>
        <w:rPr>
          <w:rFonts w:ascii="Times New Roman"/>
          <w:b w:val="false"/>
          <w:i w:val="false"/>
          <w:color w:val="000000"/>
          <w:sz w:val="28"/>
        </w:rPr>
        <w:t>
      ӘАОЖ - әкімшілік-аумақтық объектілердің жіктеуіші;</w:t>
      </w:r>
    </w:p>
    <w:bookmarkEnd w:id="734"/>
    <w:bookmarkStart w:name="z747" w:id="735"/>
    <w:p>
      <w:pPr>
        <w:spacing w:after="0"/>
        <w:ind w:left="0"/>
        <w:jc w:val="both"/>
      </w:pPr>
      <w:r>
        <w:rPr>
          <w:rFonts w:ascii="Times New Roman"/>
          <w:b w:val="false"/>
          <w:i w:val="false"/>
          <w:color w:val="000000"/>
          <w:sz w:val="28"/>
        </w:rPr>
        <w:t>
      МТБ - материалдық-техникалық база;</w:t>
      </w:r>
    </w:p>
    <w:bookmarkEnd w:id="735"/>
    <w:bookmarkStart w:name="z748" w:id="736"/>
    <w:p>
      <w:pPr>
        <w:spacing w:after="0"/>
        <w:ind w:left="0"/>
        <w:jc w:val="both"/>
      </w:pPr>
      <w:r>
        <w:rPr>
          <w:rFonts w:ascii="Times New Roman"/>
          <w:b w:val="false"/>
          <w:i w:val="false"/>
          <w:color w:val="000000"/>
          <w:sz w:val="28"/>
        </w:rPr>
        <w:t>
      ТжКБ - техникалық және кәсіптік білім беру.</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50" w:id="737"/>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737"/>
    <w:bookmarkStart w:name="z751" w:id="73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738"/>
    <w:bookmarkStart w:name="z752" w:id="739"/>
    <w:p>
      <w:pPr>
        <w:spacing w:after="0"/>
        <w:ind w:left="0"/>
        <w:jc w:val="both"/>
      </w:pPr>
      <w:r>
        <w:rPr>
          <w:rFonts w:ascii="Times New Roman"/>
          <w:b w:val="false"/>
          <w:i w:val="false"/>
          <w:color w:val="000000"/>
          <w:sz w:val="28"/>
        </w:rPr>
        <w:t>
      Әкімшілік нысанның атауы: "Денсаулық сақтау"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739"/>
    <w:bookmarkStart w:name="z753" w:id="74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- 02</w:t>
      </w:r>
    </w:p>
    <w:bookmarkEnd w:id="740"/>
    <w:bookmarkStart w:name="z754" w:id="741"/>
    <w:p>
      <w:pPr>
        <w:spacing w:after="0"/>
        <w:ind w:left="0"/>
        <w:jc w:val="both"/>
      </w:pPr>
      <w:r>
        <w:rPr>
          <w:rFonts w:ascii="Times New Roman"/>
          <w:b w:val="false"/>
          <w:i w:val="false"/>
          <w:color w:val="000000"/>
          <w:sz w:val="28"/>
        </w:rPr>
        <w:t>
      Жиілігі: жыл сайын</w:t>
      </w:r>
    </w:p>
    <w:bookmarkEnd w:id="741"/>
    <w:bookmarkStart w:name="z755" w:id="742"/>
    <w:p>
      <w:pPr>
        <w:spacing w:after="0"/>
        <w:ind w:left="0"/>
        <w:jc w:val="both"/>
      </w:pPr>
      <w:r>
        <w:rPr>
          <w:rFonts w:ascii="Times New Roman"/>
          <w:b w:val="false"/>
          <w:i w:val="false"/>
          <w:color w:val="000000"/>
          <w:sz w:val="28"/>
        </w:rPr>
        <w:t>
      Есепті кезең: 20__ жыл</w:t>
      </w:r>
    </w:p>
    <w:bookmarkEnd w:id="742"/>
    <w:bookmarkStart w:name="z756" w:id="743"/>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743"/>
    <w:bookmarkStart w:name="z757" w:id="74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744"/>
    <w:bookmarkStart w:name="z758" w:id="745"/>
    <w:p>
      <w:pPr>
        <w:spacing w:after="0"/>
        <w:ind w:left="0"/>
        <w:jc w:val="both"/>
      </w:pPr>
      <w:r>
        <w:rPr>
          <w:rFonts w:ascii="Times New Roman"/>
          <w:b w:val="false"/>
          <w:i w:val="false"/>
          <w:color w:val="000000"/>
          <w:sz w:val="28"/>
        </w:rPr>
        <w:t>
      Жинау әдісі: қағаз түрінде, электрондық түрде</w:t>
      </w:r>
    </w:p>
    <w:bookmarkEnd w:id="745"/>
    <w:bookmarkStart w:name="z759" w:id="746"/>
    <w:p>
      <w:pPr>
        <w:spacing w:after="0"/>
        <w:ind w:left="0"/>
        <w:jc w:val="both"/>
      </w:pPr>
      <w:r>
        <w:rPr>
          <w:rFonts w:ascii="Times New Roman"/>
          <w:b w:val="false"/>
          <w:i w:val="false"/>
          <w:color w:val="000000"/>
          <w:sz w:val="28"/>
        </w:rPr>
        <w:t xml:space="preserve">
      ЖСН/БСН </w:t>
      </w:r>
    </w:p>
    <w:bookmarkEnd w:id="74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бағыты бойынша ӨСЖ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747"/>
    <w:p>
      <w:pPr>
        <w:spacing w:after="0"/>
        <w:ind w:left="0"/>
        <w:jc w:val="both"/>
      </w:pPr>
      <w:r>
        <w:rPr>
          <w:rFonts w:ascii="Times New Roman"/>
          <w:b w:val="false"/>
          <w:i w:val="false"/>
          <w:color w:val="000000"/>
          <w:sz w:val="28"/>
        </w:rPr>
        <w:t>
      кестенің жалғасы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 және басқалар)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объектілерімен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мекемелерінің жалпы саны (елді мекеннің түріне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денсаулық сақтау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 денсаулық сақтау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денсаулық сақтау мекемелерін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денсаулық сақтау мекемелерінің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денсаулық сақтау ұйымдарының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8"/>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748"/>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749"/>
    <w:p>
      <w:pPr>
        <w:spacing w:after="0"/>
        <w:ind w:left="0"/>
        <w:jc w:val="both"/>
      </w:pPr>
      <w:r>
        <w:rPr>
          <w:rFonts w:ascii="Times New Roman"/>
          <w:b w:val="false"/>
          <w:i w:val="false"/>
          <w:color w:val="000000"/>
          <w:sz w:val="28"/>
        </w:rPr>
        <w:t>
      кестенің жалғасы: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Дәріханалар/дәріхана пункттері*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"Медициналық мекемелерде Интернет желісіне қолжетімділікті ұйымдастыру" қызметімен қамтамасыз етілуі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қолжетімділігі бар медициналық ұйымдардың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 (қажет болған жағдайда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0"/>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саны/млн. тг.</w:t>
            </w:r>
          </w:p>
          <w:bookmarkEnd w:id="750"/>
          <w:p>
            <w:pPr>
              <w:spacing w:after="20"/>
              <w:ind w:left="20"/>
              <w:jc w:val="both"/>
            </w:pPr>
            <w:r>
              <w:rPr>
                <w:rFonts w:ascii="Times New Roman"/>
                <w:b w:val="false"/>
                <w:i w:val="false"/>
                <w:color w:val="000000"/>
                <w:sz w:val="20"/>
              </w:rPr>
              <w:t>
(қажет болған жағдайда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"Дәріханалар/дәріхана пункттері" объектісімен ӨСЖ-нің қамтамасыз етілуі*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Дәріханалардың/дәріхана пункттерінің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және техникалық жай-күйі бойынша мемлекеттік стандарттарға сәйкес келетін объектілер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 ориентировочно (қажет болған жағдайда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751"/>
    <w:p>
      <w:pPr>
        <w:spacing w:after="0"/>
        <w:ind w:left="0"/>
        <w:jc w:val="both"/>
      </w:pPr>
      <w:r>
        <w:rPr>
          <w:rFonts w:ascii="Times New Roman"/>
          <w:b w:val="false"/>
          <w:i w:val="false"/>
          <w:color w:val="000000"/>
          <w:sz w:val="28"/>
        </w:rPr>
        <w:t>
      Атауы __________________________________________________________</w:t>
      </w:r>
    </w:p>
    <w:bookmarkEnd w:id="751"/>
    <w:bookmarkStart w:name="z765" w:id="752"/>
    <w:p>
      <w:pPr>
        <w:spacing w:after="0"/>
        <w:ind w:left="0"/>
        <w:jc w:val="both"/>
      </w:pPr>
      <w:r>
        <w:rPr>
          <w:rFonts w:ascii="Times New Roman"/>
          <w:b w:val="false"/>
          <w:i w:val="false"/>
          <w:color w:val="000000"/>
          <w:sz w:val="28"/>
        </w:rPr>
        <w:t>
      Мекенжайы ______________________________________________________</w:t>
      </w:r>
    </w:p>
    <w:bookmarkEnd w:id="752"/>
    <w:bookmarkStart w:name="z766" w:id="753"/>
    <w:p>
      <w:pPr>
        <w:spacing w:after="0"/>
        <w:ind w:left="0"/>
        <w:jc w:val="both"/>
      </w:pPr>
      <w:r>
        <w:rPr>
          <w:rFonts w:ascii="Times New Roman"/>
          <w:b w:val="false"/>
          <w:i w:val="false"/>
          <w:color w:val="000000"/>
          <w:sz w:val="28"/>
        </w:rPr>
        <w:t>
      Телефоны ________________________________________________________</w:t>
      </w:r>
    </w:p>
    <w:bookmarkEnd w:id="753"/>
    <w:bookmarkStart w:name="z767" w:id="754"/>
    <w:p>
      <w:pPr>
        <w:spacing w:after="0"/>
        <w:ind w:left="0"/>
        <w:jc w:val="both"/>
      </w:pPr>
      <w:r>
        <w:rPr>
          <w:rFonts w:ascii="Times New Roman"/>
          <w:b w:val="false"/>
          <w:i w:val="false"/>
          <w:color w:val="000000"/>
          <w:sz w:val="28"/>
        </w:rPr>
        <w:t>
      Электрондық поштасы _____________________________________________</w:t>
      </w:r>
    </w:p>
    <w:bookmarkEnd w:id="754"/>
    <w:bookmarkStart w:name="z768" w:id="755"/>
    <w:p>
      <w:pPr>
        <w:spacing w:after="0"/>
        <w:ind w:left="0"/>
        <w:jc w:val="both"/>
      </w:pPr>
      <w:r>
        <w:rPr>
          <w:rFonts w:ascii="Times New Roman"/>
          <w:b w:val="false"/>
          <w:i w:val="false"/>
          <w:color w:val="000000"/>
          <w:sz w:val="28"/>
        </w:rPr>
        <w:t>
      Орындаушы ______________________________________________________</w:t>
      </w:r>
    </w:p>
    <w:bookmarkEnd w:id="755"/>
    <w:bookmarkStart w:name="z769" w:id="756"/>
    <w:p>
      <w:pPr>
        <w:spacing w:after="0"/>
        <w:ind w:left="0"/>
        <w:jc w:val="both"/>
      </w:pPr>
      <w:r>
        <w:rPr>
          <w:rFonts w:ascii="Times New Roman"/>
          <w:b w:val="false"/>
          <w:i w:val="false"/>
          <w:color w:val="000000"/>
          <w:sz w:val="28"/>
        </w:rPr>
        <w:t>
                                    тегі, аты және әкесінің аты (бар болса) қолтаңбасы</w:t>
      </w:r>
    </w:p>
    <w:bookmarkEnd w:id="756"/>
    <w:bookmarkStart w:name="z770" w:id="757"/>
    <w:p>
      <w:pPr>
        <w:spacing w:after="0"/>
        <w:ind w:left="0"/>
        <w:jc w:val="both"/>
      </w:pPr>
      <w:r>
        <w:rPr>
          <w:rFonts w:ascii="Times New Roman"/>
          <w:b w:val="false"/>
          <w:i w:val="false"/>
          <w:color w:val="000000"/>
          <w:sz w:val="28"/>
        </w:rPr>
        <w:t>
      Басшы немесе оның міндетін атқарушы адам</w:t>
      </w:r>
    </w:p>
    <w:bookmarkEnd w:id="757"/>
    <w:bookmarkStart w:name="z771" w:id="758"/>
    <w:p>
      <w:pPr>
        <w:spacing w:after="0"/>
        <w:ind w:left="0"/>
        <w:jc w:val="both"/>
      </w:pPr>
      <w:r>
        <w:rPr>
          <w:rFonts w:ascii="Times New Roman"/>
          <w:b w:val="false"/>
          <w:i w:val="false"/>
          <w:color w:val="000000"/>
          <w:sz w:val="28"/>
        </w:rPr>
        <w:t>
      __________________________________________________________________</w:t>
      </w:r>
    </w:p>
    <w:bookmarkEnd w:id="758"/>
    <w:bookmarkStart w:name="z772" w:id="759"/>
    <w:p>
      <w:pPr>
        <w:spacing w:after="0"/>
        <w:ind w:left="0"/>
        <w:jc w:val="both"/>
      </w:pPr>
      <w:r>
        <w:rPr>
          <w:rFonts w:ascii="Times New Roman"/>
          <w:b w:val="false"/>
          <w:i w:val="false"/>
          <w:color w:val="000000"/>
          <w:sz w:val="28"/>
        </w:rPr>
        <w:t>
                          тегі, аты және әкесінің аты (бар болса) қолтаңбасы</w:t>
      </w:r>
    </w:p>
    <w:bookmarkEnd w:id="759"/>
    <w:bookmarkStart w:name="z773" w:id="760"/>
    <w:p>
      <w:pPr>
        <w:spacing w:after="0"/>
        <w:ind w:left="0"/>
        <w:jc w:val="both"/>
      </w:pPr>
      <w:r>
        <w:rPr>
          <w:rFonts w:ascii="Times New Roman"/>
          <w:b w:val="false"/>
          <w:i w:val="false"/>
          <w:color w:val="000000"/>
          <w:sz w:val="28"/>
        </w:rPr>
        <w:t>
      Есептің тапсырылған күні 20 ___ жылғы "__" ________</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бағыты</w:t>
            </w:r>
            <w:r>
              <w:br/>
            </w:r>
            <w:r>
              <w:rPr>
                <w:rFonts w:ascii="Times New Roman"/>
                <w:b w:val="false"/>
                <w:i w:val="false"/>
                <w:color w:val="000000"/>
                <w:sz w:val="20"/>
              </w:rPr>
              <w:t>бойынша Өңірлік стандарттар</w:t>
            </w:r>
            <w:r>
              <w:br/>
            </w:r>
            <w:r>
              <w:rPr>
                <w:rFonts w:ascii="Times New Roman"/>
                <w:b w:val="false"/>
                <w:i w:val="false"/>
                <w:color w:val="000000"/>
                <w:sz w:val="20"/>
              </w:rPr>
              <w:t>жүйесінің объектілерімен және</w:t>
            </w:r>
            <w:r>
              <w:br/>
            </w:r>
            <w:r>
              <w:rPr>
                <w:rFonts w:ascii="Times New Roman"/>
                <w:b w:val="false"/>
                <w:i w:val="false"/>
                <w:color w:val="000000"/>
                <w:sz w:val="20"/>
              </w:rPr>
              <w:t>қызметтерімен (игіліктерімен)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775" w:id="761"/>
    <w:p>
      <w:pPr>
        <w:spacing w:after="0"/>
        <w:ind w:left="0"/>
        <w:jc w:val="left"/>
      </w:pPr>
      <w:r>
        <w:rPr>
          <w:rFonts w:ascii="Times New Roman"/>
          <w:b/>
          <w:i w:val="false"/>
          <w:color w:val="000000"/>
        </w:rPr>
        <w:t xml:space="preserve"> "Денсаулық сақтау"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 (Индекс: № ӨСЖ - 02, жиілігі - жылдық)</w:t>
      </w:r>
    </w:p>
    <w:bookmarkEnd w:id="761"/>
    <w:bookmarkStart w:name="z776" w:id="762"/>
    <w:p>
      <w:pPr>
        <w:spacing w:after="0"/>
        <w:ind w:left="0"/>
        <w:jc w:val="left"/>
      </w:pPr>
      <w:r>
        <w:rPr>
          <w:rFonts w:ascii="Times New Roman"/>
          <w:b/>
          <w:i w:val="false"/>
          <w:color w:val="000000"/>
        </w:rPr>
        <w:t xml:space="preserve"> 1-тарау. Жалпы ережелер</w:t>
      </w:r>
    </w:p>
    <w:bookmarkEnd w:id="762"/>
    <w:bookmarkStart w:name="z777" w:id="763"/>
    <w:p>
      <w:pPr>
        <w:spacing w:after="0"/>
        <w:ind w:left="0"/>
        <w:jc w:val="both"/>
      </w:pPr>
      <w:r>
        <w:rPr>
          <w:rFonts w:ascii="Times New Roman"/>
          <w:b w:val="false"/>
          <w:i w:val="false"/>
          <w:color w:val="000000"/>
          <w:sz w:val="28"/>
        </w:rPr>
        <w:t>
      1. Осы түсініктеме "Денсаулық сақтау"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жинауға арналған нысанды (бұдан әрі – Нысан) толтыру жөніндегі бірыңғай талаптарды айқындайды.</w:t>
      </w:r>
    </w:p>
    <w:bookmarkEnd w:id="763"/>
    <w:bookmarkStart w:name="z778" w:id="764"/>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764"/>
    <w:bookmarkStart w:name="z779" w:id="765"/>
    <w:p>
      <w:pPr>
        <w:spacing w:after="0"/>
        <w:ind w:left="0"/>
        <w:jc w:val="both"/>
      </w:pPr>
      <w:r>
        <w:rPr>
          <w:rFonts w:ascii="Times New Roman"/>
          <w:b w:val="false"/>
          <w:i w:val="false"/>
          <w:color w:val="000000"/>
          <w:sz w:val="28"/>
        </w:rPr>
        <w:t>
      3. Нысанға басшы немесе оның міндетін атқарушы тұлға қол қояды.</w:t>
      </w:r>
    </w:p>
    <w:bookmarkEnd w:id="765"/>
    <w:bookmarkStart w:name="z780" w:id="766"/>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766"/>
    <w:bookmarkStart w:name="z781" w:id="767"/>
    <w:p>
      <w:pPr>
        <w:spacing w:after="0"/>
        <w:ind w:left="0"/>
        <w:jc w:val="both"/>
      </w:pPr>
      <w:r>
        <w:rPr>
          <w:rFonts w:ascii="Times New Roman"/>
          <w:b w:val="false"/>
          <w:i w:val="false"/>
          <w:color w:val="000000"/>
          <w:sz w:val="28"/>
        </w:rPr>
        <w:t>
      5. Нысан қазақ және орыс тілдерінде толтырылады.</w:t>
      </w:r>
    </w:p>
    <w:bookmarkEnd w:id="767"/>
    <w:bookmarkStart w:name="z782" w:id="768"/>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768"/>
    <w:bookmarkStart w:name="z783" w:id="769"/>
    <w:p>
      <w:pPr>
        <w:spacing w:after="0"/>
        <w:ind w:left="0"/>
        <w:jc w:val="both"/>
      </w:pPr>
      <w:r>
        <w:rPr>
          <w:rFonts w:ascii="Times New Roman"/>
          <w:b w:val="false"/>
          <w:i w:val="false"/>
          <w:color w:val="000000"/>
          <w:sz w:val="28"/>
        </w:rPr>
        <w:t>
      1-бағанда – нөмірі ретімен көрсетіледі;</w:t>
      </w:r>
    </w:p>
    <w:bookmarkEnd w:id="769"/>
    <w:bookmarkStart w:name="z784" w:id="770"/>
    <w:p>
      <w:pPr>
        <w:spacing w:after="0"/>
        <w:ind w:left="0"/>
        <w:jc w:val="both"/>
      </w:pPr>
      <w:r>
        <w:rPr>
          <w:rFonts w:ascii="Times New Roman"/>
          <w:b w:val="false"/>
          <w:i w:val="false"/>
          <w:color w:val="000000"/>
          <w:sz w:val="28"/>
        </w:rPr>
        <w:t>
      2-бағанда – ұлттық әкімшілік-аумақтық объектілердің жіктеуішінің (ӘАОЖ) сәйкес әрбір елді мекеннің коды көрсетіледі;</w:t>
      </w:r>
    </w:p>
    <w:bookmarkEnd w:id="770"/>
    <w:bookmarkStart w:name="z785" w:id="771"/>
    <w:p>
      <w:pPr>
        <w:spacing w:after="0"/>
        <w:ind w:left="0"/>
        <w:jc w:val="both"/>
      </w:pPr>
      <w:r>
        <w:rPr>
          <w:rFonts w:ascii="Times New Roman"/>
          <w:b w:val="false"/>
          <w:i w:val="false"/>
          <w:color w:val="000000"/>
          <w:sz w:val="28"/>
        </w:rPr>
        <w:t>
      3-6-бағандарда – ӘАОЖ – не сәйкес республикалық маңызы бар қаланың, облыстың, (облыстық маңызы бар қаланың), ауданның, ауылдық округтің немесе кенттің, ауылдық елді мекеннің (бұдан әрі – АЕМ) толық атауы көрсетіледі;</w:t>
      </w:r>
    </w:p>
    <w:bookmarkEnd w:id="771"/>
    <w:bookmarkStart w:name="z786" w:id="772"/>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 және елді мекеннің мәртебесі (моноқала, аудан орталығы, шекара маңындағы ЕМ, стратегиялық ЕМ, тірек АЕМ, серік АЕМ) көрсетіледі;</w:t>
      </w:r>
    </w:p>
    <w:bookmarkEnd w:id="772"/>
    <w:bookmarkStart w:name="z787" w:id="773"/>
    <w:p>
      <w:pPr>
        <w:spacing w:after="0"/>
        <w:ind w:left="0"/>
        <w:jc w:val="both"/>
      </w:pPr>
      <w:r>
        <w:rPr>
          <w:rFonts w:ascii="Times New Roman"/>
          <w:b w:val="false"/>
          <w:i w:val="false"/>
          <w:color w:val="000000"/>
          <w:sz w:val="28"/>
        </w:rPr>
        <w:t>
      9-10-бағандарда – ұсынылатын объектілер мен көрсетілетін қызметтерді (игіліктерді) ескере отырып және ұсынылатын объектілер мен көрсетілетін қызметтерді (игіліктерді) есепке алмай, "Денсаулық сақтау" бағыты бойынша объектілермен және көрсетілетін қызметтермен (игіліктермен) қамтамасыз ету деңгейі көрсетіледі;</w:t>
      </w:r>
    </w:p>
    <w:bookmarkEnd w:id="773"/>
    <w:bookmarkStart w:name="z788" w:id="774"/>
    <w:p>
      <w:pPr>
        <w:spacing w:after="0"/>
        <w:ind w:left="0"/>
        <w:jc w:val="both"/>
      </w:pPr>
      <w:r>
        <w:rPr>
          <w:rFonts w:ascii="Times New Roman"/>
          <w:b w:val="false"/>
          <w:i w:val="false"/>
          <w:color w:val="000000"/>
          <w:sz w:val="28"/>
        </w:rPr>
        <w:t>
      11-бағанда – "Денсаулық сақтау ұйымдары" объектісімен және қызметімен (игілігімен) қамтамасыз етілу деңгейі осы Ережелердің 5-тармағындағы 1-формулаға сәйкес көрсетіледі.</w:t>
      </w:r>
    </w:p>
    <w:bookmarkEnd w:id="774"/>
    <w:bookmarkStart w:name="z789" w:id="775"/>
    <w:p>
      <w:pPr>
        <w:spacing w:after="0"/>
        <w:ind w:left="0"/>
        <w:jc w:val="both"/>
      </w:pPr>
      <w:r>
        <w:rPr>
          <w:rFonts w:ascii="Times New Roman"/>
          <w:b w:val="false"/>
          <w:i w:val="false"/>
          <w:color w:val="000000"/>
          <w:sz w:val="28"/>
        </w:rPr>
        <w:t>
      12-18-бағандарда – денсаулық сақтау мекемелерінің жалпы саны (елді мекеннің типіне байланысты), күрделі жөндеуді қажет ететін, авариялық жағдайда МТБ-ны жасақтауды талап ететін денсаулық сақтау мекемелерінің саны, жаңа денсаулық сақтау мекемелерін салу қажеттілігі, кадр тапшылығы, жеке денсаулық сақтау ұйымдарының жалпы саны көрсетіледі;</w:t>
      </w:r>
    </w:p>
    <w:bookmarkEnd w:id="775"/>
    <w:bookmarkStart w:name="z790" w:id="776"/>
    <w:p>
      <w:pPr>
        <w:spacing w:after="0"/>
        <w:ind w:left="0"/>
        <w:jc w:val="both"/>
      </w:pPr>
      <w:r>
        <w:rPr>
          <w:rFonts w:ascii="Times New Roman"/>
          <w:b w:val="false"/>
          <w:i w:val="false"/>
          <w:color w:val="000000"/>
          <w:sz w:val="28"/>
        </w:rPr>
        <w:t>
      19-бағанда – объектілерді ӨСЖ-ге сәйкес келтіруге бюджеттен қаржыландырудың қажетті көлемі, млн.тг. көрсетіледі (қажет болған жағдайда толтырылады);</w:t>
      </w:r>
    </w:p>
    <w:bookmarkEnd w:id="776"/>
    <w:bookmarkStart w:name="z791" w:id="777"/>
    <w:p>
      <w:pPr>
        <w:spacing w:after="0"/>
        <w:ind w:left="0"/>
        <w:jc w:val="both"/>
      </w:pPr>
      <w:r>
        <w:rPr>
          <w:rFonts w:ascii="Times New Roman"/>
          <w:b w:val="false"/>
          <w:i w:val="false"/>
          <w:color w:val="000000"/>
          <w:sz w:val="28"/>
        </w:rPr>
        <w:t>
      20-бағанда – ӨСЖ сәйкес жаңа объектілерді салу қажеттілігі және бюджеттен қаржыландырудың қажетті көлемі, объектілер саны/млн. тг көрсетіледі (қажет болған жағдайда толтырылады);</w:t>
      </w:r>
    </w:p>
    <w:bookmarkEnd w:id="777"/>
    <w:bookmarkStart w:name="z792" w:id="778"/>
    <w:p>
      <w:pPr>
        <w:spacing w:after="0"/>
        <w:ind w:left="0"/>
        <w:jc w:val="both"/>
      </w:pPr>
      <w:r>
        <w:rPr>
          <w:rFonts w:ascii="Times New Roman"/>
          <w:b w:val="false"/>
          <w:i w:val="false"/>
          <w:color w:val="000000"/>
          <w:sz w:val="28"/>
        </w:rPr>
        <w:t>
      21-бағанда – "Медициналық мекемелерде Интернет желісіне қолжетімділікті ұйымдастыру" қызметімен қамтамасыз етілу деңгейі көрсетіледі;</w:t>
      </w:r>
    </w:p>
    <w:bookmarkEnd w:id="778"/>
    <w:bookmarkStart w:name="z793" w:id="779"/>
    <w:p>
      <w:pPr>
        <w:spacing w:after="0"/>
        <w:ind w:left="0"/>
        <w:jc w:val="both"/>
      </w:pPr>
      <w:r>
        <w:rPr>
          <w:rFonts w:ascii="Times New Roman"/>
          <w:b w:val="false"/>
          <w:i w:val="false"/>
          <w:color w:val="000000"/>
          <w:sz w:val="28"/>
        </w:rPr>
        <w:t>
      22-бағанда – Интернет желісіне қолжетімділігі бар медициналық ұйымдардың саны көрсетіледі;</w:t>
      </w:r>
    </w:p>
    <w:bookmarkEnd w:id="779"/>
    <w:bookmarkStart w:name="z794" w:id="780"/>
    <w:p>
      <w:pPr>
        <w:spacing w:after="0"/>
        <w:ind w:left="0"/>
        <w:jc w:val="both"/>
      </w:pPr>
      <w:r>
        <w:rPr>
          <w:rFonts w:ascii="Times New Roman"/>
          <w:b w:val="false"/>
          <w:i w:val="false"/>
          <w:color w:val="000000"/>
          <w:sz w:val="28"/>
        </w:rPr>
        <w:t>
      23-бағанда – объектілерді ӨСЖ-ге сәйкес келтіруге бюджеттен қаржыландырудың қажетті көлемі, млн.тг. көрсетіледі (қажет болған жағдайда толтырылады);</w:t>
      </w:r>
    </w:p>
    <w:bookmarkEnd w:id="780"/>
    <w:bookmarkStart w:name="z795" w:id="781"/>
    <w:p>
      <w:pPr>
        <w:spacing w:after="0"/>
        <w:ind w:left="0"/>
        <w:jc w:val="both"/>
      </w:pPr>
      <w:r>
        <w:rPr>
          <w:rFonts w:ascii="Times New Roman"/>
          <w:b w:val="false"/>
          <w:i w:val="false"/>
          <w:color w:val="000000"/>
          <w:sz w:val="28"/>
        </w:rPr>
        <w:t>
      24-бағанда – ӨСЖ сәйкес жаңа объектілерді салу қажеттілігі және бюджеттен қаржыландырудың қажетті көлемі, объектілер саны/млн. тг көрсетіледі (қажет болған жағдайда толтырылады);</w:t>
      </w:r>
    </w:p>
    <w:bookmarkEnd w:id="781"/>
    <w:bookmarkStart w:name="z796" w:id="782"/>
    <w:p>
      <w:pPr>
        <w:spacing w:after="0"/>
        <w:ind w:left="0"/>
        <w:jc w:val="both"/>
      </w:pPr>
      <w:r>
        <w:rPr>
          <w:rFonts w:ascii="Times New Roman"/>
          <w:b w:val="false"/>
          <w:i w:val="false"/>
          <w:color w:val="000000"/>
          <w:sz w:val="28"/>
        </w:rPr>
        <w:t>
      25-бағанда – "Дәріханалар/дәріхана пункттері" объектісімен қамтамасыз ету деңгейі көрсетіледі;</w:t>
      </w:r>
    </w:p>
    <w:bookmarkEnd w:id="782"/>
    <w:bookmarkStart w:name="z797" w:id="783"/>
    <w:p>
      <w:pPr>
        <w:spacing w:after="0"/>
        <w:ind w:left="0"/>
        <w:jc w:val="both"/>
      </w:pPr>
      <w:r>
        <w:rPr>
          <w:rFonts w:ascii="Times New Roman"/>
          <w:b w:val="false"/>
          <w:i w:val="false"/>
          <w:color w:val="000000"/>
          <w:sz w:val="28"/>
        </w:rPr>
        <w:t>
      26-27-бағандарда – дәріханалардың/дәріхана пункттерінің жалпы саны, қуаты мен техникалық жай-күйі бойынша мемлекеттік стандарттарға сәйкес келетін объектілердің саны көрсетіледі;</w:t>
      </w:r>
    </w:p>
    <w:bookmarkEnd w:id="783"/>
    <w:bookmarkStart w:name="z798" w:id="784"/>
    <w:p>
      <w:pPr>
        <w:spacing w:after="0"/>
        <w:ind w:left="0"/>
        <w:jc w:val="both"/>
      </w:pPr>
      <w:r>
        <w:rPr>
          <w:rFonts w:ascii="Times New Roman"/>
          <w:b w:val="false"/>
          <w:i w:val="false"/>
          <w:color w:val="000000"/>
          <w:sz w:val="28"/>
        </w:rPr>
        <w:t>
      28-бағанда – объектілерді ӨСЖ-ге сәйкес келтіруге бюджеттен қаржыландырудың қажетті көлемі, млн.тг., шамамен көрсетіледі (қажет болған жағдайда толтырылады);</w:t>
      </w:r>
    </w:p>
    <w:bookmarkEnd w:id="784"/>
    <w:bookmarkStart w:name="z799" w:id="785"/>
    <w:p>
      <w:pPr>
        <w:spacing w:after="0"/>
        <w:ind w:left="0"/>
        <w:jc w:val="both"/>
      </w:pPr>
      <w:r>
        <w:rPr>
          <w:rFonts w:ascii="Times New Roman"/>
          <w:b w:val="false"/>
          <w:i w:val="false"/>
          <w:color w:val="000000"/>
          <w:sz w:val="28"/>
        </w:rPr>
        <w:t>
      29-бағанда – ӨСЖ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w:t>
      </w:r>
    </w:p>
    <w:bookmarkEnd w:id="785"/>
    <w:bookmarkStart w:name="z800" w:id="786"/>
    <w:p>
      <w:pPr>
        <w:spacing w:after="0"/>
        <w:ind w:left="0"/>
        <w:jc w:val="both"/>
      </w:pPr>
      <w:r>
        <w:rPr>
          <w:rFonts w:ascii="Times New Roman"/>
          <w:b w:val="false"/>
          <w:i w:val="false"/>
          <w:color w:val="000000"/>
          <w:sz w:val="28"/>
        </w:rPr>
        <w:t>
      Ескертпе: аббревиатуралардың толық жазылуы:</w:t>
      </w:r>
    </w:p>
    <w:bookmarkEnd w:id="786"/>
    <w:bookmarkStart w:name="z801" w:id="787"/>
    <w:p>
      <w:pPr>
        <w:spacing w:after="0"/>
        <w:ind w:left="0"/>
        <w:jc w:val="both"/>
      </w:pPr>
      <w:r>
        <w:rPr>
          <w:rFonts w:ascii="Times New Roman"/>
          <w:b w:val="false"/>
          <w:i w:val="false"/>
          <w:color w:val="000000"/>
          <w:sz w:val="28"/>
        </w:rPr>
        <w:t>
      ЕМ - елді мекен; АЕМ - ауылдық елді мекендер; ӘАОЖ - әкімшілік-аумақтық объектілердің жіктеуіші;</w:t>
      </w:r>
    </w:p>
    <w:bookmarkEnd w:id="787"/>
    <w:bookmarkStart w:name="z802" w:id="788"/>
    <w:p>
      <w:pPr>
        <w:spacing w:after="0"/>
        <w:ind w:left="0"/>
        <w:jc w:val="both"/>
      </w:pPr>
      <w:r>
        <w:rPr>
          <w:rFonts w:ascii="Times New Roman"/>
          <w:b w:val="false"/>
          <w:i w:val="false"/>
          <w:color w:val="000000"/>
          <w:sz w:val="28"/>
        </w:rPr>
        <w:t>
      МТБ - материалдық-техникалық база;</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04" w:id="789"/>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789"/>
    <w:bookmarkStart w:name="z805" w:id="79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790"/>
    <w:bookmarkStart w:name="z806" w:id="791"/>
    <w:p>
      <w:pPr>
        <w:spacing w:after="0"/>
        <w:ind w:left="0"/>
        <w:jc w:val="both"/>
      </w:pPr>
      <w:r>
        <w:rPr>
          <w:rFonts w:ascii="Times New Roman"/>
          <w:b w:val="false"/>
          <w:i w:val="false"/>
          <w:color w:val="000000"/>
          <w:sz w:val="28"/>
        </w:rPr>
        <w:t>
      Әкімшілік нысанның атауы: "Әлеуметтік қамсыздандыру"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791"/>
    <w:bookmarkStart w:name="z807" w:id="79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- 03</w:t>
      </w:r>
    </w:p>
    <w:bookmarkEnd w:id="792"/>
    <w:bookmarkStart w:name="z808" w:id="793"/>
    <w:p>
      <w:pPr>
        <w:spacing w:after="0"/>
        <w:ind w:left="0"/>
        <w:jc w:val="both"/>
      </w:pPr>
      <w:r>
        <w:rPr>
          <w:rFonts w:ascii="Times New Roman"/>
          <w:b w:val="false"/>
          <w:i w:val="false"/>
          <w:color w:val="000000"/>
          <w:sz w:val="28"/>
        </w:rPr>
        <w:t>
      Жиілігі: жыл сайын</w:t>
      </w:r>
    </w:p>
    <w:bookmarkEnd w:id="793"/>
    <w:bookmarkStart w:name="z809" w:id="794"/>
    <w:p>
      <w:pPr>
        <w:spacing w:after="0"/>
        <w:ind w:left="0"/>
        <w:jc w:val="both"/>
      </w:pPr>
      <w:r>
        <w:rPr>
          <w:rFonts w:ascii="Times New Roman"/>
          <w:b w:val="false"/>
          <w:i w:val="false"/>
          <w:color w:val="000000"/>
          <w:sz w:val="28"/>
        </w:rPr>
        <w:t>
      Есепті кезең: 20_ жыл</w:t>
      </w:r>
    </w:p>
    <w:bookmarkEnd w:id="794"/>
    <w:bookmarkStart w:name="z810" w:id="795"/>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795"/>
    <w:bookmarkStart w:name="z811" w:id="79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796"/>
    <w:bookmarkStart w:name="z812" w:id="797"/>
    <w:p>
      <w:pPr>
        <w:spacing w:after="0"/>
        <w:ind w:left="0"/>
        <w:jc w:val="both"/>
      </w:pPr>
      <w:r>
        <w:rPr>
          <w:rFonts w:ascii="Times New Roman"/>
          <w:b w:val="false"/>
          <w:i w:val="false"/>
          <w:color w:val="000000"/>
          <w:sz w:val="28"/>
        </w:rPr>
        <w:t>
      Жинау әдісі: қағаз түрінде, электрондық түрде</w:t>
      </w:r>
    </w:p>
    <w:bookmarkEnd w:id="797"/>
    <w:bookmarkStart w:name="z813" w:id="798"/>
    <w:p>
      <w:pPr>
        <w:spacing w:after="0"/>
        <w:ind w:left="0"/>
        <w:jc w:val="both"/>
      </w:pPr>
      <w:r>
        <w:rPr>
          <w:rFonts w:ascii="Times New Roman"/>
          <w:b w:val="false"/>
          <w:i w:val="false"/>
          <w:color w:val="000000"/>
          <w:sz w:val="28"/>
        </w:rPr>
        <w:t xml:space="preserve">
      ЖСН/БСН </w:t>
      </w:r>
    </w:p>
    <w:bookmarkEnd w:id="79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4" w:id="799"/>
    <w:p>
      <w:pPr>
        <w:spacing w:after="0"/>
        <w:ind w:left="0"/>
        <w:jc w:val="both"/>
      </w:pPr>
      <w:r>
        <w:rPr>
          <w:rFonts w:ascii="Times New Roman"/>
          <w:b w:val="false"/>
          <w:i w:val="false"/>
          <w:color w:val="000000"/>
          <w:sz w:val="28"/>
        </w:rPr>
        <w:t>
      кестенің жалғасы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 объектілерімен/қызметтерімен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объектілерінің жалпы саны (уақытша болу ұйымдары, психоневрологиялық патологиясы бар балалар мен ересектерге арналған стационарлық және жартылай стационарлық үлгідегі қарттар үйі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АӘК объектілерінің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 АӘК объектілерінің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АӘК нысандарын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МТБ-мен жабдықтауды талап ететін АӘК объектілерінің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жеке объектілерінің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0"/>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w:t>
            </w:r>
          </w:p>
          <w:bookmarkEnd w:id="800"/>
          <w:p>
            <w:pPr>
              <w:spacing w:after="20"/>
              <w:ind w:left="20"/>
              <w:jc w:val="both"/>
            </w:pPr>
            <w:r>
              <w:rPr>
                <w:rFonts w:ascii="Times New Roman"/>
                <w:b w:val="false"/>
                <w:i w:val="false"/>
                <w:color w:val="000000"/>
                <w:sz w:val="20"/>
              </w:rPr>
              <w:t>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1"/>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01"/>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7" w:id="802"/>
    <w:p>
      <w:pPr>
        <w:spacing w:after="0"/>
        <w:ind w:left="0"/>
        <w:jc w:val="both"/>
      </w:pPr>
      <w:r>
        <w:rPr>
          <w:rFonts w:ascii="Times New Roman"/>
          <w:b w:val="false"/>
          <w:i w:val="false"/>
          <w:color w:val="000000"/>
          <w:sz w:val="28"/>
        </w:rPr>
        <w:t>
      Атауы __________________________________________________________</w:t>
      </w:r>
    </w:p>
    <w:bookmarkEnd w:id="802"/>
    <w:bookmarkStart w:name="z818" w:id="803"/>
    <w:p>
      <w:pPr>
        <w:spacing w:after="0"/>
        <w:ind w:left="0"/>
        <w:jc w:val="both"/>
      </w:pPr>
      <w:r>
        <w:rPr>
          <w:rFonts w:ascii="Times New Roman"/>
          <w:b w:val="false"/>
          <w:i w:val="false"/>
          <w:color w:val="000000"/>
          <w:sz w:val="28"/>
        </w:rPr>
        <w:t>
      Мекенжайы ______________________________________________________</w:t>
      </w:r>
    </w:p>
    <w:bookmarkEnd w:id="803"/>
    <w:bookmarkStart w:name="z819" w:id="804"/>
    <w:p>
      <w:pPr>
        <w:spacing w:after="0"/>
        <w:ind w:left="0"/>
        <w:jc w:val="both"/>
      </w:pPr>
      <w:r>
        <w:rPr>
          <w:rFonts w:ascii="Times New Roman"/>
          <w:b w:val="false"/>
          <w:i w:val="false"/>
          <w:color w:val="000000"/>
          <w:sz w:val="28"/>
        </w:rPr>
        <w:t>
      Телефоны ________________________________________________________</w:t>
      </w:r>
    </w:p>
    <w:bookmarkEnd w:id="804"/>
    <w:bookmarkStart w:name="z820" w:id="805"/>
    <w:p>
      <w:pPr>
        <w:spacing w:after="0"/>
        <w:ind w:left="0"/>
        <w:jc w:val="both"/>
      </w:pPr>
      <w:r>
        <w:rPr>
          <w:rFonts w:ascii="Times New Roman"/>
          <w:b w:val="false"/>
          <w:i w:val="false"/>
          <w:color w:val="000000"/>
          <w:sz w:val="28"/>
        </w:rPr>
        <w:t>
      Электрондық поштасы _____________________________________________</w:t>
      </w:r>
    </w:p>
    <w:bookmarkEnd w:id="805"/>
    <w:bookmarkStart w:name="z821" w:id="806"/>
    <w:p>
      <w:pPr>
        <w:spacing w:after="0"/>
        <w:ind w:left="0"/>
        <w:jc w:val="both"/>
      </w:pPr>
      <w:r>
        <w:rPr>
          <w:rFonts w:ascii="Times New Roman"/>
          <w:b w:val="false"/>
          <w:i w:val="false"/>
          <w:color w:val="000000"/>
          <w:sz w:val="28"/>
        </w:rPr>
        <w:t>
      Орындаушы ______________________________________________________</w:t>
      </w:r>
    </w:p>
    <w:bookmarkEnd w:id="806"/>
    <w:bookmarkStart w:name="z822" w:id="807"/>
    <w:p>
      <w:pPr>
        <w:spacing w:after="0"/>
        <w:ind w:left="0"/>
        <w:jc w:val="both"/>
      </w:pPr>
      <w:r>
        <w:rPr>
          <w:rFonts w:ascii="Times New Roman"/>
          <w:b w:val="false"/>
          <w:i w:val="false"/>
          <w:color w:val="000000"/>
          <w:sz w:val="28"/>
        </w:rPr>
        <w:t>
                                    тегі, аты және әкесінің аты (бар болса) қолтаңбасы</w:t>
      </w:r>
    </w:p>
    <w:bookmarkEnd w:id="807"/>
    <w:bookmarkStart w:name="z823" w:id="808"/>
    <w:p>
      <w:pPr>
        <w:spacing w:after="0"/>
        <w:ind w:left="0"/>
        <w:jc w:val="both"/>
      </w:pPr>
      <w:r>
        <w:rPr>
          <w:rFonts w:ascii="Times New Roman"/>
          <w:b w:val="false"/>
          <w:i w:val="false"/>
          <w:color w:val="000000"/>
          <w:sz w:val="28"/>
        </w:rPr>
        <w:t>
      Басшы немесе оның міндетін атқарушы адам</w:t>
      </w:r>
    </w:p>
    <w:bookmarkEnd w:id="808"/>
    <w:bookmarkStart w:name="z824" w:id="809"/>
    <w:p>
      <w:pPr>
        <w:spacing w:after="0"/>
        <w:ind w:left="0"/>
        <w:jc w:val="both"/>
      </w:pPr>
      <w:r>
        <w:rPr>
          <w:rFonts w:ascii="Times New Roman"/>
          <w:b w:val="false"/>
          <w:i w:val="false"/>
          <w:color w:val="000000"/>
          <w:sz w:val="28"/>
        </w:rPr>
        <w:t>
      __________________________________________________________________</w:t>
      </w:r>
    </w:p>
    <w:bookmarkEnd w:id="809"/>
    <w:bookmarkStart w:name="z825" w:id="810"/>
    <w:p>
      <w:pPr>
        <w:spacing w:after="0"/>
        <w:ind w:left="0"/>
        <w:jc w:val="both"/>
      </w:pPr>
      <w:r>
        <w:rPr>
          <w:rFonts w:ascii="Times New Roman"/>
          <w:b w:val="false"/>
          <w:i w:val="false"/>
          <w:color w:val="000000"/>
          <w:sz w:val="28"/>
        </w:rPr>
        <w:t>
                          тегі, аты және әкесінің аты (бар болса) қолтаңбасы</w:t>
      </w:r>
    </w:p>
    <w:bookmarkEnd w:id="810"/>
    <w:bookmarkStart w:name="z826" w:id="811"/>
    <w:p>
      <w:pPr>
        <w:spacing w:after="0"/>
        <w:ind w:left="0"/>
        <w:jc w:val="both"/>
      </w:pPr>
      <w:r>
        <w:rPr>
          <w:rFonts w:ascii="Times New Roman"/>
          <w:b w:val="false"/>
          <w:i w:val="false"/>
          <w:color w:val="000000"/>
          <w:sz w:val="28"/>
        </w:rPr>
        <w:t>
      Есептің тапсырылған күні 20 ___ жылғы "__" ________</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қамсыздандыру"</w:t>
            </w:r>
            <w:r>
              <w:br/>
            </w:r>
            <w:r>
              <w:rPr>
                <w:rFonts w:ascii="Times New Roman"/>
                <w:b w:val="false"/>
                <w:i w:val="false"/>
                <w:color w:val="000000"/>
                <w:sz w:val="20"/>
              </w:rPr>
              <w:t>бағыты бойынша Өңірлік</w:t>
            </w:r>
            <w:r>
              <w:br/>
            </w:r>
            <w:r>
              <w:rPr>
                <w:rFonts w:ascii="Times New Roman"/>
                <w:b w:val="false"/>
                <w:i w:val="false"/>
                <w:color w:val="000000"/>
                <w:sz w:val="20"/>
              </w:rPr>
              <w:t>стандарттар жүйесінің</w:t>
            </w:r>
            <w:r>
              <w:br/>
            </w:r>
            <w:r>
              <w:rPr>
                <w:rFonts w:ascii="Times New Roman"/>
                <w:b w:val="false"/>
                <w:i w:val="false"/>
                <w:color w:val="000000"/>
                <w:sz w:val="20"/>
              </w:rPr>
              <w:t>объектілерімен және</w:t>
            </w:r>
            <w:r>
              <w:br/>
            </w:r>
            <w:r>
              <w:rPr>
                <w:rFonts w:ascii="Times New Roman"/>
                <w:b w:val="false"/>
                <w:i w:val="false"/>
                <w:color w:val="000000"/>
                <w:sz w:val="20"/>
              </w:rPr>
              <w:t>қызметтерімен (игіліктерімен)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828" w:id="812"/>
    <w:p>
      <w:pPr>
        <w:spacing w:after="0"/>
        <w:ind w:left="0"/>
        <w:jc w:val="left"/>
      </w:pPr>
      <w:r>
        <w:rPr>
          <w:rFonts w:ascii="Times New Roman"/>
          <w:b/>
          <w:i w:val="false"/>
          <w:color w:val="000000"/>
        </w:rPr>
        <w:t xml:space="preserve"> "Әлеуметтік қамсыздандыру"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w:t>
      </w:r>
    </w:p>
    <w:bookmarkEnd w:id="812"/>
    <w:bookmarkStart w:name="z829" w:id="813"/>
    <w:p>
      <w:pPr>
        <w:spacing w:after="0"/>
        <w:ind w:left="0"/>
        <w:jc w:val="left"/>
      </w:pPr>
      <w:r>
        <w:rPr>
          <w:rFonts w:ascii="Times New Roman"/>
          <w:b/>
          <w:i w:val="false"/>
          <w:color w:val="000000"/>
        </w:rPr>
        <w:t xml:space="preserve"> (Индекс: № ӨСЖ - 03, жиілігі - жылдық)</w:t>
      </w:r>
    </w:p>
    <w:bookmarkEnd w:id="813"/>
    <w:bookmarkStart w:name="z830" w:id="814"/>
    <w:p>
      <w:pPr>
        <w:spacing w:after="0"/>
        <w:ind w:left="0"/>
        <w:jc w:val="left"/>
      </w:pPr>
      <w:r>
        <w:rPr>
          <w:rFonts w:ascii="Times New Roman"/>
          <w:b/>
          <w:i w:val="false"/>
          <w:color w:val="000000"/>
        </w:rPr>
        <w:t xml:space="preserve"> 1-тарау. Жалпы ережелер</w:t>
      </w:r>
    </w:p>
    <w:bookmarkEnd w:id="814"/>
    <w:bookmarkStart w:name="z831" w:id="815"/>
    <w:p>
      <w:pPr>
        <w:spacing w:after="0"/>
        <w:ind w:left="0"/>
        <w:jc w:val="both"/>
      </w:pPr>
      <w:r>
        <w:rPr>
          <w:rFonts w:ascii="Times New Roman"/>
          <w:b w:val="false"/>
          <w:i w:val="false"/>
          <w:color w:val="000000"/>
          <w:sz w:val="28"/>
        </w:rPr>
        <w:t>
      1. Осы түсініктеме "Әлеуметтік қамтамасыз ету"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деректерді жинауға арналған нысанды (бұдан әрі – Нысан) толтыру бойынша бірыңғай талаптарды айқындайды.</w:t>
      </w:r>
    </w:p>
    <w:bookmarkEnd w:id="815"/>
    <w:bookmarkStart w:name="z832" w:id="816"/>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816"/>
    <w:bookmarkStart w:name="z833" w:id="817"/>
    <w:p>
      <w:pPr>
        <w:spacing w:after="0"/>
        <w:ind w:left="0"/>
        <w:jc w:val="both"/>
      </w:pPr>
      <w:r>
        <w:rPr>
          <w:rFonts w:ascii="Times New Roman"/>
          <w:b w:val="false"/>
          <w:i w:val="false"/>
          <w:color w:val="000000"/>
          <w:sz w:val="28"/>
        </w:rPr>
        <w:t>
      3. Нысанға басшы немесе оның міндетін атқарушы тұлға қол қояды.</w:t>
      </w:r>
    </w:p>
    <w:bookmarkEnd w:id="817"/>
    <w:bookmarkStart w:name="z834" w:id="818"/>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818"/>
    <w:bookmarkStart w:name="z835" w:id="819"/>
    <w:p>
      <w:pPr>
        <w:spacing w:after="0"/>
        <w:ind w:left="0"/>
        <w:jc w:val="both"/>
      </w:pPr>
      <w:r>
        <w:rPr>
          <w:rFonts w:ascii="Times New Roman"/>
          <w:b w:val="false"/>
          <w:i w:val="false"/>
          <w:color w:val="000000"/>
          <w:sz w:val="28"/>
        </w:rPr>
        <w:t>
      5. Нысан қазақ және орыс тілдерінде толтырылады.</w:t>
      </w:r>
    </w:p>
    <w:bookmarkEnd w:id="819"/>
    <w:bookmarkStart w:name="z836" w:id="820"/>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820"/>
    <w:bookmarkStart w:name="z837" w:id="821"/>
    <w:p>
      <w:pPr>
        <w:spacing w:after="0"/>
        <w:ind w:left="0"/>
        <w:jc w:val="both"/>
      </w:pPr>
      <w:r>
        <w:rPr>
          <w:rFonts w:ascii="Times New Roman"/>
          <w:b w:val="false"/>
          <w:i w:val="false"/>
          <w:color w:val="000000"/>
          <w:sz w:val="28"/>
        </w:rPr>
        <w:t>
      1-бағанда – нөмірі ретімен көрсетіледі;</w:t>
      </w:r>
    </w:p>
    <w:bookmarkEnd w:id="821"/>
    <w:bookmarkStart w:name="z838" w:id="822"/>
    <w:p>
      <w:pPr>
        <w:spacing w:after="0"/>
        <w:ind w:left="0"/>
        <w:jc w:val="both"/>
      </w:pPr>
      <w:r>
        <w:rPr>
          <w:rFonts w:ascii="Times New Roman"/>
          <w:b w:val="false"/>
          <w:i w:val="false"/>
          <w:color w:val="000000"/>
          <w:sz w:val="28"/>
        </w:rPr>
        <w:t xml:space="preserve">
      2-бағанда – ұлттық әкімшілік-аумақтық объектілердің жіктеуішінің (ӘАОЖ) сәйкес әрбір елді мекеннің коды көрсетіледі; </w:t>
      </w:r>
    </w:p>
    <w:bookmarkEnd w:id="822"/>
    <w:bookmarkStart w:name="z839" w:id="823"/>
    <w:p>
      <w:pPr>
        <w:spacing w:after="0"/>
        <w:ind w:left="0"/>
        <w:jc w:val="both"/>
      </w:pPr>
      <w:r>
        <w:rPr>
          <w:rFonts w:ascii="Times New Roman"/>
          <w:b w:val="false"/>
          <w:i w:val="false"/>
          <w:color w:val="000000"/>
          <w:sz w:val="28"/>
        </w:rPr>
        <w:t>
      3-6-бағандарда – ӘАОЖ – не сәйкес республикалық маңызы бар қаланың, облыстың, (облыстық маңызы бар қаланың), ауданның, ауылдық округтің немесе кенттің, ауылдық елді мекеннің (бұдан әрі – АЕМ) толық атауы көрсетіледі;</w:t>
      </w:r>
    </w:p>
    <w:bookmarkEnd w:id="823"/>
    <w:bookmarkStart w:name="z840" w:id="824"/>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 және елді мекеннің мәртебесі (моноқала, аудан орталығы, шекара маңындағы ЕМ, стратегиялық ЕМ, тірек АЕМ, серік АЕМ) көрсетіледі;</w:t>
      </w:r>
    </w:p>
    <w:bookmarkEnd w:id="824"/>
    <w:bookmarkStart w:name="z841" w:id="825"/>
    <w:p>
      <w:pPr>
        <w:spacing w:after="0"/>
        <w:ind w:left="0"/>
        <w:jc w:val="both"/>
      </w:pPr>
      <w:r>
        <w:rPr>
          <w:rFonts w:ascii="Times New Roman"/>
          <w:b w:val="false"/>
          <w:i w:val="false"/>
          <w:color w:val="000000"/>
          <w:sz w:val="28"/>
        </w:rPr>
        <w:t>
      9-10-бағандарда – ұсынылатын объектілер мен көрсетілетін қызметтерді (игіліктерді) ескере отырып және ұсынылатын объектілер мен көрсетілетін қызметтерді (игіліктерді) есепке алмай, "Әлеуметтік қамсыздандыру" бағыты бойынша объектілермен және көрсетілетін қызметтермен (игіліктермен) қамтамасыз ету деңгейі көрсетіледі;</w:t>
      </w:r>
    </w:p>
    <w:bookmarkEnd w:id="825"/>
    <w:bookmarkStart w:name="z842" w:id="826"/>
    <w:p>
      <w:pPr>
        <w:spacing w:after="0"/>
        <w:ind w:left="0"/>
        <w:jc w:val="both"/>
      </w:pPr>
      <w:r>
        <w:rPr>
          <w:rFonts w:ascii="Times New Roman"/>
          <w:b w:val="false"/>
          <w:i w:val="false"/>
          <w:color w:val="000000"/>
          <w:sz w:val="28"/>
        </w:rPr>
        <w:t>
      11-бағанда – арнайы әлеуметтік қызметтерді (бұдан әрі – АӘҚ) көрсететін объектілер мен қызметтер (игіліктер) бойынша қамтамасыз етілу деңгейі осы Ережелердің 5-тармағындағы 1-формулаға сәйкес көрсетіледі;</w:t>
      </w:r>
    </w:p>
    <w:bookmarkEnd w:id="826"/>
    <w:bookmarkStart w:name="z843" w:id="827"/>
    <w:p>
      <w:pPr>
        <w:spacing w:after="0"/>
        <w:ind w:left="0"/>
        <w:jc w:val="both"/>
      </w:pPr>
      <w:r>
        <w:rPr>
          <w:rFonts w:ascii="Times New Roman"/>
          <w:b w:val="false"/>
          <w:i w:val="false"/>
          <w:color w:val="000000"/>
          <w:sz w:val="28"/>
        </w:rPr>
        <w:t>
      12-18-бағандарда – АӘҚ мемлекеттік объектілерінің жалпы саны (уақытша болу ұйымдары, психоневрологиялық патологиясы бар балалар мен ересектерге арналған стационарлық және жартылай стационарлық үлгідегі қарттар үйі және т.б.), күрделі жөндеуді талап ететін, авариялық жағдайдағы, МТБ-ны жинақтауды талап ететін АӘҚ объектілерінің саны, жаңа АӘҚ нысандарын салу қажеттілігі, кадр тапшылығы, жеке АӘҚ нысандарының саны көрсетіледі;</w:t>
      </w:r>
    </w:p>
    <w:bookmarkEnd w:id="827"/>
    <w:bookmarkStart w:name="z844" w:id="828"/>
    <w:p>
      <w:pPr>
        <w:spacing w:after="0"/>
        <w:ind w:left="0"/>
        <w:jc w:val="both"/>
      </w:pPr>
      <w:r>
        <w:rPr>
          <w:rFonts w:ascii="Times New Roman"/>
          <w:b w:val="false"/>
          <w:i w:val="false"/>
          <w:color w:val="000000"/>
          <w:sz w:val="28"/>
        </w:rPr>
        <w:t>
      19-бағанда – объектілерді Өңірлік стандарттар жүйесіне сәйкес келтіруге бюджеттен қаржыландырудың қажетті көлемі, млн.тг. көрсетіледі (қажет болған жағдайда толтырылады);</w:t>
      </w:r>
    </w:p>
    <w:bookmarkEnd w:id="828"/>
    <w:bookmarkStart w:name="z845" w:id="829"/>
    <w:p>
      <w:pPr>
        <w:spacing w:after="0"/>
        <w:ind w:left="0"/>
        <w:jc w:val="both"/>
      </w:pPr>
      <w:r>
        <w:rPr>
          <w:rFonts w:ascii="Times New Roman"/>
          <w:b w:val="false"/>
          <w:i w:val="false"/>
          <w:color w:val="000000"/>
          <w:sz w:val="28"/>
        </w:rPr>
        <w:t xml:space="preserve">
      20-бағанда - Өңірлік стандарттар жүйесіне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 </w:t>
      </w:r>
    </w:p>
    <w:bookmarkEnd w:id="829"/>
    <w:bookmarkStart w:name="z846" w:id="830"/>
    <w:p>
      <w:pPr>
        <w:spacing w:after="0"/>
        <w:ind w:left="0"/>
        <w:jc w:val="both"/>
      </w:pPr>
      <w:r>
        <w:rPr>
          <w:rFonts w:ascii="Times New Roman"/>
          <w:b w:val="false"/>
          <w:i w:val="false"/>
          <w:color w:val="000000"/>
          <w:sz w:val="28"/>
        </w:rPr>
        <w:t>
      Ескертпе: аббревиатуралардың толық жазылуы:</w:t>
      </w:r>
    </w:p>
    <w:bookmarkEnd w:id="830"/>
    <w:bookmarkStart w:name="z847" w:id="831"/>
    <w:p>
      <w:pPr>
        <w:spacing w:after="0"/>
        <w:ind w:left="0"/>
        <w:jc w:val="both"/>
      </w:pPr>
      <w:r>
        <w:rPr>
          <w:rFonts w:ascii="Times New Roman"/>
          <w:b w:val="false"/>
          <w:i w:val="false"/>
          <w:color w:val="000000"/>
          <w:sz w:val="28"/>
        </w:rPr>
        <w:t>
      ЕМ - елді мекен; АЕМ - ауылдық елді мекендер; ӘАОЖ - әкімшілік-аумақтық объектілердің жіктеуіші;</w:t>
      </w:r>
    </w:p>
    <w:bookmarkEnd w:id="831"/>
    <w:bookmarkStart w:name="z848" w:id="832"/>
    <w:p>
      <w:pPr>
        <w:spacing w:after="0"/>
        <w:ind w:left="0"/>
        <w:jc w:val="both"/>
      </w:pPr>
      <w:r>
        <w:rPr>
          <w:rFonts w:ascii="Times New Roman"/>
          <w:b w:val="false"/>
          <w:i w:val="false"/>
          <w:color w:val="000000"/>
          <w:sz w:val="28"/>
        </w:rPr>
        <w:t>
      МТБ - материалдық-техникалық база;</w:t>
      </w:r>
    </w:p>
    <w:bookmarkEnd w:id="832"/>
    <w:bookmarkStart w:name="z849" w:id="833"/>
    <w:p>
      <w:pPr>
        <w:spacing w:after="0"/>
        <w:ind w:left="0"/>
        <w:jc w:val="both"/>
      </w:pPr>
      <w:r>
        <w:rPr>
          <w:rFonts w:ascii="Times New Roman"/>
          <w:b w:val="false"/>
          <w:i w:val="false"/>
          <w:color w:val="000000"/>
          <w:sz w:val="28"/>
        </w:rPr>
        <w:t>
      АӘҚ - арнайы әлеуметтік қызметтер.</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51" w:id="834"/>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834"/>
    <w:bookmarkStart w:name="z852" w:id="83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835"/>
    <w:bookmarkStart w:name="z853" w:id="836"/>
    <w:p>
      <w:pPr>
        <w:spacing w:after="0"/>
        <w:ind w:left="0"/>
        <w:jc w:val="both"/>
      </w:pPr>
      <w:r>
        <w:rPr>
          <w:rFonts w:ascii="Times New Roman"/>
          <w:b w:val="false"/>
          <w:i w:val="false"/>
          <w:color w:val="000000"/>
          <w:sz w:val="28"/>
        </w:rPr>
        <w:t>
      Әкімшілік нысанның атауы: "Мәдениет және спорт" бағыты ӨСЖ объектілерімен және қызметтерімен (игіліктерімен) қамтамасыз етілуін есептеу кезінде қолданылатын көрсеткіштер бойынша ақпарат</w:t>
      </w:r>
    </w:p>
    <w:bookmarkEnd w:id="836"/>
    <w:bookmarkStart w:name="z854" w:id="8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- 04</w:t>
      </w:r>
    </w:p>
    <w:bookmarkEnd w:id="837"/>
    <w:bookmarkStart w:name="z855" w:id="838"/>
    <w:p>
      <w:pPr>
        <w:spacing w:after="0"/>
        <w:ind w:left="0"/>
        <w:jc w:val="both"/>
      </w:pPr>
      <w:r>
        <w:rPr>
          <w:rFonts w:ascii="Times New Roman"/>
          <w:b w:val="false"/>
          <w:i w:val="false"/>
          <w:color w:val="000000"/>
          <w:sz w:val="28"/>
        </w:rPr>
        <w:t>
      Жиілігі: жыл сайын</w:t>
      </w:r>
    </w:p>
    <w:bookmarkEnd w:id="838"/>
    <w:bookmarkStart w:name="z856" w:id="839"/>
    <w:p>
      <w:pPr>
        <w:spacing w:after="0"/>
        <w:ind w:left="0"/>
        <w:jc w:val="both"/>
      </w:pPr>
      <w:r>
        <w:rPr>
          <w:rFonts w:ascii="Times New Roman"/>
          <w:b w:val="false"/>
          <w:i w:val="false"/>
          <w:color w:val="000000"/>
          <w:sz w:val="28"/>
        </w:rPr>
        <w:t>
      Есепті кезең: 20_ жыл</w:t>
      </w:r>
    </w:p>
    <w:bookmarkEnd w:id="839"/>
    <w:bookmarkStart w:name="z857" w:id="840"/>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840"/>
    <w:bookmarkStart w:name="z858" w:id="8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841"/>
    <w:bookmarkStart w:name="z859" w:id="842"/>
    <w:p>
      <w:pPr>
        <w:spacing w:after="0"/>
        <w:ind w:left="0"/>
        <w:jc w:val="both"/>
      </w:pPr>
      <w:r>
        <w:rPr>
          <w:rFonts w:ascii="Times New Roman"/>
          <w:b w:val="false"/>
          <w:i w:val="false"/>
          <w:color w:val="000000"/>
          <w:sz w:val="28"/>
        </w:rPr>
        <w:t>
      Жинау әдісі: қағаз түрінде, электронды түрде</w:t>
      </w:r>
    </w:p>
    <w:bookmarkEnd w:id="842"/>
    <w:bookmarkStart w:name="z860" w:id="843"/>
    <w:p>
      <w:pPr>
        <w:spacing w:after="0"/>
        <w:ind w:left="0"/>
        <w:jc w:val="both"/>
      </w:pPr>
      <w:r>
        <w:rPr>
          <w:rFonts w:ascii="Times New Roman"/>
          <w:b w:val="false"/>
          <w:i w:val="false"/>
          <w:color w:val="000000"/>
          <w:sz w:val="28"/>
        </w:rPr>
        <w:t xml:space="preserve">
      ЖСН/БСН </w:t>
      </w:r>
    </w:p>
    <w:bookmarkEnd w:id="84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844"/>
    <w:p>
      <w:pPr>
        <w:spacing w:after="0"/>
        <w:ind w:left="0"/>
        <w:jc w:val="both"/>
      </w:pPr>
      <w:r>
        <w:rPr>
          <w:rFonts w:ascii="Times New Roman"/>
          <w:b w:val="false"/>
          <w:i w:val="false"/>
          <w:color w:val="000000"/>
          <w:sz w:val="28"/>
        </w:rPr>
        <w:t>
      кестенің жалғасы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 объектілерімен/қызметтерімен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мәдени-демалыс ұйымдарының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 мәдени-демалыс ұйымдарының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 салу қажеттілігі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мәдени-демалыс ұйымдарының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 (қажет болған жағдайда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5"/>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845"/>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846"/>
    <w:p>
      <w:pPr>
        <w:spacing w:after="0"/>
        <w:ind w:left="0"/>
        <w:jc w:val="both"/>
      </w:pPr>
      <w:r>
        <w:rPr>
          <w:rFonts w:ascii="Times New Roman"/>
          <w:b w:val="false"/>
          <w:i w:val="false"/>
          <w:color w:val="000000"/>
          <w:sz w:val="28"/>
        </w:rPr>
        <w:t>
      кестенің жалғасы:</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(өлкетану, тарих, өнер мұражайлары)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"Кинотеатрлар" объектісімен/қызметімен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7"/>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w:t>
            </w:r>
          </w:p>
          <w:bookmarkEnd w:id="847"/>
          <w:p>
            <w:pPr>
              <w:spacing w:after="20"/>
              <w:ind w:left="20"/>
              <w:jc w:val="both"/>
            </w:pPr>
            <w:r>
              <w:rPr>
                <w:rFonts w:ascii="Times New Roman"/>
                <w:b w:val="false"/>
                <w:i w:val="false"/>
                <w:color w:val="000000"/>
                <w:sz w:val="20"/>
              </w:rPr>
              <w:t>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8"/>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48"/>
          <w:p>
            <w:pPr>
              <w:spacing w:after="20"/>
              <w:ind w:left="20"/>
              <w:jc w:val="both"/>
            </w:pPr>
            <w:r>
              <w:rPr>
                <w:rFonts w:ascii="Times New Roman"/>
                <w:b w:val="false"/>
                <w:i w:val="false"/>
                <w:color w:val="000000"/>
                <w:sz w:val="20"/>
              </w:rPr>
              <w:t>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"Мұражайлар" объектісімен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мұражайлар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 мұражайлар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Мұражайларды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жинақтауды талап ететін мұражайлар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49"/>
    <w:p>
      <w:pPr>
        <w:spacing w:after="0"/>
        <w:ind w:left="0"/>
        <w:jc w:val="both"/>
      </w:pPr>
      <w:r>
        <w:rPr>
          <w:rFonts w:ascii="Times New Roman"/>
          <w:b w:val="false"/>
          <w:i w:val="false"/>
          <w:color w:val="000000"/>
          <w:sz w:val="28"/>
        </w:rPr>
        <w:t>
      кестенің жалғасы</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(өлкетану, тарих, өнер мұражайлары)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0"/>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w:t>
            </w:r>
          </w:p>
          <w:bookmarkEnd w:id="850"/>
          <w:p>
            <w:pPr>
              <w:spacing w:after="20"/>
              <w:ind w:left="20"/>
              <w:jc w:val="both"/>
            </w:pPr>
            <w:r>
              <w:rPr>
                <w:rFonts w:ascii="Times New Roman"/>
                <w:b w:val="false"/>
                <w:i w:val="false"/>
                <w:color w:val="000000"/>
                <w:sz w:val="20"/>
              </w:rPr>
              <w:t>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1"/>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51"/>
          <w:p>
            <w:pPr>
              <w:spacing w:after="20"/>
              <w:ind w:left="20"/>
              <w:jc w:val="both"/>
            </w:pPr>
            <w:r>
              <w:rPr>
                <w:rFonts w:ascii="Times New Roman"/>
                <w:b w:val="false"/>
                <w:i w:val="false"/>
                <w:color w:val="000000"/>
                <w:sz w:val="20"/>
              </w:rPr>
              <w:t>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"Театрлар" объектісімен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театрлар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театрлар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театрлар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52"/>
    <w:p>
      <w:pPr>
        <w:spacing w:after="0"/>
        <w:ind w:left="0"/>
        <w:jc w:val="both"/>
      </w:pPr>
      <w:r>
        <w:rPr>
          <w:rFonts w:ascii="Times New Roman"/>
          <w:b w:val="false"/>
          <w:i w:val="false"/>
          <w:color w:val="000000"/>
          <w:sz w:val="28"/>
        </w:rPr>
        <w:t>
      кестенің жалғасы: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 (қажет болған жағдайда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3"/>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53"/>
          <w:p>
            <w:pPr>
              <w:spacing w:after="20"/>
              <w:ind w:left="20"/>
              <w:jc w:val="both"/>
            </w:pPr>
            <w:r>
              <w:rPr>
                <w:rFonts w:ascii="Times New Roman"/>
                <w:b w:val="false"/>
                <w:i w:val="false"/>
                <w:color w:val="000000"/>
                <w:sz w:val="20"/>
              </w:rPr>
              <w:t>
(қажет болған жағдайда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"Дене шынықтыру-сауықтыру кешені" объектісімен қамтамасыз етілуі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шынықтыру-сауықтыру кешендерінің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дене шынықтыру-сауықтыру кешендерінің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 дене шынықтыру-сауықтыру кешендерінің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кешендерін салу қажеттілігі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дене шынықтыру-сауықтыру кешендерінің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1" w:id="854"/>
    <w:p>
      <w:pPr>
        <w:spacing w:after="0"/>
        <w:ind w:left="0"/>
        <w:jc w:val="both"/>
      </w:pPr>
      <w:r>
        <w:rPr>
          <w:rFonts w:ascii="Times New Roman"/>
          <w:b w:val="false"/>
          <w:i w:val="false"/>
          <w:color w:val="000000"/>
          <w:sz w:val="28"/>
        </w:rPr>
        <w:t>
      кестенің жалғасы</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 (қажет болған жағдайда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5"/>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55"/>
          <w:p>
            <w:pPr>
              <w:spacing w:after="20"/>
              <w:ind w:left="20"/>
              <w:jc w:val="both"/>
            </w:pPr>
            <w:r>
              <w:rPr>
                <w:rFonts w:ascii="Times New Roman"/>
                <w:b w:val="false"/>
                <w:i w:val="false"/>
                <w:color w:val="000000"/>
                <w:sz w:val="20"/>
              </w:rPr>
              <w:t>
(қажет болған жағдайда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"Спорт, жаттығу залдары" объектісімен қамтамасыз етілуі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залдарының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спорт, жаттығу залдарының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 спорт, жаттығу залдарының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залдарын салу қажеттілігі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спорт, жаттығу залдарының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856"/>
    <w:p>
      <w:pPr>
        <w:spacing w:after="0"/>
        <w:ind w:left="0"/>
        <w:jc w:val="both"/>
      </w:pPr>
      <w:r>
        <w:rPr>
          <w:rFonts w:ascii="Times New Roman"/>
          <w:b w:val="false"/>
          <w:i w:val="false"/>
          <w:color w:val="000000"/>
          <w:sz w:val="28"/>
        </w:rPr>
        <w:t>
      кестенің жалғасы: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 (қажет болған жағдайда толтырылады)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7"/>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57"/>
          <w:p>
            <w:pPr>
              <w:spacing w:after="20"/>
              <w:ind w:left="20"/>
              <w:jc w:val="both"/>
            </w:pPr>
            <w:r>
              <w:rPr>
                <w:rFonts w:ascii="Times New Roman"/>
                <w:b w:val="false"/>
                <w:i w:val="false"/>
                <w:color w:val="000000"/>
                <w:sz w:val="20"/>
              </w:rPr>
              <w:t>
(қажет болған жағдайда толтырылады)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спорт алаңдары" объектісімен ӨСЖ-нің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8"/>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58"/>
          <w:p>
            <w:pPr>
              <w:spacing w:after="20"/>
              <w:ind w:left="20"/>
              <w:jc w:val="both"/>
            </w:pPr>
            <w:r>
              <w:rPr>
                <w:rFonts w:ascii="Times New Roman"/>
                <w:b w:val="false"/>
                <w:i w:val="false"/>
                <w:color w:val="000000"/>
                <w:sz w:val="20"/>
              </w:rPr>
              <w:t>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"Кітапхана" объектісімен қамтамасыз етілуі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жалпы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859"/>
    <w:p>
      <w:pPr>
        <w:spacing w:after="0"/>
        <w:ind w:left="0"/>
        <w:jc w:val="both"/>
      </w:pPr>
      <w:r>
        <w:rPr>
          <w:rFonts w:ascii="Times New Roman"/>
          <w:b w:val="false"/>
          <w:i w:val="false"/>
          <w:color w:val="000000"/>
          <w:sz w:val="28"/>
        </w:rPr>
        <w:t>
      кестенің жалғасы</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кітапханалар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 кітапханалар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кітапханалар салу қажеттілігі*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жинақтауды талап ететін кітапханалар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арналған бюджеттен қаржыландырудың қажетті көлемі, млн. тг., (қажет болған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0"/>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w:t>
            </w:r>
          </w:p>
          <w:bookmarkEnd w:id="860"/>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 w:id="861"/>
    <w:p>
      <w:pPr>
        <w:spacing w:after="0"/>
        <w:ind w:left="0"/>
        <w:jc w:val="both"/>
      </w:pPr>
      <w:r>
        <w:rPr>
          <w:rFonts w:ascii="Times New Roman"/>
          <w:b w:val="false"/>
          <w:i w:val="false"/>
          <w:color w:val="000000"/>
          <w:sz w:val="28"/>
        </w:rPr>
        <w:t>
      Атауы __________________________________________________________</w:t>
      </w:r>
    </w:p>
    <w:bookmarkEnd w:id="861"/>
    <w:bookmarkStart w:name="z879" w:id="862"/>
    <w:p>
      <w:pPr>
        <w:spacing w:after="0"/>
        <w:ind w:left="0"/>
        <w:jc w:val="both"/>
      </w:pPr>
      <w:r>
        <w:rPr>
          <w:rFonts w:ascii="Times New Roman"/>
          <w:b w:val="false"/>
          <w:i w:val="false"/>
          <w:color w:val="000000"/>
          <w:sz w:val="28"/>
        </w:rPr>
        <w:t>
      Мекенжайы ______________________________________________________</w:t>
      </w:r>
    </w:p>
    <w:bookmarkEnd w:id="862"/>
    <w:bookmarkStart w:name="z880" w:id="863"/>
    <w:p>
      <w:pPr>
        <w:spacing w:after="0"/>
        <w:ind w:left="0"/>
        <w:jc w:val="both"/>
      </w:pPr>
      <w:r>
        <w:rPr>
          <w:rFonts w:ascii="Times New Roman"/>
          <w:b w:val="false"/>
          <w:i w:val="false"/>
          <w:color w:val="000000"/>
          <w:sz w:val="28"/>
        </w:rPr>
        <w:t>
      Телефоны _________________________________________________________</w:t>
      </w:r>
    </w:p>
    <w:bookmarkEnd w:id="863"/>
    <w:bookmarkStart w:name="z881" w:id="864"/>
    <w:p>
      <w:pPr>
        <w:spacing w:after="0"/>
        <w:ind w:left="0"/>
        <w:jc w:val="both"/>
      </w:pPr>
      <w:r>
        <w:rPr>
          <w:rFonts w:ascii="Times New Roman"/>
          <w:b w:val="false"/>
          <w:i w:val="false"/>
          <w:color w:val="000000"/>
          <w:sz w:val="28"/>
        </w:rPr>
        <w:t>
      Электрондық поштасы _______________________________________________</w:t>
      </w:r>
    </w:p>
    <w:bookmarkEnd w:id="864"/>
    <w:bookmarkStart w:name="z882" w:id="865"/>
    <w:p>
      <w:pPr>
        <w:spacing w:after="0"/>
        <w:ind w:left="0"/>
        <w:jc w:val="both"/>
      </w:pPr>
      <w:r>
        <w:rPr>
          <w:rFonts w:ascii="Times New Roman"/>
          <w:b w:val="false"/>
          <w:i w:val="false"/>
          <w:color w:val="000000"/>
          <w:sz w:val="28"/>
        </w:rPr>
        <w:t>
      Орындаушы ________________________________________________________</w:t>
      </w:r>
    </w:p>
    <w:bookmarkEnd w:id="865"/>
    <w:bookmarkStart w:name="z883" w:id="866"/>
    <w:p>
      <w:pPr>
        <w:spacing w:after="0"/>
        <w:ind w:left="0"/>
        <w:jc w:val="both"/>
      </w:pPr>
      <w:r>
        <w:rPr>
          <w:rFonts w:ascii="Times New Roman"/>
          <w:b w:val="false"/>
          <w:i w:val="false"/>
          <w:color w:val="000000"/>
          <w:sz w:val="28"/>
        </w:rPr>
        <w:t>
                                      тегі, аты және әкесінің аты (бар болса) қолтаңбасы</w:t>
      </w:r>
    </w:p>
    <w:bookmarkEnd w:id="866"/>
    <w:bookmarkStart w:name="z884" w:id="867"/>
    <w:p>
      <w:pPr>
        <w:spacing w:after="0"/>
        <w:ind w:left="0"/>
        <w:jc w:val="both"/>
      </w:pPr>
      <w:r>
        <w:rPr>
          <w:rFonts w:ascii="Times New Roman"/>
          <w:b w:val="false"/>
          <w:i w:val="false"/>
          <w:color w:val="000000"/>
          <w:sz w:val="28"/>
        </w:rPr>
        <w:t>
      Басшы немесе оның міндетін атқарушы адам</w:t>
      </w:r>
    </w:p>
    <w:bookmarkEnd w:id="867"/>
    <w:bookmarkStart w:name="z885" w:id="868"/>
    <w:p>
      <w:pPr>
        <w:spacing w:after="0"/>
        <w:ind w:left="0"/>
        <w:jc w:val="both"/>
      </w:pPr>
      <w:r>
        <w:rPr>
          <w:rFonts w:ascii="Times New Roman"/>
          <w:b w:val="false"/>
          <w:i w:val="false"/>
          <w:color w:val="000000"/>
          <w:sz w:val="28"/>
        </w:rPr>
        <w:t>
      ___________________________________________________________________</w:t>
      </w:r>
    </w:p>
    <w:bookmarkEnd w:id="868"/>
    <w:bookmarkStart w:name="z886" w:id="869"/>
    <w:p>
      <w:pPr>
        <w:spacing w:after="0"/>
        <w:ind w:left="0"/>
        <w:jc w:val="both"/>
      </w:pPr>
      <w:r>
        <w:rPr>
          <w:rFonts w:ascii="Times New Roman"/>
          <w:b w:val="false"/>
          <w:i w:val="false"/>
          <w:color w:val="000000"/>
          <w:sz w:val="28"/>
        </w:rPr>
        <w:t>
                             тегі, аты және әкесінің аты (бар болса) қолтаңбасы</w:t>
      </w:r>
    </w:p>
    <w:bookmarkEnd w:id="869"/>
    <w:bookmarkStart w:name="z887" w:id="870"/>
    <w:p>
      <w:pPr>
        <w:spacing w:after="0"/>
        <w:ind w:left="0"/>
        <w:jc w:val="both"/>
      </w:pPr>
      <w:r>
        <w:rPr>
          <w:rFonts w:ascii="Times New Roman"/>
          <w:b w:val="false"/>
          <w:i w:val="false"/>
          <w:color w:val="000000"/>
          <w:sz w:val="28"/>
        </w:rPr>
        <w:t>
      Есептің тапсырылған күні 20 ___ жылғы "__" ________</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бағыты</w:t>
            </w:r>
            <w:r>
              <w:br/>
            </w:r>
            <w:r>
              <w:rPr>
                <w:rFonts w:ascii="Times New Roman"/>
                <w:b w:val="false"/>
                <w:i w:val="false"/>
                <w:color w:val="000000"/>
                <w:sz w:val="20"/>
              </w:rPr>
              <w:t>бойынша Өңірлік стандарттар</w:t>
            </w:r>
            <w:r>
              <w:br/>
            </w:r>
            <w:r>
              <w:rPr>
                <w:rFonts w:ascii="Times New Roman"/>
                <w:b w:val="false"/>
                <w:i w:val="false"/>
                <w:color w:val="000000"/>
                <w:sz w:val="20"/>
              </w:rPr>
              <w:t>жүйесінің объектілерімен және</w:t>
            </w:r>
            <w:r>
              <w:br/>
            </w:r>
            <w:r>
              <w:rPr>
                <w:rFonts w:ascii="Times New Roman"/>
                <w:b w:val="false"/>
                <w:i w:val="false"/>
                <w:color w:val="000000"/>
                <w:sz w:val="20"/>
              </w:rPr>
              <w:t>қызметтерімен (игіліктерімен)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889" w:id="871"/>
    <w:p>
      <w:pPr>
        <w:spacing w:after="0"/>
        <w:ind w:left="0"/>
        <w:jc w:val="left"/>
      </w:pPr>
      <w:r>
        <w:rPr>
          <w:rFonts w:ascii="Times New Roman"/>
          <w:b/>
          <w:i w:val="false"/>
          <w:color w:val="000000"/>
        </w:rPr>
        <w:t xml:space="preserve"> "Мәдениет және спорт"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w:t>
      </w:r>
    </w:p>
    <w:bookmarkEnd w:id="871"/>
    <w:bookmarkStart w:name="z890" w:id="872"/>
    <w:p>
      <w:pPr>
        <w:spacing w:after="0"/>
        <w:ind w:left="0"/>
        <w:jc w:val="left"/>
      </w:pPr>
      <w:r>
        <w:rPr>
          <w:rFonts w:ascii="Times New Roman"/>
          <w:b/>
          <w:i w:val="false"/>
          <w:color w:val="000000"/>
        </w:rPr>
        <w:t xml:space="preserve"> (Индекс: № ӨСЖ - 04, жиілігі - жылдық)</w:t>
      </w:r>
    </w:p>
    <w:bookmarkEnd w:id="872"/>
    <w:bookmarkStart w:name="z891" w:id="873"/>
    <w:p>
      <w:pPr>
        <w:spacing w:after="0"/>
        <w:ind w:left="0"/>
        <w:jc w:val="left"/>
      </w:pPr>
      <w:r>
        <w:rPr>
          <w:rFonts w:ascii="Times New Roman"/>
          <w:b/>
          <w:i w:val="false"/>
          <w:color w:val="000000"/>
        </w:rPr>
        <w:t xml:space="preserve"> 1-тарау. Жалпы ережелер</w:t>
      </w:r>
    </w:p>
    <w:bookmarkEnd w:id="873"/>
    <w:bookmarkStart w:name="z892" w:id="874"/>
    <w:p>
      <w:pPr>
        <w:spacing w:after="0"/>
        <w:ind w:left="0"/>
        <w:jc w:val="both"/>
      </w:pPr>
      <w:r>
        <w:rPr>
          <w:rFonts w:ascii="Times New Roman"/>
          <w:b w:val="false"/>
          <w:i w:val="false"/>
          <w:color w:val="000000"/>
          <w:sz w:val="28"/>
        </w:rPr>
        <w:t>
      1. Осы түсініктеме "Мәдениет және спорт"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деректерді жинауға арналған нысанды (бұдан әрі – Нысан) толтыру бойынша бірыңғай талаптарды айқындайды.</w:t>
      </w:r>
    </w:p>
    <w:bookmarkEnd w:id="874"/>
    <w:bookmarkStart w:name="z893" w:id="875"/>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875"/>
    <w:bookmarkStart w:name="z894" w:id="876"/>
    <w:p>
      <w:pPr>
        <w:spacing w:after="0"/>
        <w:ind w:left="0"/>
        <w:jc w:val="both"/>
      </w:pPr>
      <w:r>
        <w:rPr>
          <w:rFonts w:ascii="Times New Roman"/>
          <w:b w:val="false"/>
          <w:i w:val="false"/>
          <w:color w:val="000000"/>
          <w:sz w:val="28"/>
        </w:rPr>
        <w:t>
      3. Нысанға басшы немесе оның міндетін атқарушы адам қол қояды.</w:t>
      </w:r>
    </w:p>
    <w:bookmarkEnd w:id="876"/>
    <w:bookmarkStart w:name="z895" w:id="877"/>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877"/>
    <w:bookmarkStart w:name="z896" w:id="878"/>
    <w:p>
      <w:pPr>
        <w:spacing w:after="0"/>
        <w:ind w:left="0"/>
        <w:jc w:val="both"/>
      </w:pPr>
      <w:r>
        <w:rPr>
          <w:rFonts w:ascii="Times New Roman"/>
          <w:b w:val="false"/>
          <w:i w:val="false"/>
          <w:color w:val="000000"/>
          <w:sz w:val="28"/>
        </w:rPr>
        <w:t>
      5. Нысан қазақ және орыс тілдерінде толтырылады.</w:t>
      </w:r>
    </w:p>
    <w:bookmarkEnd w:id="878"/>
    <w:bookmarkStart w:name="z897" w:id="879"/>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879"/>
    <w:bookmarkStart w:name="z898" w:id="880"/>
    <w:p>
      <w:pPr>
        <w:spacing w:after="0"/>
        <w:ind w:left="0"/>
        <w:jc w:val="both"/>
      </w:pPr>
      <w:r>
        <w:rPr>
          <w:rFonts w:ascii="Times New Roman"/>
          <w:b w:val="false"/>
          <w:i w:val="false"/>
          <w:color w:val="000000"/>
          <w:sz w:val="28"/>
        </w:rPr>
        <w:t>
      1-бағанда – нөмірі ретімен көрсетіледі;</w:t>
      </w:r>
    </w:p>
    <w:bookmarkEnd w:id="880"/>
    <w:bookmarkStart w:name="z899" w:id="881"/>
    <w:p>
      <w:pPr>
        <w:spacing w:after="0"/>
        <w:ind w:left="0"/>
        <w:jc w:val="both"/>
      </w:pPr>
      <w:r>
        <w:rPr>
          <w:rFonts w:ascii="Times New Roman"/>
          <w:b w:val="false"/>
          <w:i w:val="false"/>
          <w:color w:val="000000"/>
          <w:sz w:val="28"/>
        </w:rPr>
        <w:t>
      2-бағанда – ұлттық әкімшілік-аумақтық объектілердің жіктеуішінің (ӘАОЖ) сәйкес әрбір елді мекеннің коды көрсетіледі;</w:t>
      </w:r>
    </w:p>
    <w:bookmarkEnd w:id="881"/>
    <w:bookmarkStart w:name="z900" w:id="882"/>
    <w:p>
      <w:pPr>
        <w:spacing w:after="0"/>
        <w:ind w:left="0"/>
        <w:jc w:val="both"/>
      </w:pPr>
      <w:r>
        <w:rPr>
          <w:rFonts w:ascii="Times New Roman"/>
          <w:b w:val="false"/>
          <w:i w:val="false"/>
          <w:color w:val="000000"/>
          <w:sz w:val="28"/>
        </w:rPr>
        <w:t>
      3-6-бағандарда – ӘАОЖ – не сәйкес республикалық маңызы бар қаланың, облыстың, (облыстық маңызы бар қаланың), ауданның, ауылдық округтің немесе кенттің, ауылдық елді мекеннің (бұдан әрі – АЕМ) толық атауы көрсетіледі;</w:t>
      </w:r>
    </w:p>
    <w:bookmarkEnd w:id="882"/>
    <w:bookmarkStart w:name="z901" w:id="883"/>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 және елді мекеннің мәртебесі (моноқала, аудан орталығы, шекара маңындағы ЕМ, стратегиялық ЕМ, тірек АЕМ, серік АЕМ) көрсетіледі;</w:t>
      </w:r>
    </w:p>
    <w:bookmarkEnd w:id="883"/>
    <w:bookmarkStart w:name="z902" w:id="884"/>
    <w:p>
      <w:pPr>
        <w:spacing w:after="0"/>
        <w:ind w:left="0"/>
        <w:jc w:val="both"/>
      </w:pPr>
      <w:r>
        <w:rPr>
          <w:rFonts w:ascii="Times New Roman"/>
          <w:b w:val="false"/>
          <w:i w:val="false"/>
          <w:color w:val="000000"/>
          <w:sz w:val="28"/>
        </w:rPr>
        <w:t>
      9-10-бағандарда – ұсынылатын объектілер мен көрсетілетін қызметтерді (игіліктерді) ескере отырып және ұсынылатын объектілер мен көрсетілетін қызметтерді (игіліктерді) есепке алмай, "Мәдениет және спорт" бағыты бойынша объектілермен және көрсетілетін қызметтермен (игіліктермен) қамтамасыз ету деңгейі көрсетіледі;</w:t>
      </w:r>
    </w:p>
    <w:bookmarkEnd w:id="884"/>
    <w:bookmarkStart w:name="z903" w:id="885"/>
    <w:p>
      <w:pPr>
        <w:spacing w:after="0"/>
        <w:ind w:left="0"/>
        <w:jc w:val="both"/>
      </w:pPr>
      <w:r>
        <w:rPr>
          <w:rFonts w:ascii="Times New Roman"/>
          <w:b w:val="false"/>
          <w:i w:val="false"/>
          <w:color w:val="000000"/>
          <w:sz w:val="28"/>
        </w:rPr>
        <w:t>
      11-бағанда "Мәдени-демалыс ұйымдары" объектісімен және қызметімен (игілігімен) қамтамасыз етілу деңгейі осы Ережелердің 5-тармағындағы 1-формулаға сәйкес көрсетіледі;</w:t>
      </w:r>
    </w:p>
    <w:bookmarkEnd w:id="885"/>
    <w:bookmarkStart w:name="z904" w:id="886"/>
    <w:p>
      <w:pPr>
        <w:spacing w:after="0"/>
        <w:ind w:left="0"/>
        <w:jc w:val="both"/>
      </w:pPr>
      <w:r>
        <w:rPr>
          <w:rFonts w:ascii="Times New Roman"/>
          <w:b w:val="false"/>
          <w:i w:val="false"/>
          <w:color w:val="000000"/>
          <w:sz w:val="28"/>
        </w:rPr>
        <w:t>
      12-17-бағандарда – мәдени-демалыс ұйымдарының жалпы саны , күрделі жөндеуді қажет ететін, авариялық жағдайда МТБ-ны жасақтауды талап ететін мәдени-демалыс ұйымдарының саны, мәдени-демалыс ұйымдарын салу қажеттілігі, кадр тапшылығы көрсетіледі;</w:t>
      </w:r>
    </w:p>
    <w:bookmarkEnd w:id="886"/>
    <w:bookmarkStart w:name="z905" w:id="887"/>
    <w:p>
      <w:pPr>
        <w:spacing w:after="0"/>
        <w:ind w:left="0"/>
        <w:jc w:val="both"/>
      </w:pPr>
      <w:r>
        <w:rPr>
          <w:rFonts w:ascii="Times New Roman"/>
          <w:b w:val="false"/>
          <w:i w:val="false"/>
          <w:color w:val="000000"/>
          <w:sz w:val="28"/>
        </w:rPr>
        <w:t>
      18-бағанда – объектілерді ӨСЖ-ге сәйкес келтіруге бюджеттен қаржыландырудың қажетті көлемі, млн.тг. көрсетіледі (қажет болған жағдайда толтырылады);</w:t>
      </w:r>
    </w:p>
    <w:bookmarkEnd w:id="887"/>
    <w:bookmarkStart w:name="z906" w:id="888"/>
    <w:p>
      <w:pPr>
        <w:spacing w:after="0"/>
        <w:ind w:left="0"/>
        <w:jc w:val="both"/>
      </w:pPr>
      <w:r>
        <w:rPr>
          <w:rFonts w:ascii="Times New Roman"/>
          <w:b w:val="false"/>
          <w:i w:val="false"/>
          <w:color w:val="000000"/>
          <w:sz w:val="28"/>
        </w:rPr>
        <w:t>
      19-бағанда – ӨСЖ сәйкес жаңа объектілерді салу қажеттілігі және бюджеттен қаржыландырудың қажетті көлемі, объектілер саны/млн.тг көрсетіледі (қажет болған жағдайда толтырылады);</w:t>
      </w:r>
    </w:p>
    <w:bookmarkEnd w:id="888"/>
    <w:bookmarkStart w:name="z907" w:id="889"/>
    <w:p>
      <w:pPr>
        <w:spacing w:after="0"/>
        <w:ind w:left="0"/>
        <w:jc w:val="both"/>
      </w:pPr>
      <w:r>
        <w:rPr>
          <w:rFonts w:ascii="Times New Roman"/>
          <w:b w:val="false"/>
          <w:i w:val="false"/>
          <w:color w:val="000000"/>
          <w:sz w:val="28"/>
        </w:rPr>
        <w:t>
      20-бағанда – "Кинотеатрлар" объектісімен және қызметімен (игілігімен) қамтамасыз етілу деңгейі көрсетіледі;</w:t>
      </w:r>
    </w:p>
    <w:bookmarkEnd w:id="889"/>
    <w:bookmarkStart w:name="z908" w:id="890"/>
    <w:p>
      <w:pPr>
        <w:spacing w:after="0"/>
        <w:ind w:left="0"/>
        <w:jc w:val="both"/>
      </w:pPr>
      <w:r>
        <w:rPr>
          <w:rFonts w:ascii="Times New Roman"/>
          <w:b w:val="false"/>
          <w:i w:val="false"/>
          <w:color w:val="000000"/>
          <w:sz w:val="28"/>
        </w:rPr>
        <w:t>
      21-бағанда – кинотеатрлардың жалпы саны көрсетіледі;</w:t>
      </w:r>
    </w:p>
    <w:bookmarkEnd w:id="890"/>
    <w:bookmarkStart w:name="z909" w:id="891"/>
    <w:p>
      <w:pPr>
        <w:spacing w:after="0"/>
        <w:ind w:left="0"/>
        <w:jc w:val="both"/>
      </w:pPr>
      <w:r>
        <w:rPr>
          <w:rFonts w:ascii="Times New Roman"/>
          <w:b w:val="false"/>
          <w:i w:val="false"/>
          <w:color w:val="000000"/>
          <w:sz w:val="28"/>
        </w:rPr>
        <w:t>
      22-бағанда – "Музейлер" (өлкетану, тарихи, көркемөнер музейлері) объектісімен және қызметімен (игілігімен) қамтамасыз етілу деңгейі осы Ережелердің 5-тармағындағы 1-формулаға сәйкес көрсетіледі;</w:t>
      </w:r>
    </w:p>
    <w:bookmarkEnd w:id="891"/>
    <w:bookmarkStart w:name="z910" w:id="892"/>
    <w:p>
      <w:pPr>
        <w:spacing w:after="0"/>
        <w:ind w:left="0"/>
        <w:jc w:val="both"/>
      </w:pPr>
      <w:r>
        <w:rPr>
          <w:rFonts w:ascii="Times New Roman"/>
          <w:b w:val="false"/>
          <w:i w:val="false"/>
          <w:color w:val="000000"/>
          <w:sz w:val="28"/>
        </w:rPr>
        <w:t>
      23-тен 28-бағандарда – мемлекеттік музейлердің жалпы саны, күрделі жөндеуді қажет ететін, апатты жағдайда тұрған, материалдық-техникалық базаны толықтыруды қажет ететін музейлердің саны, музей салу қажеттілігі, кадр тапшылығы көрсетіледі;</w:t>
      </w:r>
    </w:p>
    <w:bookmarkEnd w:id="892"/>
    <w:bookmarkStart w:name="z911" w:id="893"/>
    <w:p>
      <w:pPr>
        <w:spacing w:after="0"/>
        <w:ind w:left="0"/>
        <w:jc w:val="both"/>
      </w:pPr>
      <w:r>
        <w:rPr>
          <w:rFonts w:ascii="Times New Roman"/>
          <w:b w:val="false"/>
          <w:i w:val="false"/>
          <w:color w:val="000000"/>
          <w:sz w:val="28"/>
        </w:rPr>
        <w:t>
      29-бағанда – объектілерді ӨСЖ-ге сәйкестендіруге арналған қажетті бюджет қаражатының көлемі, млн.тг. (қажет болған жағдайда толтырылады);</w:t>
      </w:r>
    </w:p>
    <w:bookmarkEnd w:id="893"/>
    <w:bookmarkStart w:name="z912" w:id="894"/>
    <w:p>
      <w:pPr>
        <w:spacing w:after="0"/>
        <w:ind w:left="0"/>
        <w:jc w:val="both"/>
      </w:pPr>
      <w:r>
        <w:rPr>
          <w:rFonts w:ascii="Times New Roman"/>
          <w:b w:val="false"/>
          <w:i w:val="false"/>
          <w:color w:val="000000"/>
          <w:sz w:val="28"/>
        </w:rPr>
        <w:t>
      30-бағанда – ӨСЖ – ге сәйкес жаңа объектілерді салуға деген қажеттілік және оған қажетті бюджет қаражаты, объектілер саны/млн. тг. (қажет болған жағдайда толтырылады);</w:t>
      </w:r>
    </w:p>
    <w:bookmarkEnd w:id="894"/>
    <w:bookmarkStart w:name="z913" w:id="895"/>
    <w:p>
      <w:pPr>
        <w:spacing w:after="0"/>
        <w:ind w:left="0"/>
        <w:jc w:val="both"/>
      </w:pPr>
      <w:r>
        <w:rPr>
          <w:rFonts w:ascii="Times New Roman"/>
          <w:b w:val="false"/>
          <w:i w:val="false"/>
          <w:color w:val="000000"/>
          <w:sz w:val="28"/>
        </w:rPr>
        <w:t>
      31-бағанда – "Театрлар" объектісімен және қызметімен (игілігімен) қамтамасыз етілу деңгейі осы Ережелердің 5-тармағындағы 1-формулаға сәйкес көрсетіледі;</w:t>
      </w:r>
    </w:p>
    <w:bookmarkEnd w:id="895"/>
    <w:bookmarkStart w:name="z914" w:id="896"/>
    <w:p>
      <w:pPr>
        <w:spacing w:after="0"/>
        <w:ind w:left="0"/>
        <w:jc w:val="both"/>
      </w:pPr>
      <w:r>
        <w:rPr>
          <w:rFonts w:ascii="Times New Roman"/>
          <w:b w:val="false"/>
          <w:i w:val="false"/>
          <w:color w:val="000000"/>
          <w:sz w:val="28"/>
        </w:rPr>
        <w:t>
      32-ден 37-бағандарға дейін – театрлардың жалпы саны, күрделі жөндеуді қажет ететін, апатты жағдайда тұрған, материалдық-техникалық базаны толықтыруды қажет ететін театрлардың саны, театр салу қажеттілігі, кадр тапшылығы көрсетіледі;</w:t>
      </w:r>
    </w:p>
    <w:bookmarkEnd w:id="896"/>
    <w:bookmarkStart w:name="z915" w:id="897"/>
    <w:p>
      <w:pPr>
        <w:spacing w:after="0"/>
        <w:ind w:left="0"/>
        <w:jc w:val="both"/>
      </w:pPr>
      <w:r>
        <w:rPr>
          <w:rFonts w:ascii="Times New Roman"/>
          <w:b w:val="false"/>
          <w:i w:val="false"/>
          <w:color w:val="000000"/>
          <w:sz w:val="28"/>
        </w:rPr>
        <w:t>
      38-бағанда – объектілерді ӨСЖ – ге сәйкестендіруге арналған қажетті бюджет қаражатының көлемі, млн.тг. (қажет болған жағдайда толтырылады);</w:t>
      </w:r>
    </w:p>
    <w:bookmarkEnd w:id="897"/>
    <w:bookmarkStart w:name="z916" w:id="898"/>
    <w:p>
      <w:pPr>
        <w:spacing w:after="0"/>
        <w:ind w:left="0"/>
        <w:jc w:val="both"/>
      </w:pPr>
      <w:r>
        <w:rPr>
          <w:rFonts w:ascii="Times New Roman"/>
          <w:b w:val="false"/>
          <w:i w:val="false"/>
          <w:color w:val="000000"/>
          <w:sz w:val="28"/>
        </w:rPr>
        <w:t>
      39-бағанда – ӨСЖ – ге сәйкес жаңа объектілерді салуға деген қажеттілік және оған қажетті бюджет қаражаты, объектілер саны/млн. тг. (қажет болған жағдайда толтырылады);</w:t>
      </w:r>
    </w:p>
    <w:bookmarkEnd w:id="898"/>
    <w:bookmarkStart w:name="z917" w:id="899"/>
    <w:p>
      <w:pPr>
        <w:spacing w:after="0"/>
        <w:ind w:left="0"/>
        <w:jc w:val="both"/>
      </w:pPr>
      <w:r>
        <w:rPr>
          <w:rFonts w:ascii="Times New Roman"/>
          <w:b w:val="false"/>
          <w:i w:val="false"/>
          <w:color w:val="000000"/>
          <w:sz w:val="28"/>
        </w:rPr>
        <w:t>
      40-бағанда – "Концерттік ұйымдар" объектісімен және қызметімен (игілігімен) қамтамасыз етілу деңгейі осы Ережелердің 5-тармағындағы 1-формулаға сәйкес көрсетіледі;</w:t>
      </w:r>
    </w:p>
    <w:bookmarkEnd w:id="899"/>
    <w:bookmarkStart w:name="z918" w:id="900"/>
    <w:p>
      <w:pPr>
        <w:spacing w:after="0"/>
        <w:ind w:left="0"/>
        <w:jc w:val="both"/>
      </w:pPr>
      <w:r>
        <w:rPr>
          <w:rFonts w:ascii="Times New Roman"/>
          <w:b w:val="false"/>
          <w:i w:val="false"/>
          <w:color w:val="000000"/>
          <w:sz w:val="28"/>
        </w:rPr>
        <w:t>
      41-ден 46-бағандарға дейін – концерттік ұйымдардың жалпы саны, күрделі жөндеуді қажет ететін, апатты жағдайда тұрған, материалдық-техникалық базаны толықтыруды қажет ететін ұйымдардың саны, концерттік ұйым салу қажеттілігі, кадр тапшылығы көрсетіледі;</w:t>
      </w:r>
    </w:p>
    <w:bookmarkEnd w:id="900"/>
    <w:bookmarkStart w:name="z919" w:id="901"/>
    <w:p>
      <w:pPr>
        <w:spacing w:after="0"/>
        <w:ind w:left="0"/>
        <w:jc w:val="both"/>
      </w:pPr>
      <w:r>
        <w:rPr>
          <w:rFonts w:ascii="Times New Roman"/>
          <w:b w:val="false"/>
          <w:i w:val="false"/>
          <w:color w:val="000000"/>
          <w:sz w:val="28"/>
        </w:rPr>
        <w:t>
      47-бағанда – объектілерді ӨСЖ – ге сәйкестендіруге арналған қажетті бюджет қаражатының көлемі, млн.тг. (қажет болған жағдайда толтырылады);</w:t>
      </w:r>
    </w:p>
    <w:bookmarkEnd w:id="901"/>
    <w:bookmarkStart w:name="z920" w:id="902"/>
    <w:p>
      <w:pPr>
        <w:spacing w:after="0"/>
        <w:ind w:left="0"/>
        <w:jc w:val="both"/>
      </w:pPr>
      <w:r>
        <w:rPr>
          <w:rFonts w:ascii="Times New Roman"/>
          <w:b w:val="false"/>
          <w:i w:val="false"/>
          <w:color w:val="000000"/>
          <w:sz w:val="28"/>
        </w:rPr>
        <w:t>
      48-бағанда – ӨСЖ – ге сәйкес жаңа объектілерді салуға деген қажеттілік және оған қажетті бюджет қаражаты, объектілер саны/млн. тг. (қажет болған жағдайда толтырылады);</w:t>
      </w:r>
    </w:p>
    <w:bookmarkEnd w:id="902"/>
    <w:bookmarkStart w:name="z921" w:id="903"/>
    <w:p>
      <w:pPr>
        <w:spacing w:after="0"/>
        <w:ind w:left="0"/>
        <w:jc w:val="both"/>
      </w:pPr>
      <w:r>
        <w:rPr>
          <w:rFonts w:ascii="Times New Roman"/>
          <w:b w:val="false"/>
          <w:i w:val="false"/>
          <w:color w:val="000000"/>
          <w:sz w:val="28"/>
        </w:rPr>
        <w:t>
      49-бағанда – "Цирк" объектісімен және қызметімен (игілігімен) қамтамасыз етілу деңгейі осы Ережелердің 5-тармағындағы 1-формулаға сәйкес көрсетіледі.</w:t>
      </w:r>
    </w:p>
    <w:bookmarkEnd w:id="903"/>
    <w:bookmarkStart w:name="z922" w:id="904"/>
    <w:p>
      <w:pPr>
        <w:spacing w:after="0"/>
        <w:ind w:left="0"/>
        <w:jc w:val="both"/>
      </w:pPr>
      <w:r>
        <w:rPr>
          <w:rFonts w:ascii="Times New Roman"/>
          <w:b w:val="false"/>
          <w:i w:val="false"/>
          <w:color w:val="000000"/>
          <w:sz w:val="28"/>
        </w:rPr>
        <w:t>
      50–55-бағандарда – цирктердің жалпы саны, күрделі жөндеуді қажет ететін, апатты жағдайда тұрған, материалдық-техникалық базаны толықтыруды қажет ететін цирктердің саны, цирк салу қажеттілігі, кадр тапшылығы көрсетіледі;</w:t>
      </w:r>
    </w:p>
    <w:bookmarkEnd w:id="904"/>
    <w:bookmarkStart w:name="z923" w:id="905"/>
    <w:p>
      <w:pPr>
        <w:spacing w:after="0"/>
        <w:ind w:left="0"/>
        <w:jc w:val="both"/>
      </w:pPr>
      <w:r>
        <w:rPr>
          <w:rFonts w:ascii="Times New Roman"/>
          <w:b w:val="false"/>
          <w:i w:val="false"/>
          <w:color w:val="000000"/>
          <w:sz w:val="28"/>
        </w:rPr>
        <w:t>
      56-бағанда – объектілерді ӨСЖ – ге сәйкестендіруге арналған қажетті бюджет қаражатының көлемі, млн. тг. (қажет болған жағдайда толтырылады);</w:t>
      </w:r>
    </w:p>
    <w:bookmarkEnd w:id="905"/>
    <w:bookmarkStart w:name="z924" w:id="906"/>
    <w:p>
      <w:pPr>
        <w:spacing w:after="0"/>
        <w:ind w:left="0"/>
        <w:jc w:val="both"/>
      </w:pPr>
      <w:r>
        <w:rPr>
          <w:rFonts w:ascii="Times New Roman"/>
          <w:b w:val="false"/>
          <w:i w:val="false"/>
          <w:color w:val="000000"/>
          <w:sz w:val="28"/>
        </w:rPr>
        <w:t>
      57-бағанда – ӨСЖ – ге сәйкес жаңа объектілерді салуға деген қажеттілік және оған қажетті бюджет қаражаты, объектілер саны/млн. тг. (қажет болған жағдайда толтырылады);</w:t>
      </w:r>
    </w:p>
    <w:bookmarkEnd w:id="906"/>
    <w:bookmarkStart w:name="z925" w:id="907"/>
    <w:p>
      <w:pPr>
        <w:spacing w:after="0"/>
        <w:ind w:left="0"/>
        <w:jc w:val="both"/>
      </w:pPr>
      <w:r>
        <w:rPr>
          <w:rFonts w:ascii="Times New Roman"/>
          <w:b w:val="false"/>
          <w:i w:val="false"/>
          <w:color w:val="000000"/>
          <w:sz w:val="28"/>
        </w:rPr>
        <w:t>
      58-бағанда – "Дене шынықтыру-сауықтыру кешені" объектісімен және қызметімен (игілігімен) қамтамасыз етілу деңгейі осы Ережелердің 5-тармағындағы 1-формулаға сәйкес көрсетіледі;</w:t>
      </w:r>
    </w:p>
    <w:bookmarkEnd w:id="907"/>
    <w:bookmarkStart w:name="z926" w:id="908"/>
    <w:p>
      <w:pPr>
        <w:spacing w:after="0"/>
        <w:ind w:left="0"/>
        <w:jc w:val="both"/>
      </w:pPr>
      <w:r>
        <w:rPr>
          <w:rFonts w:ascii="Times New Roman"/>
          <w:b w:val="false"/>
          <w:i w:val="false"/>
          <w:color w:val="000000"/>
          <w:sz w:val="28"/>
        </w:rPr>
        <w:t>
      59–64-бағандарда – мемлекеттік дене шынықтыру-сауықтыру кешендерінің жалпы саны, күрделі жөндеуді қажет ететін, апатты жағдайда тұрған, материалдық-техникалық базаны толықтыруды қажет ететін кешендердің саны, құрылыс қажеттілігі, кадр тапшылығы көрсетіледі;</w:t>
      </w:r>
    </w:p>
    <w:bookmarkEnd w:id="908"/>
    <w:bookmarkStart w:name="z927" w:id="909"/>
    <w:p>
      <w:pPr>
        <w:spacing w:after="0"/>
        <w:ind w:left="0"/>
        <w:jc w:val="both"/>
      </w:pPr>
      <w:r>
        <w:rPr>
          <w:rFonts w:ascii="Times New Roman"/>
          <w:b w:val="false"/>
          <w:i w:val="false"/>
          <w:color w:val="000000"/>
          <w:sz w:val="28"/>
        </w:rPr>
        <w:t>
      65-бағанда – объектілерді ӨСЖ – ге сәйкестендіруге арналған қажетті бюджет қаражатының көлемі, млн.тг. (қажет болған жағдайда толтырылады);</w:t>
      </w:r>
    </w:p>
    <w:bookmarkEnd w:id="909"/>
    <w:bookmarkStart w:name="z928" w:id="910"/>
    <w:p>
      <w:pPr>
        <w:spacing w:after="0"/>
        <w:ind w:left="0"/>
        <w:jc w:val="both"/>
      </w:pPr>
      <w:r>
        <w:rPr>
          <w:rFonts w:ascii="Times New Roman"/>
          <w:b w:val="false"/>
          <w:i w:val="false"/>
          <w:color w:val="000000"/>
          <w:sz w:val="28"/>
        </w:rPr>
        <w:t>
      66-бағанда – ӨСЖ – ге сәйкес жаңа объектілерді салуға деген қажеттілік және оған қажетті бюджет қаражаты, объектілер саны/млн. тг. (қажет болған жағдайда толтырылады);</w:t>
      </w:r>
    </w:p>
    <w:bookmarkEnd w:id="910"/>
    <w:bookmarkStart w:name="z929" w:id="911"/>
    <w:p>
      <w:pPr>
        <w:spacing w:after="0"/>
        <w:ind w:left="0"/>
        <w:jc w:val="both"/>
      </w:pPr>
      <w:r>
        <w:rPr>
          <w:rFonts w:ascii="Times New Roman"/>
          <w:b w:val="false"/>
          <w:i w:val="false"/>
          <w:color w:val="000000"/>
          <w:sz w:val="28"/>
        </w:rPr>
        <w:t>
      67-бағанда – "Спорттық, жаттығу залдары" объектісімен және қызметімен (игілігімен) қамтамасыз етілу деңгейі осы Ережелердің 5-тармағындағы 1-формулаға сәйкес көрсетіледі;</w:t>
      </w:r>
    </w:p>
    <w:bookmarkEnd w:id="911"/>
    <w:bookmarkStart w:name="z930" w:id="912"/>
    <w:p>
      <w:pPr>
        <w:spacing w:after="0"/>
        <w:ind w:left="0"/>
        <w:jc w:val="both"/>
      </w:pPr>
      <w:r>
        <w:rPr>
          <w:rFonts w:ascii="Times New Roman"/>
          <w:b w:val="false"/>
          <w:i w:val="false"/>
          <w:color w:val="000000"/>
          <w:sz w:val="28"/>
        </w:rPr>
        <w:t>
      68–73-бағандарда – спорттық, жаттығу залдарының жалпы саны, күрделі жөндеуді қажет ететін, апатты жағдайда тұрған, материалдық-техникалық базаны толықтыруды қажет ететін залдардың саны, құрылыс қажеттілігі, кадр тапшылығы көрсетіледі;</w:t>
      </w:r>
    </w:p>
    <w:bookmarkEnd w:id="912"/>
    <w:bookmarkStart w:name="z931" w:id="913"/>
    <w:p>
      <w:pPr>
        <w:spacing w:after="0"/>
        <w:ind w:left="0"/>
        <w:jc w:val="both"/>
      </w:pPr>
      <w:r>
        <w:rPr>
          <w:rFonts w:ascii="Times New Roman"/>
          <w:b w:val="false"/>
          <w:i w:val="false"/>
          <w:color w:val="000000"/>
          <w:sz w:val="28"/>
        </w:rPr>
        <w:t>
      74-бағанда – объектілерді ӨСЖ – ге сәйкестендіруге арналған қажетті бюджет қаражатының көлемі, млн.тг. (қажет болған жағдайда толтырылады);</w:t>
      </w:r>
    </w:p>
    <w:bookmarkEnd w:id="913"/>
    <w:bookmarkStart w:name="z932" w:id="914"/>
    <w:p>
      <w:pPr>
        <w:spacing w:after="0"/>
        <w:ind w:left="0"/>
        <w:jc w:val="both"/>
      </w:pPr>
      <w:r>
        <w:rPr>
          <w:rFonts w:ascii="Times New Roman"/>
          <w:b w:val="false"/>
          <w:i w:val="false"/>
          <w:color w:val="000000"/>
          <w:sz w:val="28"/>
        </w:rPr>
        <w:t>
      75-бағанда – ӨСЖ – ге сәйкес жаңа объектілерді салуға деген қажеттілік және оған қажетті бюджет қаражаты, объектілер саны/млн.тг. (қажет болған жағдайда толтырылады);</w:t>
      </w:r>
    </w:p>
    <w:bookmarkEnd w:id="914"/>
    <w:bookmarkStart w:name="z933" w:id="915"/>
    <w:p>
      <w:pPr>
        <w:spacing w:after="0"/>
        <w:ind w:left="0"/>
        <w:jc w:val="both"/>
      </w:pPr>
      <w:r>
        <w:rPr>
          <w:rFonts w:ascii="Times New Roman"/>
          <w:b w:val="false"/>
          <w:i w:val="false"/>
          <w:color w:val="000000"/>
          <w:sz w:val="28"/>
        </w:rPr>
        <w:t>
      76-бағанда – "Көшедегі спорт алаңдары" объектісімен және қызметімен (игілігімен) қамтамасыз етілу деңгейі көрсетіледі;</w:t>
      </w:r>
    </w:p>
    <w:bookmarkEnd w:id="915"/>
    <w:bookmarkStart w:name="z934" w:id="916"/>
    <w:p>
      <w:pPr>
        <w:spacing w:after="0"/>
        <w:ind w:left="0"/>
        <w:jc w:val="both"/>
      </w:pPr>
      <w:r>
        <w:rPr>
          <w:rFonts w:ascii="Times New Roman"/>
          <w:b w:val="false"/>
          <w:i w:val="false"/>
          <w:color w:val="000000"/>
          <w:sz w:val="28"/>
        </w:rPr>
        <w:t>
      77-бағанда – көшедегі спорт алаңдарының бар-жоғы көрсетіледі;</w:t>
      </w:r>
    </w:p>
    <w:bookmarkEnd w:id="916"/>
    <w:bookmarkStart w:name="z935" w:id="917"/>
    <w:p>
      <w:pPr>
        <w:spacing w:after="0"/>
        <w:ind w:left="0"/>
        <w:jc w:val="both"/>
      </w:pPr>
      <w:r>
        <w:rPr>
          <w:rFonts w:ascii="Times New Roman"/>
          <w:b w:val="false"/>
          <w:i w:val="false"/>
          <w:color w:val="000000"/>
          <w:sz w:val="28"/>
        </w:rPr>
        <w:t>
      78-бағанда – объектілерді ӨСЖ – ге сәйкестендіруге арналған қажетті бюджет қаражатының көлемі, млн.тг. (қажет болған жағдайда толтырылады);</w:t>
      </w:r>
    </w:p>
    <w:bookmarkEnd w:id="917"/>
    <w:bookmarkStart w:name="z936" w:id="918"/>
    <w:p>
      <w:pPr>
        <w:spacing w:after="0"/>
        <w:ind w:left="0"/>
        <w:jc w:val="both"/>
      </w:pPr>
      <w:r>
        <w:rPr>
          <w:rFonts w:ascii="Times New Roman"/>
          <w:b w:val="false"/>
          <w:i w:val="false"/>
          <w:color w:val="000000"/>
          <w:sz w:val="28"/>
        </w:rPr>
        <w:t>
      79-бағанда – ӨСЖ – ге сәйкес жаңа объектілерді салуға деген қажеттілік және оған қажетті бюджет қаражаты, объектілер саны/млн.тг. (қажет болған жағдайда толтырылады);</w:t>
      </w:r>
    </w:p>
    <w:bookmarkEnd w:id="918"/>
    <w:bookmarkStart w:name="z937" w:id="919"/>
    <w:p>
      <w:pPr>
        <w:spacing w:after="0"/>
        <w:ind w:left="0"/>
        <w:jc w:val="both"/>
      </w:pPr>
      <w:r>
        <w:rPr>
          <w:rFonts w:ascii="Times New Roman"/>
          <w:b w:val="false"/>
          <w:i w:val="false"/>
          <w:color w:val="000000"/>
          <w:sz w:val="28"/>
        </w:rPr>
        <w:t>
      80-бағанда – "Кітапханалар" объектісімен және қызметімен (игілігімен) қамтамасыз етілу деңгейі осы Ережелердің 5-тармағындағы 1-формулаға сәйкес көрсетіледі;</w:t>
      </w:r>
    </w:p>
    <w:bookmarkEnd w:id="919"/>
    <w:bookmarkStart w:name="z938" w:id="920"/>
    <w:p>
      <w:pPr>
        <w:spacing w:after="0"/>
        <w:ind w:left="0"/>
        <w:jc w:val="both"/>
      </w:pPr>
      <w:r>
        <w:rPr>
          <w:rFonts w:ascii="Times New Roman"/>
          <w:b w:val="false"/>
          <w:i w:val="false"/>
          <w:color w:val="000000"/>
          <w:sz w:val="28"/>
        </w:rPr>
        <w:t>
      81–86-бағандарда – кітапханалардың жалпы саны, күрделі жөндеуді қажет ететін, апатты жағдайда тұрған, материалдық-техникалық базаны толықтыруды қажет ететін кітапханалардың саны, жаңа кітапхана салу қажеттілігі, кадр тапшылығы көрсетіледі;</w:t>
      </w:r>
    </w:p>
    <w:bookmarkEnd w:id="920"/>
    <w:bookmarkStart w:name="z939" w:id="921"/>
    <w:p>
      <w:pPr>
        <w:spacing w:after="0"/>
        <w:ind w:left="0"/>
        <w:jc w:val="both"/>
      </w:pPr>
      <w:r>
        <w:rPr>
          <w:rFonts w:ascii="Times New Roman"/>
          <w:b w:val="false"/>
          <w:i w:val="false"/>
          <w:color w:val="000000"/>
          <w:sz w:val="28"/>
        </w:rPr>
        <w:t>
      87-бағанда – объектілерді ӨСЖ – ге сәйкестендіруге арналған қажетті бюджет қаражатының көлемі, млн.тг. (қажет болған жағдайда толтырылады);</w:t>
      </w:r>
    </w:p>
    <w:bookmarkEnd w:id="921"/>
    <w:bookmarkStart w:name="z940" w:id="922"/>
    <w:p>
      <w:pPr>
        <w:spacing w:after="0"/>
        <w:ind w:left="0"/>
        <w:jc w:val="both"/>
      </w:pPr>
      <w:r>
        <w:rPr>
          <w:rFonts w:ascii="Times New Roman"/>
          <w:b w:val="false"/>
          <w:i w:val="false"/>
          <w:color w:val="000000"/>
          <w:sz w:val="28"/>
        </w:rPr>
        <w:t>
      88-бағанда – ӨСЖ – ге сәйкес жаңа объектілерді салуға деген қажеттілік және оған қажетті бюджет қаражаты, объектілер саны/млн.тг. (қажет болған жағдайда толтырылады).</w:t>
      </w:r>
    </w:p>
    <w:bookmarkEnd w:id="922"/>
    <w:bookmarkStart w:name="z941" w:id="923"/>
    <w:p>
      <w:pPr>
        <w:spacing w:after="0"/>
        <w:ind w:left="0"/>
        <w:jc w:val="both"/>
      </w:pPr>
      <w:r>
        <w:rPr>
          <w:rFonts w:ascii="Times New Roman"/>
          <w:b w:val="false"/>
          <w:i w:val="false"/>
          <w:color w:val="000000"/>
          <w:sz w:val="28"/>
        </w:rPr>
        <w:t>
      Ескертпе: аббревиатуралардың толық жазылуы:</w:t>
      </w:r>
    </w:p>
    <w:bookmarkEnd w:id="923"/>
    <w:bookmarkStart w:name="z942" w:id="924"/>
    <w:p>
      <w:pPr>
        <w:spacing w:after="0"/>
        <w:ind w:left="0"/>
        <w:jc w:val="both"/>
      </w:pPr>
      <w:r>
        <w:rPr>
          <w:rFonts w:ascii="Times New Roman"/>
          <w:b w:val="false"/>
          <w:i w:val="false"/>
          <w:color w:val="000000"/>
          <w:sz w:val="28"/>
        </w:rPr>
        <w:t>
      ЕМ - елді мекен; АЕМ - ауылдық елді мекендер; ӘАОЖ - әкімшілік-аумақтық объектілердің жіктеуіші;</w:t>
      </w:r>
    </w:p>
    <w:bookmarkEnd w:id="924"/>
    <w:bookmarkStart w:name="z943" w:id="925"/>
    <w:p>
      <w:pPr>
        <w:spacing w:after="0"/>
        <w:ind w:left="0"/>
        <w:jc w:val="both"/>
      </w:pPr>
      <w:r>
        <w:rPr>
          <w:rFonts w:ascii="Times New Roman"/>
          <w:b w:val="false"/>
          <w:i w:val="false"/>
          <w:color w:val="000000"/>
          <w:sz w:val="28"/>
        </w:rPr>
        <w:t>
      МТБ – материалдық техникалық база.</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45" w:id="926"/>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926"/>
    <w:bookmarkStart w:name="z946" w:id="92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ресурста орналастырылған: www.gov.kz </w:t>
      </w:r>
    </w:p>
    <w:bookmarkEnd w:id="927"/>
    <w:bookmarkStart w:name="z947" w:id="928"/>
    <w:p>
      <w:pPr>
        <w:spacing w:after="0"/>
        <w:ind w:left="0"/>
        <w:jc w:val="both"/>
      </w:pPr>
      <w:r>
        <w:rPr>
          <w:rFonts w:ascii="Times New Roman"/>
          <w:b w:val="false"/>
          <w:i w:val="false"/>
          <w:color w:val="000000"/>
          <w:sz w:val="28"/>
        </w:rPr>
        <w:t>
      Әкімшілік нысанның атауы: "Бос уақыт және демалыс"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928"/>
    <w:bookmarkStart w:name="z948" w:id="92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- 05</w:t>
      </w:r>
    </w:p>
    <w:bookmarkEnd w:id="929"/>
    <w:bookmarkStart w:name="z949" w:id="930"/>
    <w:p>
      <w:pPr>
        <w:spacing w:after="0"/>
        <w:ind w:left="0"/>
        <w:jc w:val="both"/>
      </w:pPr>
      <w:r>
        <w:rPr>
          <w:rFonts w:ascii="Times New Roman"/>
          <w:b w:val="false"/>
          <w:i w:val="false"/>
          <w:color w:val="000000"/>
          <w:sz w:val="28"/>
        </w:rPr>
        <w:t>
      Жиілігі: жыл сайын</w:t>
      </w:r>
    </w:p>
    <w:bookmarkEnd w:id="930"/>
    <w:bookmarkStart w:name="z950" w:id="931"/>
    <w:p>
      <w:pPr>
        <w:spacing w:after="0"/>
        <w:ind w:left="0"/>
        <w:jc w:val="both"/>
      </w:pPr>
      <w:r>
        <w:rPr>
          <w:rFonts w:ascii="Times New Roman"/>
          <w:b w:val="false"/>
          <w:i w:val="false"/>
          <w:color w:val="000000"/>
          <w:sz w:val="28"/>
        </w:rPr>
        <w:t>
      Есепті кезең: 20_ жыл</w:t>
      </w:r>
    </w:p>
    <w:bookmarkEnd w:id="931"/>
    <w:bookmarkStart w:name="z951" w:id="932"/>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932"/>
    <w:bookmarkStart w:name="z952" w:id="93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933"/>
    <w:bookmarkStart w:name="z953" w:id="934"/>
    <w:p>
      <w:pPr>
        <w:spacing w:after="0"/>
        <w:ind w:left="0"/>
        <w:jc w:val="both"/>
      </w:pPr>
      <w:r>
        <w:rPr>
          <w:rFonts w:ascii="Times New Roman"/>
          <w:b w:val="false"/>
          <w:i w:val="false"/>
          <w:color w:val="000000"/>
          <w:sz w:val="28"/>
        </w:rPr>
        <w:t>
      Жинау әдісі: қағаз түрінде, электрондық түрде</w:t>
      </w:r>
    </w:p>
    <w:bookmarkEnd w:id="934"/>
    <w:bookmarkStart w:name="z954" w:id="935"/>
    <w:p>
      <w:pPr>
        <w:spacing w:after="0"/>
        <w:ind w:left="0"/>
        <w:jc w:val="both"/>
      </w:pPr>
      <w:r>
        <w:rPr>
          <w:rFonts w:ascii="Times New Roman"/>
          <w:b w:val="false"/>
          <w:i w:val="false"/>
          <w:color w:val="000000"/>
          <w:sz w:val="28"/>
        </w:rPr>
        <w:t xml:space="preserve">
      ЖСН/БСН </w:t>
      </w:r>
    </w:p>
    <w:bookmarkEnd w:id="93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936"/>
    <w:p>
      <w:pPr>
        <w:spacing w:after="0"/>
        <w:ind w:left="0"/>
        <w:jc w:val="both"/>
      </w:pPr>
      <w:r>
        <w:rPr>
          <w:rFonts w:ascii="Times New Roman"/>
          <w:b w:val="false"/>
          <w:i w:val="false"/>
          <w:color w:val="000000"/>
          <w:sz w:val="28"/>
        </w:rPr>
        <w:t>
      кестенің жалғасы</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парктер және ботаникалық бақтар" объектілерімен/қызметтерімен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бақтардың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құруды қажет ететін зоологиялық саябақтар мен ботаникалық бақтардың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жағдайдағы зоологиялық саябақтар мен ботаникалық бақтардың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бақтарды салу қажеттілігі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МТБ-мен жабдықтауды қажет ететін зоологиялық парктер мен ботаникалық бақтардың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7"/>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w:t>
            </w:r>
          </w:p>
          <w:bookmarkEnd w:id="937"/>
          <w:p>
            <w:pPr>
              <w:spacing w:after="20"/>
              <w:ind w:left="20"/>
              <w:jc w:val="both"/>
            </w:pPr>
            <w:r>
              <w:rPr>
                <w:rFonts w:ascii="Times New Roman"/>
                <w:b w:val="false"/>
                <w:i w:val="false"/>
                <w:color w:val="000000"/>
                <w:sz w:val="20"/>
              </w:rPr>
              <w:t>
(қажет болған жағдайда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8"/>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938"/>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8" w:id="939"/>
    <w:p>
      <w:pPr>
        <w:spacing w:after="0"/>
        <w:ind w:left="0"/>
        <w:jc w:val="both"/>
      </w:pPr>
      <w:r>
        <w:rPr>
          <w:rFonts w:ascii="Times New Roman"/>
          <w:b w:val="false"/>
          <w:i w:val="false"/>
          <w:color w:val="000000"/>
          <w:sz w:val="28"/>
        </w:rPr>
        <w:t xml:space="preserve">
      кестенің жалғасы: </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скверлер/бульварлар/тұрғындардың демалуына арналған 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серуендеуге және үйретуге арналған орындар*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демалуына арналған ойын-сауық және демалыс саябақтары/скверлер/бульварлар/бақтар" объектісімен ӨСЖ-нің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демалуына арналған ойын-сауық және демалыс саябақтарының/скверлердің/бульварлардың/бақтардың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тұрғындардың демалуына арналған ойын-сауық және демалыс саябақтарының/скверлердің/бульварлардың/бақтардың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саябақтарын салу қажеттілігі/ скверлер/бульварлар/тұрғындардың демалуы үшін бақтар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0"/>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940"/>
          <w:p>
            <w:pPr>
              <w:spacing w:after="20"/>
              <w:ind w:left="20"/>
              <w:jc w:val="both"/>
            </w:pPr>
            <w:r>
              <w:rPr>
                <w:rFonts w:ascii="Times New Roman"/>
                <w:b w:val="false"/>
                <w:i w:val="false"/>
                <w:color w:val="000000"/>
                <w:sz w:val="20"/>
              </w:rPr>
              <w:t>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"Үй жануарларын серуендетуге және үйретуге арналған алаңдар*" объектісімен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үйретуге арналған арнайы алаңдардың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 w:id="941"/>
    <w:p>
      <w:pPr>
        <w:spacing w:after="0"/>
        <w:ind w:left="0"/>
        <w:jc w:val="both"/>
      </w:pPr>
      <w:r>
        <w:rPr>
          <w:rFonts w:ascii="Times New Roman"/>
          <w:b w:val="false"/>
          <w:i w:val="false"/>
          <w:color w:val="000000"/>
          <w:sz w:val="28"/>
        </w:rPr>
        <w:t>
      Атауы __________________________________________________________</w:t>
      </w:r>
    </w:p>
    <w:bookmarkEnd w:id="941"/>
    <w:bookmarkStart w:name="z961" w:id="942"/>
    <w:p>
      <w:pPr>
        <w:spacing w:after="0"/>
        <w:ind w:left="0"/>
        <w:jc w:val="both"/>
      </w:pPr>
      <w:r>
        <w:rPr>
          <w:rFonts w:ascii="Times New Roman"/>
          <w:b w:val="false"/>
          <w:i w:val="false"/>
          <w:color w:val="000000"/>
          <w:sz w:val="28"/>
        </w:rPr>
        <w:t>
      Мекенжайы _____________________________________________________</w:t>
      </w:r>
    </w:p>
    <w:bookmarkEnd w:id="942"/>
    <w:bookmarkStart w:name="z962" w:id="943"/>
    <w:p>
      <w:pPr>
        <w:spacing w:after="0"/>
        <w:ind w:left="0"/>
        <w:jc w:val="both"/>
      </w:pPr>
      <w:r>
        <w:rPr>
          <w:rFonts w:ascii="Times New Roman"/>
          <w:b w:val="false"/>
          <w:i w:val="false"/>
          <w:color w:val="000000"/>
          <w:sz w:val="28"/>
        </w:rPr>
        <w:t>
      Телефоны ______________________________________________________</w:t>
      </w:r>
    </w:p>
    <w:bookmarkEnd w:id="943"/>
    <w:bookmarkStart w:name="z963" w:id="944"/>
    <w:p>
      <w:pPr>
        <w:spacing w:after="0"/>
        <w:ind w:left="0"/>
        <w:jc w:val="both"/>
      </w:pPr>
      <w:r>
        <w:rPr>
          <w:rFonts w:ascii="Times New Roman"/>
          <w:b w:val="false"/>
          <w:i w:val="false"/>
          <w:color w:val="000000"/>
          <w:sz w:val="28"/>
        </w:rPr>
        <w:t>
      Электрондық поштасы ___________________________________________</w:t>
      </w:r>
    </w:p>
    <w:bookmarkEnd w:id="944"/>
    <w:bookmarkStart w:name="z964" w:id="945"/>
    <w:p>
      <w:pPr>
        <w:spacing w:after="0"/>
        <w:ind w:left="0"/>
        <w:jc w:val="both"/>
      </w:pPr>
      <w:r>
        <w:rPr>
          <w:rFonts w:ascii="Times New Roman"/>
          <w:b w:val="false"/>
          <w:i w:val="false"/>
          <w:color w:val="000000"/>
          <w:sz w:val="28"/>
        </w:rPr>
        <w:t>
      Орындаушы ____________________________________________________</w:t>
      </w:r>
    </w:p>
    <w:bookmarkEnd w:id="945"/>
    <w:bookmarkStart w:name="z965" w:id="946"/>
    <w:p>
      <w:pPr>
        <w:spacing w:after="0"/>
        <w:ind w:left="0"/>
        <w:jc w:val="both"/>
      </w:pPr>
      <w:r>
        <w:rPr>
          <w:rFonts w:ascii="Times New Roman"/>
          <w:b w:val="false"/>
          <w:i w:val="false"/>
          <w:color w:val="000000"/>
          <w:sz w:val="28"/>
        </w:rPr>
        <w:t>
                               тегі, аты және әкесінің аты (бар болса) қолтаңбасы</w:t>
      </w:r>
    </w:p>
    <w:bookmarkEnd w:id="946"/>
    <w:bookmarkStart w:name="z966" w:id="947"/>
    <w:p>
      <w:pPr>
        <w:spacing w:after="0"/>
        <w:ind w:left="0"/>
        <w:jc w:val="both"/>
      </w:pPr>
      <w:r>
        <w:rPr>
          <w:rFonts w:ascii="Times New Roman"/>
          <w:b w:val="false"/>
          <w:i w:val="false"/>
          <w:color w:val="000000"/>
          <w:sz w:val="28"/>
        </w:rPr>
        <w:t>
      Басшы немесе оның міндетін атқарушы адам</w:t>
      </w:r>
    </w:p>
    <w:bookmarkEnd w:id="947"/>
    <w:bookmarkStart w:name="z967" w:id="948"/>
    <w:p>
      <w:pPr>
        <w:spacing w:after="0"/>
        <w:ind w:left="0"/>
        <w:jc w:val="both"/>
      </w:pPr>
      <w:r>
        <w:rPr>
          <w:rFonts w:ascii="Times New Roman"/>
          <w:b w:val="false"/>
          <w:i w:val="false"/>
          <w:color w:val="000000"/>
          <w:sz w:val="28"/>
        </w:rPr>
        <w:t>
      ________________________________________________________________</w:t>
      </w:r>
    </w:p>
    <w:bookmarkEnd w:id="948"/>
    <w:bookmarkStart w:name="z968" w:id="949"/>
    <w:p>
      <w:pPr>
        <w:spacing w:after="0"/>
        <w:ind w:left="0"/>
        <w:jc w:val="both"/>
      </w:pPr>
      <w:r>
        <w:rPr>
          <w:rFonts w:ascii="Times New Roman"/>
          <w:b w:val="false"/>
          <w:i w:val="false"/>
          <w:color w:val="000000"/>
          <w:sz w:val="28"/>
        </w:rPr>
        <w:t>
                           тегі, аты және әкесінің аты (бар болса) қолтаңбасы</w:t>
      </w:r>
    </w:p>
    <w:bookmarkEnd w:id="949"/>
    <w:bookmarkStart w:name="z969" w:id="950"/>
    <w:p>
      <w:pPr>
        <w:spacing w:after="0"/>
        <w:ind w:left="0"/>
        <w:jc w:val="both"/>
      </w:pPr>
      <w:r>
        <w:rPr>
          <w:rFonts w:ascii="Times New Roman"/>
          <w:b w:val="false"/>
          <w:i w:val="false"/>
          <w:color w:val="000000"/>
          <w:sz w:val="28"/>
        </w:rPr>
        <w:t>
      Есептің тапсырылған күні 20 ___ жылғы "__" ________</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уақыт және демалыс"</w:t>
            </w:r>
            <w:r>
              <w:br/>
            </w:r>
            <w:r>
              <w:rPr>
                <w:rFonts w:ascii="Times New Roman"/>
                <w:b w:val="false"/>
                <w:i w:val="false"/>
                <w:color w:val="000000"/>
                <w:sz w:val="20"/>
              </w:rPr>
              <w:t>бағыты бойынша Өңірлік</w:t>
            </w:r>
            <w:r>
              <w:br/>
            </w:r>
            <w:r>
              <w:rPr>
                <w:rFonts w:ascii="Times New Roman"/>
                <w:b w:val="false"/>
                <w:i w:val="false"/>
                <w:color w:val="000000"/>
                <w:sz w:val="20"/>
              </w:rPr>
              <w:t>стандарттар жүйесінің</w:t>
            </w:r>
            <w:r>
              <w:br/>
            </w:r>
            <w:r>
              <w:rPr>
                <w:rFonts w:ascii="Times New Roman"/>
                <w:b w:val="false"/>
                <w:i w:val="false"/>
                <w:color w:val="000000"/>
                <w:sz w:val="20"/>
              </w:rPr>
              <w:t>объектілерімен және</w:t>
            </w:r>
            <w:r>
              <w:br/>
            </w:r>
            <w:r>
              <w:rPr>
                <w:rFonts w:ascii="Times New Roman"/>
                <w:b w:val="false"/>
                <w:i w:val="false"/>
                <w:color w:val="000000"/>
                <w:sz w:val="20"/>
              </w:rPr>
              <w:t>қызметтерімен (игіліктерімен)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 xml:space="preserve">қосымша </w:t>
            </w:r>
          </w:p>
        </w:tc>
      </w:tr>
    </w:tbl>
    <w:bookmarkStart w:name="z971" w:id="951"/>
    <w:p>
      <w:pPr>
        <w:spacing w:after="0"/>
        <w:ind w:left="0"/>
        <w:jc w:val="left"/>
      </w:pPr>
      <w:r>
        <w:rPr>
          <w:rFonts w:ascii="Times New Roman"/>
          <w:b/>
          <w:i w:val="false"/>
          <w:color w:val="000000"/>
        </w:rPr>
        <w:t xml:space="preserve">  "Бос уақыт және демалыс"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w:t>
      </w:r>
    </w:p>
    <w:bookmarkEnd w:id="951"/>
    <w:bookmarkStart w:name="z972" w:id="952"/>
    <w:p>
      <w:pPr>
        <w:spacing w:after="0"/>
        <w:ind w:left="0"/>
        <w:jc w:val="left"/>
      </w:pPr>
      <w:r>
        <w:rPr>
          <w:rFonts w:ascii="Times New Roman"/>
          <w:b/>
          <w:i w:val="false"/>
          <w:color w:val="000000"/>
        </w:rPr>
        <w:t xml:space="preserve"> (Индекс: № ӨСЖ - 05, жиілігі - жылдық)</w:t>
      </w:r>
    </w:p>
    <w:bookmarkEnd w:id="952"/>
    <w:bookmarkStart w:name="z973" w:id="953"/>
    <w:p>
      <w:pPr>
        <w:spacing w:after="0"/>
        <w:ind w:left="0"/>
        <w:jc w:val="left"/>
      </w:pPr>
      <w:r>
        <w:rPr>
          <w:rFonts w:ascii="Times New Roman"/>
          <w:b/>
          <w:i w:val="false"/>
          <w:color w:val="000000"/>
        </w:rPr>
        <w:t xml:space="preserve"> 1-тарау. Жалпы ережелер</w:t>
      </w:r>
    </w:p>
    <w:bookmarkEnd w:id="953"/>
    <w:bookmarkStart w:name="z974" w:id="954"/>
    <w:p>
      <w:pPr>
        <w:spacing w:after="0"/>
        <w:ind w:left="0"/>
        <w:jc w:val="both"/>
      </w:pPr>
      <w:r>
        <w:rPr>
          <w:rFonts w:ascii="Times New Roman"/>
          <w:b w:val="false"/>
          <w:i w:val="false"/>
          <w:color w:val="000000"/>
          <w:sz w:val="28"/>
        </w:rPr>
        <w:t>
      1. Осы түсініктеме "Бос уақыт және демалыс"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жинауға арналған нысанды (бұдан әрі – Нысан) толтыру бойынша бірыңғай талаптарды айқындайды.</w:t>
      </w:r>
    </w:p>
    <w:bookmarkEnd w:id="954"/>
    <w:bookmarkStart w:name="z975" w:id="955"/>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955"/>
    <w:bookmarkStart w:name="z976" w:id="956"/>
    <w:p>
      <w:pPr>
        <w:spacing w:after="0"/>
        <w:ind w:left="0"/>
        <w:jc w:val="both"/>
      </w:pPr>
      <w:r>
        <w:rPr>
          <w:rFonts w:ascii="Times New Roman"/>
          <w:b w:val="false"/>
          <w:i w:val="false"/>
          <w:color w:val="000000"/>
          <w:sz w:val="28"/>
        </w:rPr>
        <w:t>
      3. Нысанға басшы немесе оның міндетін атқарушы адам қол қояды.</w:t>
      </w:r>
    </w:p>
    <w:bookmarkEnd w:id="956"/>
    <w:bookmarkStart w:name="z977" w:id="957"/>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957"/>
    <w:bookmarkStart w:name="z978" w:id="958"/>
    <w:p>
      <w:pPr>
        <w:spacing w:after="0"/>
        <w:ind w:left="0"/>
        <w:jc w:val="both"/>
      </w:pPr>
      <w:r>
        <w:rPr>
          <w:rFonts w:ascii="Times New Roman"/>
          <w:b w:val="false"/>
          <w:i w:val="false"/>
          <w:color w:val="000000"/>
          <w:sz w:val="28"/>
        </w:rPr>
        <w:t>
      5. Нысан қазақ және орыс тілдерінде толтырылады.</w:t>
      </w:r>
    </w:p>
    <w:bookmarkEnd w:id="958"/>
    <w:bookmarkStart w:name="z979" w:id="959"/>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959"/>
    <w:bookmarkStart w:name="z980" w:id="960"/>
    <w:p>
      <w:pPr>
        <w:spacing w:after="0"/>
        <w:ind w:left="0"/>
        <w:jc w:val="both"/>
      </w:pPr>
      <w:r>
        <w:rPr>
          <w:rFonts w:ascii="Times New Roman"/>
          <w:b w:val="false"/>
          <w:i w:val="false"/>
          <w:color w:val="000000"/>
          <w:sz w:val="28"/>
        </w:rPr>
        <w:t>
      1-бағанда – реттік нөмір көрсетіледі;</w:t>
      </w:r>
    </w:p>
    <w:bookmarkEnd w:id="960"/>
    <w:bookmarkStart w:name="z981" w:id="961"/>
    <w:p>
      <w:pPr>
        <w:spacing w:after="0"/>
        <w:ind w:left="0"/>
        <w:jc w:val="both"/>
      </w:pPr>
      <w:r>
        <w:rPr>
          <w:rFonts w:ascii="Times New Roman"/>
          <w:b w:val="false"/>
          <w:i w:val="false"/>
          <w:color w:val="000000"/>
          <w:sz w:val="28"/>
        </w:rPr>
        <w:t>
      2-бағанда – әрбір елді мекеннің коды ұлттық Әкімшілік-аумақтық объектілер жіктеуішіне (ӘАОЖ) сәйкес көрсетіледі;</w:t>
      </w:r>
    </w:p>
    <w:bookmarkEnd w:id="961"/>
    <w:bookmarkStart w:name="z982" w:id="962"/>
    <w:p>
      <w:pPr>
        <w:spacing w:after="0"/>
        <w:ind w:left="0"/>
        <w:jc w:val="both"/>
      </w:pPr>
      <w:r>
        <w:rPr>
          <w:rFonts w:ascii="Times New Roman"/>
          <w:b w:val="false"/>
          <w:i w:val="false"/>
          <w:color w:val="000000"/>
          <w:sz w:val="28"/>
        </w:rPr>
        <w:t>
      3–6-бағандарда – ӘАОЖ бойынша республикалық маңызы бар қала, облыс (облыстық маңызы бар қала), аудан, ауылдық округ немесе кент, ауылдық елді мекеннің (бұдан әрі – АЕМ) толық атауы көрсетіледі;</w:t>
      </w:r>
    </w:p>
    <w:bookmarkEnd w:id="962"/>
    <w:bookmarkStart w:name="z983" w:id="963"/>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 елді мекеннің мәртебесі (моноқала, аудан орталығы, шекара маңындағы ЕМ, стратегиялық ЕМ, ауылдық округ орталығы, тірек АЕМ, серіктес АЕМ, кент), және елді мекендегі халықтың нақты саны көрсетіледі</w:t>
      </w:r>
    </w:p>
    <w:bookmarkEnd w:id="963"/>
    <w:bookmarkStart w:name="z984" w:id="964"/>
    <w:p>
      <w:pPr>
        <w:spacing w:after="0"/>
        <w:ind w:left="0"/>
        <w:jc w:val="both"/>
      </w:pPr>
      <w:r>
        <w:rPr>
          <w:rFonts w:ascii="Times New Roman"/>
          <w:b w:val="false"/>
          <w:i w:val="false"/>
          <w:color w:val="000000"/>
          <w:sz w:val="28"/>
        </w:rPr>
        <w:t>
      9–10-бағандарда – "Бос уақыт және демалыс" бағыты бойынша ұсынылған объектілер мен қызметтерді (игіліктерді) ескере отырып және ескермей, объектілермен және қызметтермен (игіліктермен) қамтамасыз етілу деңгейі көрсетіледі</w:t>
      </w:r>
    </w:p>
    <w:bookmarkEnd w:id="964"/>
    <w:bookmarkStart w:name="z985" w:id="965"/>
    <w:p>
      <w:pPr>
        <w:spacing w:after="0"/>
        <w:ind w:left="0"/>
        <w:jc w:val="both"/>
      </w:pPr>
      <w:r>
        <w:rPr>
          <w:rFonts w:ascii="Times New Roman"/>
          <w:b w:val="false"/>
          <w:i w:val="false"/>
          <w:color w:val="000000"/>
          <w:sz w:val="28"/>
        </w:rPr>
        <w:t>
      11-бағанда – "Зоологиялық парктер мен ботаникалық бақтар" объектісімен және қызметімен (игілігімен) қамтамасыз етілу деңгейі осы Ережелердің 5-тармағындағы 3-формулаға сәйкес көрсетіледі;</w:t>
      </w:r>
    </w:p>
    <w:bookmarkEnd w:id="965"/>
    <w:bookmarkStart w:name="z986" w:id="966"/>
    <w:p>
      <w:pPr>
        <w:spacing w:after="0"/>
        <w:ind w:left="0"/>
        <w:jc w:val="both"/>
      </w:pPr>
      <w:r>
        <w:rPr>
          <w:rFonts w:ascii="Times New Roman"/>
          <w:b w:val="false"/>
          <w:i w:val="false"/>
          <w:color w:val="000000"/>
          <w:sz w:val="28"/>
        </w:rPr>
        <w:t>
      12–17-бағандарда – зоологиялық парктер мен ботаникалық бақтардың жалпы саны, реконструкцияны қажет ететін, апатты жағдайда тұрған, материалдық-техникалық базаны толықтыруды қажет ететін объектілердің саны, құрылыс қажеттілігі, кадр тапшылығы көрсетіледі;</w:t>
      </w:r>
    </w:p>
    <w:bookmarkEnd w:id="966"/>
    <w:bookmarkStart w:name="z987" w:id="967"/>
    <w:p>
      <w:pPr>
        <w:spacing w:after="0"/>
        <w:ind w:left="0"/>
        <w:jc w:val="both"/>
      </w:pPr>
      <w:r>
        <w:rPr>
          <w:rFonts w:ascii="Times New Roman"/>
          <w:b w:val="false"/>
          <w:i w:val="false"/>
          <w:color w:val="000000"/>
          <w:sz w:val="28"/>
        </w:rPr>
        <w:t>
      18-бағанда – объектілерді ӨСЖ-ге сәйкестендіруге қажетті бюджет қаржысының көлемі, млн. тг. (қажет болған жағдайда толтырылады);</w:t>
      </w:r>
    </w:p>
    <w:bookmarkEnd w:id="967"/>
    <w:bookmarkStart w:name="z988" w:id="968"/>
    <w:p>
      <w:pPr>
        <w:spacing w:after="0"/>
        <w:ind w:left="0"/>
        <w:jc w:val="both"/>
      </w:pPr>
      <w:r>
        <w:rPr>
          <w:rFonts w:ascii="Times New Roman"/>
          <w:b w:val="false"/>
          <w:i w:val="false"/>
          <w:color w:val="000000"/>
          <w:sz w:val="28"/>
        </w:rPr>
        <w:t>
      19-бағанда – ӨСЖ-ге сәйкес жаңа объектілер салу қажеттілігі және оған қажетті бюджет қаржысы, объектілер саны/млн. тг. (қажет болған жағдайда толтырылады);</w:t>
      </w:r>
    </w:p>
    <w:bookmarkEnd w:id="968"/>
    <w:bookmarkStart w:name="z989" w:id="969"/>
    <w:p>
      <w:pPr>
        <w:spacing w:after="0"/>
        <w:ind w:left="0"/>
        <w:jc w:val="both"/>
      </w:pPr>
      <w:r>
        <w:rPr>
          <w:rFonts w:ascii="Times New Roman"/>
          <w:b w:val="false"/>
          <w:i w:val="false"/>
          <w:color w:val="000000"/>
          <w:sz w:val="28"/>
        </w:rPr>
        <w:t>
      20-бағанда – "Ойын-сауық және демалыс парктері/скверлер/бульварлар/тұрғындар демалатын бақтар" объектісімен және қызметімен (игілігімен) қамтамасыз етілу деңгейі осы Ережелердің 5-тармағындағы 4-формулаға сәйкес көрсетіледі;</w:t>
      </w:r>
    </w:p>
    <w:bookmarkEnd w:id="969"/>
    <w:bookmarkStart w:name="z990" w:id="970"/>
    <w:p>
      <w:pPr>
        <w:spacing w:after="0"/>
        <w:ind w:left="0"/>
        <w:jc w:val="both"/>
      </w:pPr>
      <w:r>
        <w:rPr>
          <w:rFonts w:ascii="Times New Roman"/>
          <w:b w:val="false"/>
          <w:i w:val="false"/>
          <w:color w:val="000000"/>
          <w:sz w:val="28"/>
        </w:rPr>
        <w:t>
      21–23-бағандарда – ойын-сауық және демалыс парктері/скверлер/бульварлар/тұрғындар демалатын бақтардың жалпы саны, күрделі жөндеуді қажет ететін саны, құрылыс қажеттілігі көрсетіледі;</w:t>
      </w:r>
    </w:p>
    <w:bookmarkEnd w:id="970"/>
    <w:bookmarkStart w:name="z991" w:id="971"/>
    <w:p>
      <w:pPr>
        <w:spacing w:after="0"/>
        <w:ind w:left="0"/>
        <w:jc w:val="both"/>
      </w:pPr>
      <w:r>
        <w:rPr>
          <w:rFonts w:ascii="Times New Roman"/>
          <w:b w:val="false"/>
          <w:i w:val="false"/>
          <w:color w:val="000000"/>
          <w:sz w:val="28"/>
        </w:rPr>
        <w:t>
      24-бағанда – объектілерді ӨСЖ-ге сәйкестендіруге қажетті бюджет қаржысының көлемі, млн. тг. (қажет болған жағдайда толтырылады);</w:t>
      </w:r>
    </w:p>
    <w:bookmarkEnd w:id="971"/>
    <w:bookmarkStart w:name="z992" w:id="972"/>
    <w:p>
      <w:pPr>
        <w:spacing w:after="0"/>
        <w:ind w:left="0"/>
        <w:jc w:val="both"/>
      </w:pPr>
      <w:r>
        <w:rPr>
          <w:rFonts w:ascii="Times New Roman"/>
          <w:b w:val="false"/>
          <w:i w:val="false"/>
          <w:color w:val="000000"/>
          <w:sz w:val="28"/>
        </w:rPr>
        <w:t>
      25-бағанда – ӨСЖ-ге сәйкес жаңа объектілер салу қажеттілігі және оған қажетті бюджет қаржысы, объектілер саны/млн. тг. (қажет болған жағдайда толтырылады);</w:t>
      </w:r>
    </w:p>
    <w:bookmarkEnd w:id="972"/>
    <w:bookmarkStart w:name="z993" w:id="973"/>
    <w:p>
      <w:pPr>
        <w:spacing w:after="0"/>
        <w:ind w:left="0"/>
        <w:jc w:val="both"/>
      </w:pPr>
      <w:r>
        <w:rPr>
          <w:rFonts w:ascii="Times New Roman"/>
          <w:b w:val="false"/>
          <w:i w:val="false"/>
          <w:color w:val="000000"/>
          <w:sz w:val="28"/>
        </w:rPr>
        <w:t>
      26-бағанда – "Үй жануарларын серуендету және үйрету алаңдары" объектісімен және қызметімен қамтамасыз етілу деңгейі көрсетіледі;</w:t>
      </w:r>
    </w:p>
    <w:bookmarkEnd w:id="973"/>
    <w:bookmarkStart w:name="z994" w:id="974"/>
    <w:p>
      <w:pPr>
        <w:spacing w:after="0"/>
        <w:ind w:left="0"/>
        <w:jc w:val="both"/>
      </w:pPr>
      <w:r>
        <w:rPr>
          <w:rFonts w:ascii="Times New Roman"/>
          <w:b w:val="false"/>
          <w:i w:val="false"/>
          <w:color w:val="000000"/>
          <w:sz w:val="28"/>
        </w:rPr>
        <w:t>
      27-бағанда – үй жануарларын серуендету және үйретуге арналған арнайы алаңдардың бар-жоғы көрсетіледі;</w:t>
      </w:r>
    </w:p>
    <w:bookmarkEnd w:id="974"/>
    <w:bookmarkStart w:name="z995" w:id="975"/>
    <w:p>
      <w:pPr>
        <w:spacing w:after="0"/>
        <w:ind w:left="0"/>
        <w:jc w:val="both"/>
      </w:pPr>
      <w:r>
        <w:rPr>
          <w:rFonts w:ascii="Times New Roman"/>
          <w:b w:val="false"/>
          <w:i w:val="false"/>
          <w:color w:val="000000"/>
          <w:sz w:val="28"/>
        </w:rPr>
        <w:t>
      28-бағанда – объектілерді ӨСЖ-ге сәйкестендіруге қажетті бюджет қаржысының көлемі, млн. тг. (қажет болған жағдайда толтырылады);</w:t>
      </w:r>
    </w:p>
    <w:bookmarkEnd w:id="975"/>
    <w:bookmarkStart w:name="z996" w:id="976"/>
    <w:p>
      <w:pPr>
        <w:spacing w:after="0"/>
        <w:ind w:left="0"/>
        <w:jc w:val="both"/>
      </w:pPr>
      <w:r>
        <w:rPr>
          <w:rFonts w:ascii="Times New Roman"/>
          <w:b w:val="false"/>
          <w:i w:val="false"/>
          <w:color w:val="000000"/>
          <w:sz w:val="28"/>
        </w:rPr>
        <w:t>
      29-бағанда – ӨСЖ-ге сәйкес жаңа объектілер салу қажеттілігі және оған қажетті бюджет қаржысы, объектілер саны/млн. тг. (қажет болған жағдайда толтырылады).</w:t>
      </w:r>
    </w:p>
    <w:bookmarkEnd w:id="976"/>
    <w:bookmarkStart w:name="z997" w:id="977"/>
    <w:p>
      <w:pPr>
        <w:spacing w:after="0"/>
        <w:ind w:left="0"/>
        <w:jc w:val="both"/>
      </w:pPr>
      <w:r>
        <w:rPr>
          <w:rFonts w:ascii="Times New Roman"/>
          <w:b w:val="false"/>
          <w:i w:val="false"/>
          <w:color w:val="000000"/>
          <w:sz w:val="28"/>
        </w:rPr>
        <w:t>
      Ескертпе: аббревиатуралардың толық жазылуы:</w:t>
      </w:r>
    </w:p>
    <w:bookmarkEnd w:id="977"/>
    <w:bookmarkStart w:name="z998" w:id="978"/>
    <w:p>
      <w:pPr>
        <w:spacing w:after="0"/>
        <w:ind w:left="0"/>
        <w:jc w:val="both"/>
      </w:pPr>
      <w:r>
        <w:rPr>
          <w:rFonts w:ascii="Times New Roman"/>
          <w:b w:val="false"/>
          <w:i w:val="false"/>
          <w:color w:val="000000"/>
          <w:sz w:val="28"/>
        </w:rPr>
        <w:t>
      ЕМ - елді мекен;</w:t>
      </w:r>
    </w:p>
    <w:bookmarkEnd w:id="978"/>
    <w:bookmarkStart w:name="z999" w:id="979"/>
    <w:p>
      <w:pPr>
        <w:spacing w:after="0"/>
        <w:ind w:left="0"/>
        <w:jc w:val="both"/>
      </w:pPr>
      <w:r>
        <w:rPr>
          <w:rFonts w:ascii="Times New Roman"/>
          <w:b w:val="false"/>
          <w:i w:val="false"/>
          <w:color w:val="000000"/>
          <w:sz w:val="28"/>
        </w:rPr>
        <w:t>
      АЕМ - ауылдық елді мекендер;</w:t>
      </w:r>
    </w:p>
    <w:bookmarkEnd w:id="979"/>
    <w:bookmarkStart w:name="z1000" w:id="980"/>
    <w:p>
      <w:pPr>
        <w:spacing w:after="0"/>
        <w:ind w:left="0"/>
        <w:jc w:val="both"/>
      </w:pPr>
      <w:r>
        <w:rPr>
          <w:rFonts w:ascii="Times New Roman"/>
          <w:b w:val="false"/>
          <w:i w:val="false"/>
          <w:color w:val="000000"/>
          <w:sz w:val="28"/>
        </w:rPr>
        <w:t>
      ӘАОЖ - әкімшілік-аумақтық объектілердің жіктеуіші;</w:t>
      </w:r>
    </w:p>
    <w:bookmarkEnd w:id="980"/>
    <w:bookmarkStart w:name="z1001" w:id="981"/>
    <w:p>
      <w:pPr>
        <w:spacing w:after="0"/>
        <w:ind w:left="0"/>
        <w:jc w:val="both"/>
      </w:pPr>
      <w:r>
        <w:rPr>
          <w:rFonts w:ascii="Times New Roman"/>
          <w:b w:val="false"/>
          <w:i w:val="false"/>
          <w:color w:val="000000"/>
          <w:sz w:val="28"/>
        </w:rPr>
        <w:t>
      МТБ – материалдықьно-техникалық база.</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03" w:id="982"/>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982"/>
    <w:bookmarkStart w:name="z1004" w:id="98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983"/>
    <w:bookmarkStart w:name="z1005" w:id="984"/>
    <w:p>
      <w:pPr>
        <w:spacing w:after="0"/>
        <w:ind w:left="0"/>
        <w:jc w:val="both"/>
      </w:pPr>
      <w:r>
        <w:rPr>
          <w:rFonts w:ascii="Times New Roman"/>
          <w:b w:val="false"/>
          <w:i w:val="false"/>
          <w:color w:val="000000"/>
          <w:sz w:val="28"/>
        </w:rPr>
        <w:t>
      Әкімшілік нысанның атауы: "Көлік инфрақұрылымы"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984"/>
    <w:bookmarkStart w:name="z1006" w:id="98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- 06</w:t>
      </w:r>
    </w:p>
    <w:bookmarkEnd w:id="985"/>
    <w:bookmarkStart w:name="z1007" w:id="986"/>
    <w:p>
      <w:pPr>
        <w:spacing w:after="0"/>
        <w:ind w:left="0"/>
        <w:jc w:val="both"/>
      </w:pPr>
      <w:r>
        <w:rPr>
          <w:rFonts w:ascii="Times New Roman"/>
          <w:b w:val="false"/>
          <w:i w:val="false"/>
          <w:color w:val="000000"/>
          <w:sz w:val="28"/>
        </w:rPr>
        <w:t>
      Жиілігі: жыл сайын</w:t>
      </w:r>
    </w:p>
    <w:bookmarkEnd w:id="986"/>
    <w:bookmarkStart w:name="z1008" w:id="987"/>
    <w:p>
      <w:pPr>
        <w:spacing w:after="0"/>
        <w:ind w:left="0"/>
        <w:jc w:val="both"/>
      </w:pPr>
      <w:r>
        <w:rPr>
          <w:rFonts w:ascii="Times New Roman"/>
          <w:b w:val="false"/>
          <w:i w:val="false"/>
          <w:color w:val="000000"/>
          <w:sz w:val="28"/>
        </w:rPr>
        <w:t>
      Есепті кезең: 20_жыл</w:t>
      </w:r>
    </w:p>
    <w:bookmarkEnd w:id="987"/>
    <w:bookmarkStart w:name="z1009" w:id="988"/>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988"/>
    <w:bookmarkStart w:name="z1010" w:id="98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989"/>
    <w:bookmarkStart w:name="z1011" w:id="990"/>
    <w:p>
      <w:pPr>
        <w:spacing w:after="0"/>
        <w:ind w:left="0"/>
        <w:jc w:val="both"/>
      </w:pPr>
      <w:r>
        <w:rPr>
          <w:rFonts w:ascii="Times New Roman"/>
          <w:b w:val="false"/>
          <w:i w:val="false"/>
          <w:color w:val="000000"/>
          <w:sz w:val="28"/>
        </w:rPr>
        <w:t>
      Жинау әдісі: қағаз түрде, электрондық түрде</w:t>
      </w:r>
    </w:p>
    <w:bookmarkEnd w:id="990"/>
    <w:bookmarkStart w:name="z1012" w:id="991"/>
    <w:p>
      <w:pPr>
        <w:spacing w:after="0"/>
        <w:ind w:left="0"/>
        <w:jc w:val="both"/>
      </w:pPr>
      <w:r>
        <w:rPr>
          <w:rFonts w:ascii="Times New Roman"/>
          <w:b w:val="false"/>
          <w:i w:val="false"/>
          <w:color w:val="000000"/>
          <w:sz w:val="28"/>
        </w:rPr>
        <w:t xml:space="preserve">
      ЖСН/БСН </w:t>
      </w:r>
    </w:p>
    <w:bookmarkEnd w:id="99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бағыты бойынша ӨСЖ-нің қамтамасыз 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2"/>
          <w:p>
            <w:pPr>
              <w:spacing w:after="20"/>
              <w:ind w:left="20"/>
              <w:jc w:val="both"/>
            </w:pPr>
            <w:r>
              <w:rPr>
                <w:rFonts w:ascii="Times New Roman"/>
                <w:b w:val="false"/>
                <w:i w:val="false"/>
                <w:color w:val="000000"/>
                <w:sz w:val="20"/>
              </w:rPr>
              <w:t>
Қоғамдық көлік</w:t>
            </w:r>
          </w:p>
          <w:bookmarkEnd w:id="992"/>
          <w:p>
            <w:pPr>
              <w:spacing w:after="20"/>
              <w:ind w:left="20"/>
              <w:jc w:val="both"/>
            </w:pPr>
            <w:r>
              <w:rPr>
                <w:rFonts w:ascii="Times New Roman"/>
                <w:b w:val="false"/>
                <w:i w:val="false"/>
                <w:color w:val="000000"/>
                <w:sz w:val="20"/>
              </w:rPr>
              <w:t>
(автобустар, трамвайлар, троллейбустар және т.б.)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объектісімен/қызметімен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бойынша автобустар паркі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993"/>
    <w:p>
      <w:pPr>
        <w:spacing w:after="0"/>
        <w:ind w:left="0"/>
        <w:jc w:val="both"/>
      </w:pPr>
      <w:r>
        <w:rPr>
          <w:rFonts w:ascii="Times New Roman"/>
          <w:b w:val="false"/>
          <w:i w:val="false"/>
          <w:color w:val="000000"/>
          <w:sz w:val="28"/>
        </w:rPr>
        <w:t>
      кестенің жалғасы</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94"/>
          <w:p>
            <w:pPr>
              <w:spacing w:after="20"/>
              <w:ind w:left="20"/>
              <w:jc w:val="both"/>
            </w:pPr>
            <w:r>
              <w:rPr>
                <w:rFonts w:ascii="Times New Roman"/>
                <w:b w:val="false"/>
                <w:i w:val="false"/>
                <w:color w:val="000000"/>
                <w:sz w:val="20"/>
              </w:rPr>
              <w:t>
Қоғамдық көлік</w:t>
            </w:r>
          </w:p>
          <w:bookmarkEnd w:id="994"/>
          <w:p>
            <w:pPr>
              <w:spacing w:after="20"/>
              <w:ind w:left="20"/>
              <w:jc w:val="both"/>
            </w:pPr>
            <w:r>
              <w:rPr>
                <w:rFonts w:ascii="Times New Roman"/>
                <w:b w:val="false"/>
                <w:i w:val="false"/>
                <w:color w:val="000000"/>
                <w:sz w:val="20"/>
              </w:rPr>
              <w:t>
(автобустар, трамвайлар, троллейбустар және т.б.)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бірақ 7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артық, бірақ 10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бірақ 20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бойынша трамвайлар паркі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бірақ 7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артық, бірақ 10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бірақ 20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95"/>
    <w:p>
      <w:pPr>
        <w:spacing w:after="0"/>
        <w:ind w:left="0"/>
        <w:jc w:val="both"/>
      </w:pPr>
      <w:r>
        <w:rPr>
          <w:rFonts w:ascii="Times New Roman"/>
          <w:b w:val="false"/>
          <w:i w:val="false"/>
          <w:color w:val="000000"/>
          <w:sz w:val="28"/>
        </w:rPr>
        <w:t>
      кестенің жалғасы:</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96"/>
          <w:p>
            <w:pPr>
              <w:spacing w:after="20"/>
              <w:ind w:left="20"/>
              <w:jc w:val="both"/>
            </w:pPr>
            <w:r>
              <w:rPr>
                <w:rFonts w:ascii="Times New Roman"/>
                <w:b w:val="false"/>
                <w:i w:val="false"/>
                <w:color w:val="000000"/>
                <w:sz w:val="20"/>
              </w:rPr>
              <w:t>
Қоғамдық көлік</w:t>
            </w:r>
          </w:p>
          <w:bookmarkEnd w:id="996"/>
          <w:p>
            <w:pPr>
              <w:spacing w:after="20"/>
              <w:ind w:left="20"/>
              <w:jc w:val="both"/>
            </w:pPr>
            <w:r>
              <w:rPr>
                <w:rFonts w:ascii="Times New Roman"/>
                <w:b w:val="false"/>
                <w:i w:val="false"/>
                <w:color w:val="000000"/>
                <w:sz w:val="20"/>
              </w:rPr>
              <w:t>
(автобустар, трамвайлар, троллейбустар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Троллейбустердің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бойынша троллейбустер паркі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артық, бірақ 7 жылдан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артық, бірақ 10 жылдан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 бірақ 20 жылдан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қажеттілігі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997"/>
    <w:p>
      <w:pPr>
        <w:spacing w:after="0"/>
        <w:ind w:left="0"/>
        <w:jc w:val="both"/>
      </w:pPr>
      <w:r>
        <w:rPr>
          <w:rFonts w:ascii="Times New Roman"/>
          <w:b w:val="false"/>
          <w:i w:val="false"/>
          <w:color w:val="000000"/>
          <w:sz w:val="28"/>
        </w:rPr>
        <w:t>
      кестенің жалғасы</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98"/>
          <w:p>
            <w:pPr>
              <w:spacing w:after="20"/>
              <w:ind w:left="20"/>
              <w:jc w:val="both"/>
            </w:pPr>
            <w:r>
              <w:rPr>
                <w:rFonts w:ascii="Times New Roman"/>
                <w:b w:val="false"/>
                <w:i w:val="false"/>
                <w:color w:val="000000"/>
                <w:sz w:val="20"/>
              </w:rPr>
              <w:t>
Қоғамдық көлік</w:t>
            </w:r>
          </w:p>
          <w:bookmarkEnd w:id="998"/>
          <w:p>
            <w:pPr>
              <w:spacing w:after="20"/>
              <w:ind w:left="20"/>
              <w:jc w:val="both"/>
            </w:pPr>
            <w:r>
              <w:rPr>
                <w:rFonts w:ascii="Times New Roman"/>
                <w:b w:val="false"/>
                <w:i w:val="false"/>
                <w:color w:val="000000"/>
                <w:sz w:val="20"/>
              </w:rPr>
              <w:t>
(автобустар, трамвайлар, троллейбустар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қажеттілігі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Троллейбустер қажеттілігі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маршруттарының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маршруттарының қажеттлігі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аялдамаларының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аялдамаларына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99"/>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999"/>
          <w:p>
            <w:pPr>
              <w:spacing w:after="20"/>
              <w:ind w:left="20"/>
              <w:jc w:val="both"/>
            </w:pPr>
            <w:r>
              <w:rPr>
                <w:rFonts w:ascii="Times New Roman"/>
                <w:b w:val="false"/>
                <w:i w:val="false"/>
                <w:color w:val="000000"/>
                <w:sz w:val="20"/>
              </w:rPr>
              <w:t>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0"/>
          <w:p>
            <w:pPr>
              <w:spacing w:after="20"/>
              <w:ind w:left="20"/>
              <w:jc w:val="both"/>
            </w:pPr>
            <w:r>
              <w:rPr>
                <w:rFonts w:ascii="Times New Roman"/>
                <w:b w:val="false"/>
                <w:i w:val="false"/>
                <w:color w:val="000000"/>
                <w:sz w:val="20"/>
              </w:rPr>
              <w:t>
ӨСЖ-ға сәйкес Жаңа объектілерді салу қажеттілігі және бюджеттен қаржыландырудың қажетті көлемі, объектілер саны / млн. тг.</w:t>
            </w:r>
          </w:p>
          <w:bookmarkEnd w:id="1000"/>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1001"/>
    <w:p>
      <w:pPr>
        <w:spacing w:after="0"/>
        <w:ind w:left="0"/>
        <w:jc w:val="both"/>
      </w:pPr>
      <w:r>
        <w:rPr>
          <w:rFonts w:ascii="Times New Roman"/>
          <w:b w:val="false"/>
          <w:i w:val="false"/>
          <w:color w:val="000000"/>
          <w:sz w:val="28"/>
        </w:rPr>
        <w:t>
      кестенің жалғасы:</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жол ақысын төлеудің электрондық жүйесін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02"/>
          <w:p>
            <w:pPr>
              <w:spacing w:after="20"/>
              <w:ind w:left="20"/>
              <w:jc w:val="both"/>
            </w:pPr>
            <w:r>
              <w:rPr>
                <w:rFonts w:ascii="Times New Roman"/>
                <w:b w:val="false"/>
                <w:i w:val="false"/>
                <w:color w:val="000000"/>
                <w:sz w:val="20"/>
              </w:rPr>
              <w:t>
Қамтамасыз ету</w:t>
            </w:r>
          </w:p>
          <w:bookmarkEnd w:id="1002"/>
          <w:p>
            <w:pPr>
              <w:spacing w:after="20"/>
              <w:ind w:left="20"/>
              <w:jc w:val="both"/>
            </w:pPr>
            <w:r>
              <w:rPr>
                <w:rFonts w:ascii="Times New Roman"/>
                <w:b w:val="false"/>
                <w:i w:val="false"/>
                <w:color w:val="000000"/>
                <w:sz w:val="20"/>
              </w:rPr>
              <w:t>
"қоғамдық көліктің жол ақысын төлеудің электрондық жүйесін ұйымдастыру" объектісі және көрсетілетін қызмет (игілік)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жол ақысын төлеудің электрондық жүйелерінің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03"/>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1003"/>
          <w:p>
            <w:pPr>
              <w:spacing w:after="20"/>
              <w:ind w:left="20"/>
              <w:jc w:val="both"/>
            </w:pPr>
            <w:r>
              <w:rPr>
                <w:rFonts w:ascii="Times New Roman"/>
                <w:b w:val="false"/>
                <w:i w:val="false"/>
                <w:color w:val="000000"/>
                <w:sz w:val="20"/>
              </w:rPr>
              <w:t>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ұйымдастыру" объектісімен және қызметімен (игілікпен)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көрсететін ұйымдардың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көліктеріне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4"/>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1004"/>
          <w:p>
            <w:pPr>
              <w:spacing w:after="20"/>
              <w:ind w:left="20"/>
              <w:jc w:val="both"/>
            </w:pPr>
            <w:r>
              <w:rPr>
                <w:rFonts w:ascii="Times New Roman"/>
                <w:b w:val="false"/>
                <w:i w:val="false"/>
                <w:color w:val="000000"/>
                <w:sz w:val="20"/>
              </w:rPr>
              <w:t>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"Әуежай"объектісімен және қызметімен (игілікпен) қамтамасыз етілуі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мен техникалық жағдайы бойынша мемлекеттік стандарттарға сәйкес келетін әуежайдың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және ұшу-қону жолағына күрделі жөндеу жүргізу қажеттілігі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05"/>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1005"/>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1006"/>
    <w:p>
      <w:pPr>
        <w:spacing w:after="0"/>
        <w:ind w:left="0"/>
        <w:jc w:val="both"/>
      </w:pPr>
      <w:r>
        <w:rPr>
          <w:rFonts w:ascii="Times New Roman"/>
          <w:b w:val="false"/>
          <w:i w:val="false"/>
          <w:color w:val="000000"/>
          <w:sz w:val="28"/>
        </w:rPr>
        <w:t>
      Кестенің жалғасы</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және/немесе автостанция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және/немесе автостанция" объектімен және қызметпен (игілікпен) қамтамасыз ету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 автовокзалдың және / немесе автостанцияның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Автовокзалға және/немесе автостанцияға күрделі жөндеу жүргізу қажеттілігі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7"/>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1007"/>
          <w:p>
            <w:pPr>
              <w:spacing w:after="20"/>
              <w:ind w:left="20"/>
              <w:jc w:val="both"/>
            </w:pPr>
            <w:r>
              <w:rPr>
                <w:rFonts w:ascii="Times New Roman"/>
                <w:b w:val="false"/>
                <w:i w:val="false"/>
                <w:color w:val="000000"/>
                <w:sz w:val="20"/>
              </w:rPr>
              <w:t>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 объектімен және қызметпен (игілікпен) қамтамасыз ету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мен техникалық жағдайы бойынша мемлекеттік стандарттарға сәйкес автостанцияның немесе жолаушыларға қызмет көрсету пунктінің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Автостанцияға немесе жолаушыларға қызмет көрсету пунктіне күрделі жөндеу жүргізу қажеттілігі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9" w:id="1008"/>
    <w:p>
      <w:pPr>
        <w:spacing w:after="0"/>
        <w:ind w:left="0"/>
        <w:jc w:val="both"/>
      </w:pPr>
      <w:r>
        <w:rPr>
          <w:rFonts w:ascii="Times New Roman"/>
          <w:b w:val="false"/>
          <w:i w:val="false"/>
          <w:color w:val="000000"/>
          <w:sz w:val="28"/>
        </w:rPr>
        <w:t>
      кестенің жалғасы</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09"/>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1009"/>
          <w:p>
            <w:pPr>
              <w:spacing w:after="20"/>
              <w:ind w:left="20"/>
              <w:jc w:val="both"/>
            </w:pPr>
            <w:r>
              <w:rPr>
                <w:rFonts w:ascii="Times New Roman"/>
                <w:b w:val="false"/>
                <w:i w:val="false"/>
                <w:color w:val="000000"/>
                <w:sz w:val="20"/>
              </w:rPr>
              <w:t>
(қажет болған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объектісімен және қызметпен (игілікпен) қамтамасыз ету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 теміржол вокзалының қуаттылығы және техникалық жағдайы бойынша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вокзалына күрделі жөндеу жүргізу қажеттілігі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10"/>
          <w:p>
            <w:pPr>
              <w:spacing w:after="20"/>
              <w:ind w:left="20"/>
              <w:jc w:val="both"/>
            </w:pPr>
            <w:r>
              <w:rPr>
                <w:rFonts w:ascii="Times New Roman"/>
                <w:b w:val="false"/>
                <w:i w:val="false"/>
                <w:color w:val="000000"/>
                <w:sz w:val="20"/>
              </w:rPr>
              <w:t>
Нысандарды ӨСЖ-ге сәйкестендіруге бюджеттен қаржыландырудың қажетті көлемі, млн. тг.,</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(қажет</w:t>
            </w:r>
          </w:p>
          <w:p>
            <w:pPr>
              <w:spacing w:after="20"/>
              <w:ind w:left="20"/>
              <w:jc w:val="both"/>
            </w:pPr>
            <w:r>
              <w:rPr>
                <w:rFonts w:ascii="Times New Roman"/>
                <w:b w:val="false"/>
                <w:i w:val="false"/>
                <w:color w:val="000000"/>
                <w:sz w:val="20"/>
              </w:rPr>
              <w:t>
болған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ӨСЖ-ге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3" w:id="1011"/>
    <w:p>
      <w:pPr>
        <w:spacing w:after="0"/>
        <w:ind w:left="0"/>
        <w:jc w:val="both"/>
      </w:pPr>
      <w:r>
        <w:rPr>
          <w:rFonts w:ascii="Times New Roman"/>
          <w:b w:val="false"/>
          <w:i w:val="false"/>
          <w:color w:val="000000"/>
          <w:sz w:val="28"/>
        </w:rPr>
        <w:t>
      Кестенің жалғасы</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Электромобильдерге арналған электр зарядтау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 нысандары*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кеңістігі"*объектісімен және қызметпен (игілікпен) қамтамасыз ету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автотұрақтардың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объектілерімен/қызметтерімен қамтамасыз ету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ГЖҚС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"Электромобильдерге арналған электр зарядтау станциялары*"объектімен және қызметпен (игілікпен) қамтамасыз ету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ТКҚС объектісімен және қызметімен (игілікпен) қамтамасыз ету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 нысандары" объектісі және қызметтерімен қамтамасыз ету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 нысандарының болуы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инфрақұрылымы"</w:t>
            </w:r>
            <w:r>
              <w:br/>
            </w:r>
            <w:r>
              <w:rPr>
                <w:rFonts w:ascii="Times New Roman"/>
                <w:b w:val="false"/>
                <w:i w:val="false"/>
                <w:color w:val="000000"/>
                <w:sz w:val="20"/>
              </w:rPr>
              <w:t>бағыты бойынша Өңірлік</w:t>
            </w:r>
            <w:r>
              <w:br/>
            </w:r>
            <w:r>
              <w:rPr>
                <w:rFonts w:ascii="Times New Roman"/>
                <w:b w:val="false"/>
                <w:i w:val="false"/>
                <w:color w:val="000000"/>
                <w:sz w:val="20"/>
              </w:rPr>
              <w:t>стандарттар жүйесінің</w:t>
            </w:r>
            <w:r>
              <w:br/>
            </w:r>
            <w:r>
              <w:rPr>
                <w:rFonts w:ascii="Times New Roman"/>
                <w:b w:val="false"/>
                <w:i w:val="false"/>
                <w:color w:val="000000"/>
                <w:sz w:val="20"/>
              </w:rPr>
              <w:t>объектілерімен және</w:t>
            </w:r>
            <w:r>
              <w:br/>
            </w:r>
            <w:r>
              <w:rPr>
                <w:rFonts w:ascii="Times New Roman"/>
                <w:b w:val="false"/>
                <w:i w:val="false"/>
                <w:color w:val="000000"/>
                <w:sz w:val="20"/>
              </w:rPr>
              <w:t>қызметтерімен (игіліктерімен)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35" w:id="1012"/>
    <w:p>
      <w:pPr>
        <w:spacing w:after="0"/>
        <w:ind w:left="0"/>
        <w:jc w:val="left"/>
      </w:pPr>
      <w:r>
        <w:rPr>
          <w:rFonts w:ascii="Times New Roman"/>
          <w:b/>
          <w:i w:val="false"/>
          <w:color w:val="000000"/>
        </w:rPr>
        <w:t xml:space="preserve"> "Көлік инфрақұрылымы"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w:t>
      </w:r>
    </w:p>
    <w:bookmarkEnd w:id="1012"/>
    <w:bookmarkStart w:name="z1036" w:id="1013"/>
    <w:p>
      <w:pPr>
        <w:spacing w:after="0"/>
        <w:ind w:left="0"/>
        <w:jc w:val="left"/>
      </w:pPr>
      <w:r>
        <w:rPr>
          <w:rFonts w:ascii="Times New Roman"/>
          <w:b/>
          <w:i w:val="false"/>
          <w:color w:val="000000"/>
        </w:rPr>
        <w:t xml:space="preserve"> (Индекс: № ӨСЖ - 06, жиілігі - жылдық)</w:t>
      </w:r>
    </w:p>
    <w:bookmarkEnd w:id="1013"/>
    <w:bookmarkStart w:name="z1037" w:id="1014"/>
    <w:p>
      <w:pPr>
        <w:spacing w:after="0"/>
        <w:ind w:left="0"/>
        <w:jc w:val="left"/>
      </w:pPr>
      <w:r>
        <w:rPr>
          <w:rFonts w:ascii="Times New Roman"/>
          <w:b/>
          <w:i w:val="false"/>
          <w:color w:val="000000"/>
        </w:rPr>
        <w:t xml:space="preserve"> 1-тарау. Жалпы ережелер</w:t>
      </w:r>
    </w:p>
    <w:bookmarkEnd w:id="1014"/>
    <w:bookmarkStart w:name="z1038" w:id="1015"/>
    <w:p>
      <w:pPr>
        <w:spacing w:after="0"/>
        <w:ind w:left="0"/>
        <w:jc w:val="both"/>
      </w:pPr>
      <w:r>
        <w:rPr>
          <w:rFonts w:ascii="Times New Roman"/>
          <w:b w:val="false"/>
          <w:i w:val="false"/>
          <w:color w:val="000000"/>
          <w:sz w:val="28"/>
        </w:rPr>
        <w:t>
      1. Осы түсініктеме "Көлік инфрақұрылымы"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жинауға арналған нысанды (бұдан әрі – Нысан) толтыру жөніндегі бірыңғай талаптарды айқындайды.</w:t>
      </w:r>
    </w:p>
    <w:bookmarkEnd w:id="1015"/>
    <w:bookmarkStart w:name="z1039" w:id="1016"/>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016"/>
    <w:bookmarkStart w:name="z1040" w:id="1017"/>
    <w:p>
      <w:pPr>
        <w:spacing w:after="0"/>
        <w:ind w:left="0"/>
        <w:jc w:val="both"/>
      </w:pPr>
      <w:r>
        <w:rPr>
          <w:rFonts w:ascii="Times New Roman"/>
          <w:b w:val="false"/>
          <w:i w:val="false"/>
          <w:color w:val="000000"/>
          <w:sz w:val="28"/>
        </w:rPr>
        <w:t>
      3. Нысанға басшы немесе оның міндетін атқарушы тұлға қол қояды.</w:t>
      </w:r>
    </w:p>
    <w:bookmarkEnd w:id="1017"/>
    <w:bookmarkStart w:name="z1041" w:id="1018"/>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018"/>
    <w:bookmarkStart w:name="z1042" w:id="1019"/>
    <w:p>
      <w:pPr>
        <w:spacing w:after="0"/>
        <w:ind w:left="0"/>
        <w:jc w:val="both"/>
      </w:pPr>
      <w:r>
        <w:rPr>
          <w:rFonts w:ascii="Times New Roman"/>
          <w:b w:val="false"/>
          <w:i w:val="false"/>
          <w:color w:val="000000"/>
          <w:sz w:val="28"/>
        </w:rPr>
        <w:t>
      5. Нысан қазақ және орыс тілдерінде толтырылады.</w:t>
      </w:r>
    </w:p>
    <w:bookmarkEnd w:id="1019"/>
    <w:bookmarkStart w:name="z1043" w:id="1020"/>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020"/>
    <w:bookmarkStart w:name="z1044" w:id="1021"/>
    <w:p>
      <w:pPr>
        <w:spacing w:after="0"/>
        <w:ind w:left="0"/>
        <w:jc w:val="both"/>
      </w:pPr>
      <w:r>
        <w:rPr>
          <w:rFonts w:ascii="Times New Roman"/>
          <w:b w:val="false"/>
          <w:i w:val="false"/>
          <w:color w:val="000000"/>
          <w:sz w:val="28"/>
        </w:rPr>
        <w:t>
      1-бағанда – реттік нөмір көрсетіледі</w:t>
      </w:r>
    </w:p>
    <w:bookmarkEnd w:id="1021"/>
    <w:bookmarkStart w:name="z1045" w:id="1022"/>
    <w:p>
      <w:pPr>
        <w:spacing w:after="0"/>
        <w:ind w:left="0"/>
        <w:jc w:val="both"/>
      </w:pPr>
      <w:r>
        <w:rPr>
          <w:rFonts w:ascii="Times New Roman"/>
          <w:b w:val="false"/>
          <w:i w:val="false"/>
          <w:color w:val="000000"/>
          <w:sz w:val="28"/>
        </w:rPr>
        <w:t>
      2-бағанда – әрбір елді мекеннің коды ұлттық Әкімшілік-аумақтық объектілер жіктеуішіне (ӘАОЖ) сәйкес көрсетіледі</w:t>
      </w:r>
    </w:p>
    <w:bookmarkEnd w:id="1022"/>
    <w:bookmarkStart w:name="z1046" w:id="1023"/>
    <w:p>
      <w:pPr>
        <w:spacing w:after="0"/>
        <w:ind w:left="0"/>
        <w:jc w:val="both"/>
      </w:pPr>
      <w:r>
        <w:rPr>
          <w:rFonts w:ascii="Times New Roman"/>
          <w:b w:val="false"/>
          <w:i w:val="false"/>
          <w:color w:val="000000"/>
          <w:sz w:val="28"/>
        </w:rPr>
        <w:t>
      3–6-бағандарда – ӘАОЖ бойынша республикалық маңызы бар қала, облыс (облыстық маңызы бар қала), аудан, ауылдық округ немесе кент, ауылдық елді мекеннің (бұдан әрі – АЕМ) толық атауы көрсетіледі;</w:t>
      </w:r>
    </w:p>
    <w:bookmarkEnd w:id="1023"/>
    <w:bookmarkStart w:name="z1047" w:id="1024"/>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 елді мекеннің мәртебесі (моноқала, аудан орталығы, шекара маңындағы ЕМ, стратегиялық ЕМ, ауылдық округ орталығы, тірек АЕМ, серіктес АЕМ, кент), және елді мекендегі халықтың нақты саны көрсетіледі;</w:t>
      </w:r>
    </w:p>
    <w:bookmarkEnd w:id="1024"/>
    <w:bookmarkStart w:name="z1048" w:id="1025"/>
    <w:p>
      <w:pPr>
        <w:spacing w:after="0"/>
        <w:ind w:left="0"/>
        <w:jc w:val="both"/>
      </w:pPr>
      <w:r>
        <w:rPr>
          <w:rFonts w:ascii="Times New Roman"/>
          <w:b w:val="false"/>
          <w:i w:val="false"/>
          <w:color w:val="000000"/>
          <w:sz w:val="28"/>
        </w:rPr>
        <w:t>
      9–10-бағандарда – "Көлік инфрақұрылымы" бағыты бойынша ұсынылған объектілер мен қызметтерді (игіліктерді) ескере отырып және ескермей, объектілермен және қызметтермен (игіліктермен) қамтамасыз етілу деңгейі көрсетіледі;</w:t>
      </w:r>
    </w:p>
    <w:bookmarkEnd w:id="1025"/>
    <w:bookmarkStart w:name="z1049" w:id="1026"/>
    <w:p>
      <w:pPr>
        <w:spacing w:after="0"/>
        <w:ind w:left="0"/>
        <w:jc w:val="both"/>
      </w:pPr>
      <w:r>
        <w:rPr>
          <w:rFonts w:ascii="Times New Roman"/>
          <w:b w:val="false"/>
          <w:i w:val="false"/>
          <w:color w:val="000000"/>
          <w:sz w:val="28"/>
        </w:rPr>
        <w:t>
      11-бағанда – "Қоғамдық көлік (автобустар, трамвайлар, троллейбустар және т.б.)" объектісімен және қызметімен (игілігімен) қамтамасыз етілу деңгейі осы Ережелердің 5-тармағындағы 6-формулаға сәйкес көрсетіледі;</w:t>
      </w:r>
    </w:p>
    <w:bookmarkEnd w:id="1026"/>
    <w:bookmarkStart w:name="z1050" w:id="1027"/>
    <w:p>
      <w:pPr>
        <w:spacing w:after="0"/>
        <w:ind w:left="0"/>
        <w:jc w:val="both"/>
      </w:pPr>
      <w:r>
        <w:rPr>
          <w:rFonts w:ascii="Times New Roman"/>
          <w:b w:val="false"/>
          <w:i w:val="false"/>
          <w:color w:val="000000"/>
          <w:sz w:val="28"/>
        </w:rPr>
        <w:t>
      12–18-бағандарда – автобустардың жалпы саны, шығу жылдарына қарай бөлініп: 3 жылға дейін, 3 жылдан артық, бірақ 7 жылдан аспайтын, 7 жылдан артық, бірақ 10 жылдан аспайтын, 10 жылдан артық, бірақ 20 жылдан аспайтын, 20 жылдан артық автобустардың саны көрсетіледі;</w:t>
      </w:r>
    </w:p>
    <w:bookmarkEnd w:id="1027"/>
    <w:bookmarkStart w:name="z1051" w:id="1028"/>
    <w:p>
      <w:pPr>
        <w:spacing w:after="0"/>
        <w:ind w:left="0"/>
        <w:jc w:val="both"/>
      </w:pPr>
      <w:r>
        <w:rPr>
          <w:rFonts w:ascii="Times New Roman"/>
          <w:b w:val="false"/>
          <w:i w:val="false"/>
          <w:color w:val="000000"/>
          <w:sz w:val="28"/>
        </w:rPr>
        <w:t>
      19–25-бағандарда – трамвайлардың жалпы саны, шығу жылдары бойынша бөлініп: 3 жылға дейін, 3 жылдан артық, бірақ 7 жылдан аспайтын, 7 жылдан артық, бірақ 10 жылдан аспайтын, 10 жылдан артық, бірақ 20 жылдан аспайтын, 20 жылдан артық трамвайлардың саны көрсетіледі;</w:t>
      </w:r>
    </w:p>
    <w:bookmarkEnd w:id="1028"/>
    <w:bookmarkStart w:name="z1052" w:id="1029"/>
    <w:p>
      <w:pPr>
        <w:spacing w:after="0"/>
        <w:ind w:left="0"/>
        <w:jc w:val="both"/>
      </w:pPr>
      <w:r>
        <w:rPr>
          <w:rFonts w:ascii="Times New Roman"/>
          <w:b w:val="false"/>
          <w:i w:val="false"/>
          <w:color w:val="000000"/>
          <w:sz w:val="28"/>
        </w:rPr>
        <w:t>
      26–32-бағандарда – троллейбустардың саны, шығу жылдарына қарай: 3 жылға дейін, 3 жылдан артық, бірақ 7 жылдан аспайтын, 7 жылдан артық, бірақ 10 жылдан аспайтын, 10 жылдан артық, бірақ 20 жылдан аспайтын, 20 жылдан артық троллейбустар көрсетіледі;</w:t>
      </w:r>
    </w:p>
    <w:bookmarkEnd w:id="1029"/>
    <w:bookmarkStart w:name="z1053" w:id="1030"/>
    <w:p>
      <w:pPr>
        <w:spacing w:after="0"/>
        <w:ind w:left="0"/>
        <w:jc w:val="both"/>
      </w:pPr>
      <w:r>
        <w:rPr>
          <w:rFonts w:ascii="Times New Roman"/>
          <w:b w:val="false"/>
          <w:i w:val="false"/>
          <w:color w:val="000000"/>
          <w:sz w:val="28"/>
        </w:rPr>
        <w:t>
      33–35-бағандарда – автобустарға, трамвайларға, троллейбустарға деген қажеттілік көрсетіледі;</w:t>
      </w:r>
    </w:p>
    <w:bookmarkEnd w:id="1030"/>
    <w:bookmarkStart w:name="z1054" w:id="1031"/>
    <w:p>
      <w:pPr>
        <w:spacing w:after="0"/>
        <w:ind w:left="0"/>
        <w:jc w:val="both"/>
      </w:pPr>
      <w:r>
        <w:rPr>
          <w:rFonts w:ascii="Times New Roman"/>
          <w:b w:val="false"/>
          <w:i w:val="false"/>
          <w:color w:val="000000"/>
          <w:sz w:val="28"/>
        </w:rPr>
        <w:t>
      36–37-бағандарда – қоғамдық көлік маршруттарының саны және олардың қажеттілігі көрсетіледі;</w:t>
      </w:r>
    </w:p>
    <w:bookmarkEnd w:id="1031"/>
    <w:bookmarkStart w:name="z1055" w:id="1032"/>
    <w:p>
      <w:pPr>
        <w:spacing w:after="0"/>
        <w:ind w:left="0"/>
        <w:jc w:val="both"/>
      </w:pPr>
      <w:r>
        <w:rPr>
          <w:rFonts w:ascii="Times New Roman"/>
          <w:b w:val="false"/>
          <w:i w:val="false"/>
          <w:color w:val="000000"/>
          <w:sz w:val="28"/>
        </w:rPr>
        <w:t>
      38–39-бағандарда – қоғамдық көліктің аялдама павильондарының саны және қажеттілігі көрсетіледі;</w:t>
      </w:r>
    </w:p>
    <w:bookmarkEnd w:id="1032"/>
    <w:bookmarkStart w:name="z1056" w:id="1033"/>
    <w:p>
      <w:pPr>
        <w:spacing w:after="0"/>
        <w:ind w:left="0"/>
        <w:jc w:val="both"/>
      </w:pPr>
      <w:r>
        <w:rPr>
          <w:rFonts w:ascii="Times New Roman"/>
          <w:b w:val="false"/>
          <w:i w:val="false"/>
          <w:color w:val="000000"/>
          <w:sz w:val="28"/>
        </w:rPr>
        <w:t>
      40-бағанда – объектілерді ӨСЖ-ге сәйкестендіруге қажетті бюджет қаржысының көлемі, млн. тг. (қажет болған жағдайда толтырылады);</w:t>
      </w:r>
    </w:p>
    <w:bookmarkEnd w:id="1033"/>
    <w:bookmarkStart w:name="z1057" w:id="1034"/>
    <w:p>
      <w:pPr>
        <w:spacing w:after="0"/>
        <w:ind w:left="0"/>
        <w:jc w:val="both"/>
      </w:pPr>
      <w:r>
        <w:rPr>
          <w:rFonts w:ascii="Times New Roman"/>
          <w:b w:val="false"/>
          <w:i w:val="false"/>
          <w:color w:val="000000"/>
          <w:sz w:val="28"/>
        </w:rPr>
        <w:t>
      41-бағанда – ӨСЖ-ге сәйкес жаңа объектілер салу қажеттілігі және оған қажетті бюджет қаржысы, объектілер саны/млн.тг. (қажет болған жағдайда толтырылады);</w:t>
      </w:r>
    </w:p>
    <w:bookmarkEnd w:id="1034"/>
    <w:bookmarkStart w:name="z1058" w:id="1035"/>
    <w:p>
      <w:pPr>
        <w:spacing w:after="0"/>
        <w:ind w:left="0"/>
        <w:jc w:val="both"/>
      </w:pPr>
      <w:r>
        <w:rPr>
          <w:rFonts w:ascii="Times New Roman"/>
          <w:b w:val="false"/>
          <w:i w:val="false"/>
          <w:color w:val="000000"/>
          <w:sz w:val="28"/>
        </w:rPr>
        <w:t>
      42-бағанда – "Қоғамдық көлікте электрондық төлем жүйесін ұйымдастыру" объектісімен және қызметімен (игілігімен) қамтамасыз етілу деңгейі осы Ережелердің 5-тармағына сәйкес көрсетіледі;</w:t>
      </w:r>
    </w:p>
    <w:bookmarkEnd w:id="1035"/>
    <w:bookmarkStart w:name="z1059" w:id="1036"/>
    <w:p>
      <w:pPr>
        <w:spacing w:after="0"/>
        <w:ind w:left="0"/>
        <w:jc w:val="both"/>
      </w:pPr>
      <w:r>
        <w:rPr>
          <w:rFonts w:ascii="Times New Roman"/>
          <w:b w:val="false"/>
          <w:i w:val="false"/>
          <w:color w:val="000000"/>
          <w:sz w:val="28"/>
        </w:rPr>
        <w:t>
      43-бағанда – қоғамдық көлікте электрондық төлем жүйесінің бар-жоғы көрсетіледі;</w:t>
      </w:r>
    </w:p>
    <w:bookmarkEnd w:id="1036"/>
    <w:bookmarkStart w:name="z1060" w:id="1037"/>
    <w:p>
      <w:pPr>
        <w:spacing w:after="0"/>
        <w:ind w:left="0"/>
        <w:jc w:val="both"/>
      </w:pPr>
      <w:r>
        <w:rPr>
          <w:rFonts w:ascii="Times New Roman"/>
          <w:b w:val="false"/>
          <w:i w:val="false"/>
          <w:color w:val="000000"/>
          <w:sz w:val="28"/>
        </w:rPr>
        <w:t>
      44-бағанда – объектілерді ӨСЖ-ге сәйкестендіруге қажетті бюджет қаржысының көлемі, млн.тг. (қажет болған жағдайда толтырылады);</w:t>
      </w:r>
    </w:p>
    <w:bookmarkEnd w:id="1037"/>
    <w:bookmarkStart w:name="z1061" w:id="1038"/>
    <w:p>
      <w:pPr>
        <w:spacing w:after="0"/>
        <w:ind w:left="0"/>
        <w:jc w:val="both"/>
      </w:pPr>
      <w:r>
        <w:rPr>
          <w:rFonts w:ascii="Times New Roman"/>
          <w:b w:val="false"/>
          <w:i w:val="false"/>
          <w:color w:val="000000"/>
          <w:sz w:val="28"/>
        </w:rPr>
        <w:t>
      45-бағанда – "Мүгедектігі бар адамдарға инватакси қызметін ұйымдастыру" объектісімен және қызметімен (игілігімен) қамтамасыз етілу деңгейі осы Ережелердің 5-тармағына сәйкес көрсетіледі;</w:t>
      </w:r>
    </w:p>
    <w:bookmarkEnd w:id="1038"/>
    <w:bookmarkStart w:name="z1062" w:id="1039"/>
    <w:p>
      <w:pPr>
        <w:spacing w:after="0"/>
        <w:ind w:left="0"/>
        <w:jc w:val="both"/>
      </w:pPr>
      <w:r>
        <w:rPr>
          <w:rFonts w:ascii="Times New Roman"/>
          <w:b w:val="false"/>
          <w:i w:val="false"/>
          <w:color w:val="000000"/>
          <w:sz w:val="28"/>
        </w:rPr>
        <w:t>
      46–47-бағандарда – мүгедектігі бар адамдарға инватакси қызметін көрсететін ұйымдардың бар-жоғы және инватакси автокөліктеріне қажеттілік көрсетіледі;</w:t>
      </w:r>
    </w:p>
    <w:bookmarkEnd w:id="1039"/>
    <w:bookmarkStart w:name="z1063" w:id="1040"/>
    <w:p>
      <w:pPr>
        <w:spacing w:after="0"/>
        <w:ind w:left="0"/>
        <w:jc w:val="both"/>
      </w:pPr>
      <w:r>
        <w:rPr>
          <w:rFonts w:ascii="Times New Roman"/>
          <w:b w:val="false"/>
          <w:i w:val="false"/>
          <w:color w:val="000000"/>
          <w:sz w:val="28"/>
        </w:rPr>
        <w:t>
      48-бағанда – объектілерді ӨСЖ-ге сәйкестендіруге қажетті бюджет қаржысының көлемі, млн.тг. (қажет болған жағдайда толтырылады);</w:t>
      </w:r>
    </w:p>
    <w:bookmarkEnd w:id="1040"/>
    <w:bookmarkStart w:name="z1064" w:id="1041"/>
    <w:p>
      <w:pPr>
        <w:spacing w:after="0"/>
        <w:ind w:left="0"/>
        <w:jc w:val="both"/>
      </w:pPr>
      <w:r>
        <w:rPr>
          <w:rFonts w:ascii="Times New Roman"/>
          <w:b w:val="false"/>
          <w:i w:val="false"/>
          <w:color w:val="000000"/>
          <w:sz w:val="28"/>
        </w:rPr>
        <w:t>
      49-бағанда – "Әуежай" объектісімен және қызметімен (игілігімен) қамтамасыз етілу деңгейі осы Ережелердің 5-тармағына сәйкес көрсетіледі;</w:t>
      </w:r>
    </w:p>
    <w:bookmarkEnd w:id="1041"/>
    <w:bookmarkStart w:name="z1065" w:id="1042"/>
    <w:p>
      <w:pPr>
        <w:spacing w:after="0"/>
        <w:ind w:left="0"/>
        <w:jc w:val="both"/>
      </w:pPr>
      <w:r>
        <w:rPr>
          <w:rFonts w:ascii="Times New Roman"/>
          <w:b w:val="false"/>
          <w:i w:val="false"/>
          <w:color w:val="000000"/>
          <w:sz w:val="28"/>
        </w:rPr>
        <w:t>
      50–51-бағандарда – әуежайдың қуаты мен техникалық жағдайы бойынша мемлекеттік стандарттарға сәйкестігі, объектіге және ұшу-қону жолағына күрделі жөндеу жүргізу қажеттілігі көрсетіледі;</w:t>
      </w:r>
    </w:p>
    <w:bookmarkEnd w:id="1042"/>
    <w:bookmarkStart w:name="z1066" w:id="1043"/>
    <w:p>
      <w:pPr>
        <w:spacing w:after="0"/>
        <w:ind w:left="0"/>
        <w:jc w:val="both"/>
      </w:pPr>
      <w:r>
        <w:rPr>
          <w:rFonts w:ascii="Times New Roman"/>
          <w:b w:val="false"/>
          <w:i w:val="false"/>
          <w:color w:val="000000"/>
          <w:sz w:val="28"/>
        </w:rPr>
        <w:t>
      52-бағанда – объектілерді ӨСЖ-ге сәйкестендіруге қажетті бюджет қаржысының көлемі, млн.тг. (қажет болған жағдайда толтырылады);</w:t>
      </w:r>
    </w:p>
    <w:bookmarkEnd w:id="1043"/>
    <w:bookmarkStart w:name="z1067" w:id="1044"/>
    <w:p>
      <w:pPr>
        <w:spacing w:after="0"/>
        <w:ind w:left="0"/>
        <w:jc w:val="both"/>
      </w:pPr>
      <w:r>
        <w:rPr>
          <w:rFonts w:ascii="Times New Roman"/>
          <w:b w:val="false"/>
          <w:i w:val="false"/>
          <w:color w:val="000000"/>
          <w:sz w:val="28"/>
        </w:rPr>
        <w:t>
      53-бағанда – "Автовокзал және/немесе автостанция" объектісімен және қызметімен (игілігімен) қамтамасыз етілу деңгейі осы Ережелердің 5-тармағына сәйкес көрсетіледі;</w:t>
      </w:r>
    </w:p>
    <w:bookmarkEnd w:id="1044"/>
    <w:bookmarkStart w:name="z1068" w:id="1045"/>
    <w:p>
      <w:pPr>
        <w:spacing w:after="0"/>
        <w:ind w:left="0"/>
        <w:jc w:val="both"/>
      </w:pPr>
      <w:r>
        <w:rPr>
          <w:rFonts w:ascii="Times New Roman"/>
          <w:b w:val="false"/>
          <w:i w:val="false"/>
          <w:color w:val="000000"/>
          <w:sz w:val="28"/>
        </w:rPr>
        <w:t>
      54–55-бағандарда – автовокзал және/немесе автостанцияның қуаты мен техникалық жағдайы бойынша мемлекеттік стандарттарға сәйкестігі, автовокзал және/немесе автостанцияны күрделі жөндеу қажеттілігі көрсетіледі;</w:t>
      </w:r>
    </w:p>
    <w:bookmarkEnd w:id="1045"/>
    <w:bookmarkStart w:name="z1069" w:id="1046"/>
    <w:p>
      <w:pPr>
        <w:spacing w:after="0"/>
        <w:ind w:left="0"/>
        <w:jc w:val="both"/>
      </w:pPr>
      <w:r>
        <w:rPr>
          <w:rFonts w:ascii="Times New Roman"/>
          <w:b w:val="false"/>
          <w:i w:val="false"/>
          <w:color w:val="000000"/>
          <w:sz w:val="28"/>
        </w:rPr>
        <w:t>
      56-бағанда – объектілерді ӨСЖ-ге сәйкестендіруге қажетті бюджет қаржысының көлемі, млн.тг. (қажет болған жағдайда толтырылады);</w:t>
      </w:r>
    </w:p>
    <w:bookmarkEnd w:id="1046"/>
    <w:bookmarkStart w:name="z1070" w:id="1047"/>
    <w:p>
      <w:pPr>
        <w:spacing w:after="0"/>
        <w:ind w:left="0"/>
        <w:jc w:val="both"/>
      </w:pPr>
      <w:r>
        <w:rPr>
          <w:rFonts w:ascii="Times New Roman"/>
          <w:b w:val="false"/>
          <w:i w:val="false"/>
          <w:color w:val="000000"/>
          <w:sz w:val="28"/>
        </w:rPr>
        <w:t>
      57-бағанда – ӨСЖ-ге сәйкес жаңа объектілер салу қажеттілігі және оған қажетті бюджет қаржысы, объектілер саны/млн.тг. (қажет болған жағдайда толтырылады);</w:t>
      </w:r>
    </w:p>
    <w:bookmarkEnd w:id="1047"/>
    <w:bookmarkStart w:name="z1071" w:id="1048"/>
    <w:p>
      <w:pPr>
        <w:spacing w:after="0"/>
        <w:ind w:left="0"/>
        <w:jc w:val="both"/>
      </w:pPr>
      <w:r>
        <w:rPr>
          <w:rFonts w:ascii="Times New Roman"/>
          <w:b w:val="false"/>
          <w:i w:val="false"/>
          <w:color w:val="000000"/>
          <w:sz w:val="28"/>
        </w:rPr>
        <w:t>
      58-бағанда – "Автостанция немесе жолаушыларға қызмет көрсету пункті" объектісімен және қызметімен (игілігімен) қамтамасыз етілу деңгейі осы Ережелердің 5-тармағына сәйкес көрсетіледі;</w:t>
      </w:r>
    </w:p>
    <w:bookmarkEnd w:id="1048"/>
    <w:bookmarkStart w:name="z1072" w:id="1049"/>
    <w:p>
      <w:pPr>
        <w:spacing w:after="0"/>
        <w:ind w:left="0"/>
        <w:jc w:val="both"/>
      </w:pPr>
      <w:r>
        <w:rPr>
          <w:rFonts w:ascii="Times New Roman"/>
          <w:b w:val="false"/>
          <w:i w:val="false"/>
          <w:color w:val="000000"/>
          <w:sz w:val="28"/>
        </w:rPr>
        <w:t>
      59–60-бағандарда – автостанция немесе жолаушыларға қызмет көрсету пунктінің қуаты мен техникалық жағдайы бойынша мемлекеттік стандарттарға сәйкестігі, күрделі жөндеу қажеттілігі көрсетіледі;</w:t>
      </w:r>
    </w:p>
    <w:bookmarkEnd w:id="1049"/>
    <w:bookmarkStart w:name="z1073" w:id="1050"/>
    <w:p>
      <w:pPr>
        <w:spacing w:after="0"/>
        <w:ind w:left="0"/>
        <w:jc w:val="both"/>
      </w:pPr>
      <w:r>
        <w:rPr>
          <w:rFonts w:ascii="Times New Roman"/>
          <w:b w:val="false"/>
          <w:i w:val="false"/>
          <w:color w:val="000000"/>
          <w:sz w:val="28"/>
        </w:rPr>
        <w:t>
      61-бағанда – объектілерді ӨСЖ-ге сәйкестендіруге қажетті бюджет қаржысының көлемі, млн.тг. (қажет болған жағдайда толтырылады);</w:t>
      </w:r>
    </w:p>
    <w:bookmarkEnd w:id="1050"/>
    <w:bookmarkStart w:name="z1074" w:id="1051"/>
    <w:p>
      <w:pPr>
        <w:spacing w:after="0"/>
        <w:ind w:left="0"/>
        <w:jc w:val="both"/>
      </w:pPr>
      <w:r>
        <w:rPr>
          <w:rFonts w:ascii="Times New Roman"/>
          <w:b w:val="false"/>
          <w:i w:val="false"/>
          <w:color w:val="000000"/>
          <w:sz w:val="28"/>
        </w:rPr>
        <w:t>
      62-бағанда – ӨСЖ-ге сәйкес жаңа объектілер салу қажеттілігі және оған қажетті бюджет қаржысы, объектілер саны/млн.тг. (қажет болған жағдайда толтырылады);</w:t>
      </w:r>
    </w:p>
    <w:bookmarkEnd w:id="1051"/>
    <w:bookmarkStart w:name="z1075" w:id="1052"/>
    <w:p>
      <w:pPr>
        <w:spacing w:after="0"/>
        <w:ind w:left="0"/>
        <w:jc w:val="both"/>
      </w:pPr>
      <w:r>
        <w:rPr>
          <w:rFonts w:ascii="Times New Roman"/>
          <w:b w:val="false"/>
          <w:i w:val="false"/>
          <w:color w:val="000000"/>
          <w:sz w:val="28"/>
        </w:rPr>
        <w:t>
      63-бағанда – "Теміржол вокзалы" объектісімен және қызметімен (игілігімен) қамтамасыз етілу деңгейі осы Ережелердің 5-тармағына сәйкес көрсетіледі;</w:t>
      </w:r>
    </w:p>
    <w:bookmarkEnd w:id="1052"/>
    <w:bookmarkStart w:name="z1076" w:id="1053"/>
    <w:p>
      <w:pPr>
        <w:spacing w:after="0"/>
        <w:ind w:left="0"/>
        <w:jc w:val="both"/>
      </w:pPr>
      <w:r>
        <w:rPr>
          <w:rFonts w:ascii="Times New Roman"/>
          <w:b w:val="false"/>
          <w:i w:val="false"/>
          <w:color w:val="000000"/>
          <w:sz w:val="28"/>
        </w:rPr>
        <w:t>
      64–65-бағандарда – теміржол вокзалының қуаты мен техникалық жағдайы бойынша мемлекеттік стандарттарға сәйкестігі, күрделі жөндеу қажеттілігі көрсетіледі;</w:t>
      </w:r>
    </w:p>
    <w:bookmarkEnd w:id="1053"/>
    <w:bookmarkStart w:name="z1077" w:id="1054"/>
    <w:p>
      <w:pPr>
        <w:spacing w:after="0"/>
        <w:ind w:left="0"/>
        <w:jc w:val="both"/>
      </w:pPr>
      <w:r>
        <w:rPr>
          <w:rFonts w:ascii="Times New Roman"/>
          <w:b w:val="false"/>
          <w:i w:val="false"/>
          <w:color w:val="000000"/>
          <w:sz w:val="28"/>
        </w:rPr>
        <w:t>
      66-бағанда – объектілерді ӨСЖ-ге сәйкестендіруге қажетті бюджет қаржысының көлемі, млн.тг. (қажет болған жағдайда толтырылады);</w:t>
      </w:r>
    </w:p>
    <w:bookmarkEnd w:id="1054"/>
    <w:bookmarkStart w:name="z1078" w:id="1055"/>
    <w:p>
      <w:pPr>
        <w:spacing w:after="0"/>
        <w:ind w:left="0"/>
        <w:jc w:val="both"/>
      </w:pPr>
      <w:r>
        <w:rPr>
          <w:rFonts w:ascii="Times New Roman"/>
          <w:b w:val="false"/>
          <w:i w:val="false"/>
          <w:color w:val="000000"/>
          <w:sz w:val="28"/>
        </w:rPr>
        <w:t>
      67-бағанда – ӨСЖ-ге сәйкес жаңа объектілер салу қажеттілігі және оған қажетті бюджет қаржысы, объектілер саны/млн.тг. (қажет болған жағдайда толтырылады);</w:t>
      </w:r>
    </w:p>
    <w:bookmarkEnd w:id="1055"/>
    <w:bookmarkStart w:name="z1079" w:id="1056"/>
    <w:p>
      <w:pPr>
        <w:spacing w:after="0"/>
        <w:ind w:left="0"/>
        <w:jc w:val="both"/>
      </w:pPr>
      <w:r>
        <w:rPr>
          <w:rFonts w:ascii="Times New Roman"/>
          <w:b w:val="false"/>
          <w:i w:val="false"/>
          <w:color w:val="000000"/>
          <w:sz w:val="28"/>
        </w:rPr>
        <w:t>
      68-бағанда – "Автотұрақ кеңістігі*" объектісімен және қызметімен (игілігімен) қамтамасыз етілу деңгейі осы Ережелердің 5-тармағына сәйкес көрсетіледі;</w:t>
      </w:r>
    </w:p>
    <w:bookmarkEnd w:id="1056"/>
    <w:bookmarkStart w:name="z1080" w:id="1057"/>
    <w:p>
      <w:pPr>
        <w:spacing w:after="0"/>
        <w:ind w:left="0"/>
        <w:jc w:val="both"/>
      </w:pPr>
      <w:r>
        <w:rPr>
          <w:rFonts w:ascii="Times New Roman"/>
          <w:b w:val="false"/>
          <w:i w:val="false"/>
          <w:color w:val="000000"/>
          <w:sz w:val="28"/>
        </w:rPr>
        <w:t>
      69-бағанда – қоғамдық автотұрақтардың бар-жоғы көрсетіледі;</w:t>
      </w:r>
    </w:p>
    <w:bookmarkEnd w:id="1057"/>
    <w:bookmarkStart w:name="z1081" w:id="1058"/>
    <w:p>
      <w:pPr>
        <w:spacing w:after="0"/>
        <w:ind w:left="0"/>
        <w:jc w:val="both"/>
      </w:pPr>
      <w:r>
        <w:rPr>
          <w:rFonts w:ascii="Times New Roman"/>
          <w:b w:val="false"/>
          <w:i w:val="false"/>
          <w:color w:val="000000"/>
          <w:sz w:val="28"/>
        </w:rPr>
        <w:t>
      70-бағанда – "Автожанармай құю станциялары, газ құю станциялары*" объектісімен және қызметімен (игілігімен) қамтамасыз етілу деңгейі осы Ережелердің 5-тармағына сәйкес көрсетіледі;</w:t>
      </w:r>
    </w:p>
    <w:bookmarkEnd w:id="1058"/>
    <w:bookmarkStart w:name="z1082" w:id="1059"/>
    <w:p>
      <w:pPr>
        <w:spacing w:after="0"/>
        <w:ind w:left="0"/>
        <w:jc w:val="both"/>
      </w:pPr>
      <w:r>
        <w:rPr>
          <w:rFonts w:ascii="Times New Roman"/>
          <w:b w:val="false"/>
          <w:i w:val="false"/>
          <w:color w:val="000000"/>
          <w:sz w:val="28"/>
        </w:rPr>
        <w:t>
      71-бағанда – АЖҚС, ГЖҚС* бар-жоғы көрсетіледі;</w:t>
      </w:r>
    </w:p>
    <w:bookmarkEnd w:id="1059"/>
    <w:bookmarkStart w:name="z1083" w:id="1060"/>
    <w:p>
      <w:pPr>
        <w:spacing w:after="0"/>
        <w:ind w:left="0"/>
        <w:jc w:val="both"/>
      </w:pPr>
      <w:r>
        <w:rPr>
          <w:rFonts w:ascii="Times New Roman"/>
          <w:b w:val="false"/>
          <w:i w:val="false"/>
          <w:color w:val="000000"/>
          <w:sz w:val="28"/>
        </w:rPr>
        <w:t>
      72-бағанда – "Электромобильдерге арналған электр қуаттау станциялары*" объектісімен және қызметімен (игілігімен) қамтамасыз етілу деңгейі осы Ережелердің 5-тармағына сәйкес көрсетіледі;</w:t>
      </w:r>
    </w:p>
    <w:bookmarkEnd w:id="1060"/>
    <w:bookmarkStart w:name="z1084" w:id="1061"/>
    <w:p>
      <w:pPr>
        <w:spacing w:after="0"/>
        <w:ind w:left="0"/>
        <w:jc w:val="both"/>
      </w:pPr>
      <w:r>
        <w:rPr>
          <w:rFonts w:ascii="Times New Roman"/>
          <w:b w:val="false"/>
          <w:i w:val="false"/>
          <w:color w:val="000000"/>
          <w:sz w:val="28"/>
        </w:rPr>
        <w:t>
      73-бағанда – ЭҚС* бар-жоғы көрсетіледі;</w:t>
      </w:r>
    </w:p>
    <w:bookmarkEnd w:id="1061"/>
    <w:bookmarkStart w:name="z1085" w:id="1062"/>
    <w:p>
      <w:pPr>
        <w:spacing w:after="0"/>
        <w:ind w:left="0"/>
        <w:jc w:val="both"/>
      </w:pPr>
      <w:r>
        <w:rPr>
          <w:rFonts w:ascii="Times New Roman"/>
          <w:b w:val="false"/>
          <w:i w:val="false"/>
          <w:color w:val="000000"/>
          <w:sz w:val="28"/>
        </w:rPr>
        <w:t>
      74-бағанда – "ТҚС" объектісімен және қызметімен (игілігімен) қамтамасыз етілу деңгейі осы Ережелердің 5-тармағына сәйкес көрсетіледі;</w:t>
      </w:r>
    </w:p>
    <w:bookmarkEnd w:id="1062"/>
    <w:bookmarkStart w:name="z1086" w:id="1063"/>
    <w:p>
      <w:pPr>
        <w:spacing w:after="0"/>
        <w:ind w:left="0"/>
        <w:jc w:val="both"/>
      </w:pPr>
      <w:r>
        <w:rPr>
          <w:rFonts w:ascii="Times New Roman"/>
          <w:b w:val="false"/>
          <w:i w:val="false"/>
          <w:color w:val="000000"/>
          <w:sz w:val="28"/>
        </w:rPr>
        <w:t>
      75-бағанда – ТҚС* бар-жоғы көрсетіледі;</w:t>
      </w:r>
    </w:p>
    <w:bookmarkEnd w:id="1063"/>
    <w:bookmarkStart w:name="z1087" w:id="1064"/>
    <w:p>
      <w:pPr>
        <w:spacing w:after="0"/>
        <w:ind w:left="0"/>
        <w:jc w:val="both"/>
      </w:pPr>
      <w:r>
        <w:rPr>
          <w:rFonts w:ascii="Times New Roman"/>
          <w:b w:val="false"/>
          <w:i w:val="false"/>
          <w:color w:val="000000"/>
          <w:sz w:val="28"/>
        </w:rPr>
        <w:t>
      76-бағанда – "Көлік жуу бекеттері" объектісімен және қызметімен (игілігімен) қамтамасыз етілу деңгейі осы Ережелердің 5-тармағына сәйкес көрсетіледі;</w:t>
      </w:r>
    </w:p>
    <w:bookmarkEnd w:id="1064"/>
    <w:bookmarkStart w:name="z1088" w:id="1065"/>
    <w:p>
      <w:pPr>
        <w:spacing w:after="0"/>
        <w:ind w:left="0"/>
        <w:jc w:val="both"/>
      </w:pPr>
      <w:r>
        <w:rPr>
          <w:rFonts w:ascii="Times New Roman"/>
          <w:b w:val="false"/>
          <w:i w:val="false"/>
          <w:color w:val="000000"/>
          <w:sz w:val="28"/>
        </w:rPr>
        <w:t>
      77-бағанда – көлік жуу бекеттерінің бар-жоғы көрсетіледі.</w:t>
      </w:r>
    </w:p>
    <w:bookmarkEnd w:id="1065"/>
    <w:bookmarkStart w:name="z1089" w:id="1066"/>
    <w:p>
      <w:pPr>
        <w:spacing w:after="0"/>
        <w:ind w:left="0"/>
        <w:jc w:val="both"/>
      </w:pPr>
      <w:r>
        <w:rPr>
          <w:rFonts w:ascii="Times New Roman"/>
          <w:b w:val="false"/>
          <w:i w:val="false"/>
          <w:color w:val="000000"/>
          <w:sz w:val="28"/>
        </w:rPr>
        <w:t>
      Ескертпе: аббревиатуралардың толық жазылуы;</w:t>
      </w:r>
    </w:p>
    <w:bookmarkEnd w:id="1066"/>
    <w:bookmarkStart w:name="z1090" w:id="1067"/>
    <w:p>
      <w:pPr>
        <w:spacing w:after="0"/>
        <w:ind w:left="0"/>
        <w:jc w:val="both"/>
      </w:pPr>
      <w:r>
        <w:rPr>
          <w:rFonts w:ascii="Times New Roman"/>
          <w:b w:val="false"/>
          <w:i w:val="false"/>
          <w:color w:val="000000"/>
          <w:sz w:val="28"/>
        </w:rPr>
        <w:t>
      ЕМ - елді мекен; АЕМ - ауылдық елді мекендер; ӘАОЖ - әкімшілік-аумақтық объектілердің жіктеуіші;</w:t>
      </w:r>
    </w:p>
    <w:bookmarkEnd w:id="1067"/>
    <w:bookmarkStart w:name="z1091" w:id="1068"/>
    <w:p>
      <w:pPr>
        <w:spacing w:after="0"/>
        <w:ind w:left="0"/>
        <w:jc w:val="both"/>
      </w:pPr>
      <w:r>
        <w:rPr>
          <w:rFonts w:ascii="Times New Roman"/>
          <w:b w:val="false"/>
          <w:i w:val="false"/>
          <w:color w:val="000000"/>
          <w:sz w:val="28"/>
        </w:rPr>
        <w:t>
      МТБ - материалдық-техникалық база;</w:t>
      </w:r>
    </w:p>
    <w:bookmarkEnd w:id="1068"/>
    <w:bookmarkStart w:name="z1092" w:id="1069"/>
    <w:p>
      <w:pPr>
        <w:spacing w:after="0"/>
        <w:ind w:left="0"/>
        <w:jc w:val="both"/>
      </w:pPr>
      <w:r>
        <w:rPr>
          <w:rFonts w:ascii="Times New Roman"/>
          <w:b w:val="false"/>
          <w:i w:val="false"/>
          <w:color w:val="000000"/>
          <w:sz w:val="28"/>
        </w:rPr>
        <w:t>
      АЖҚС – автомобильге жанармай құю станциясы;</w:t>
      </w:r>
    </w:p>
    <w:bookmarkEnd w:id="1069"/>
    <w:bookmarkStart w:name="z1093" w:id="1070"/>
    <w:p>
      <w:pPr>
        <w:spacing w:after="0"/>
        <w:ind w:left="0"/>
        <w:jc w:val="both"/>
      </w:pPr>
      <w:r>
        <w:rPr>
          <w:rFonts w:ascii="Times New Roman"/>
          <w:b w:val="false"/>
          <w:i w:val="false"/>
          <w:color w:val="000000"/>
          <w:sz w:val="28"/>
        </w:rPr>
        <w:t>
      ГЖҚС – газ жанармай құю станциясы;</w:t>
      </w:r>
    </w:p>
    <w:bookmarkEnd w:id="1070"/>
    <w:bookmarkStart w:name="z1094" w:id="1071"/>
    <w:p>
      <w:pPr>
        <w:spacing w:after="0"/>
        <w:ind w:left="0"/>
        <w:jc w:val="both"/>
      </w:pPr>
      <w:r>
        <w:rPr>
          <w:rFonts w:ascii="Times New Roman"/>
          <w:b w:val="false"/>
          <w:i w:val="false"/>
          <w:color w:val="000000"/>
          <w:sz w:val="28"/>
        </w:rPr>
        <w:t>
      ТҚКС - техникалық қызмет көрсету станциясы.</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96" w:id="1072"/>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1072"/>
    <w:bookmarkStart w:name="z1097" w:id="107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1073"/>
    <w:bookmarkStart w:name="z1098" w:id="1074"/>
    <w:p>
      <w:pPr>
        <w:spacing w:after="0"/>
        <w:ind w:left="0"/>
        <w:jc w:val="both"/>
      </w:pPr>
      <w:r>
        <w:rPr>
          <w:rFonts w:ascii="Times New Roman"/>
          <w:b w:val="false"/>
          <w:i w:val="false"/>
          <w:color w:val="000000"/>
          <w:sz w:val="28"/>
        </w:rPr>
        <w:t>
      Әкімшілік нысанның атауы: "Жол инфрақұрылымы"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1074"/>
    <w:bookmarkStart w:name="z1099" w:id="107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- 07</w:t>
      </w:r>
    </w:p>
    <w:bookmarkEnd w:id="1075"/>
    <w:bookmarkStart w:name="z1100" w:id="1076"/>
    <w:p>
      <w:pPr>
        <w:spacing w:after="0"/>
        <w:ind w:left="0"/>
        <w:jc w:val="both"/>
      </w:pPr>
      <w:r>
        <w:rPr>
          <w:rFonts w:ascii="Times New Roman"/>
          <w:b w:val="false"/>
          <w:i w:val="false"/>
          <w:color w:val="000000"/>
          <w:sz w:val="28"/>
        </w:rPr>
        <w:t>
      Жиілігі: жыл сайын</w:t>
      </w:r>
    </w:p>
    <w:bookmarkEnd w:id="1076"/>
    <w:bookmarkStart w:name="z1101" w:id="1077"/>
    <w:p>
      <w:pPr>
        <w:spacing w:after="0"/>
        <w:ind w:left="0"/>
        <w:jc w:val="both"/>
      </w:pPr>
      <w:r>
        <w:rPr>
          <w:rFonts w:ascii="Times New Roman"/>
          <w:b w:val="false"/>
          <w:i w:val="false"/>
          <w:color w:val="000000"/>
          <w:sz w:val="28"/>
        </w:rPr>
        <w:t>
      Есепті кезең: 20_жыл</w:t>
      </w:r>
    </w:p>
    <w:bookmarkEnd w:id="1077"/>
    <w:bookmarkStart w:name="z1102" w:id="1078"/>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1078"/>
    <w:bookmarkStart w:name="z1103" w:id="10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1079"/>
    <w:bookmarkStart w:name="z1104" w:id="1080"/>
    <w:p>
      <w:pPr>
        <w:spacing w:after="0"/>
        <w:ind w:left="0"/>
        <w:jc w:val="both"/>
      </w:pPr>
      <w:r>
        <w:rPr>
          <w:rFonts w:ascii="Times New Roman"/>
          <w:b w:val="false"/>
          <w:i w:val="false"/>
          <w:color w:val="000000"/>
          <w:sz w:val="28"/>
        </w:rPr>
        <w:t>
      Жинау әдісі:қағаз түрінде, электрондық түрде</w:t>
      </w:r>
    </w:p>
    <w:bookmarkEnd w:id="1080"/>
    <w:bookmarkStart w:name="z1105" w:id="1081"/>
    <w:p>
      <w:pPr>
        <w:spacing w:after="0"/>
        <w:ind w:left="0"/>
        <w:jc w:val="both"/>
      </w:pPr>
      <w:r>
        <w:rPr>
          <w:rFonts w:ascii="Times New Roman"/>
          <w:b w:val="false"/>
          <w:i w:val="false"/>
          <w:color w:val="000000"/>
          <w:sz w:val="28"/>
        </w:rPr>
        <w:t xml:space="preserve">
      ЖСН/БСН </w:t>
      </w:r>
    </w:p>
    <w:bookmarkEnd w:id="108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 бағыты бойынша ӨСЖ-нің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Қалаішілік/кентішілік жолдар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"Қалаішілік/кентішілік жолдар" объектісімен ӨСЖ-нің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жалпы ұзындығы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82"/>
    <w:p>
      <w:pPr>
        <w:spacing w:after="0"/>
        <w:ind w:left="0"/>
        <w:jc w:val="both"/>
      </w:pPr>
      <w:r>
        <w:rPr>
          <w:rFonts w:ascii="Times New Roman"/>
          <w:b w:val="false"/>
          <w:i w:val="false"/>
          <w:color w:val="000000"/>
          <w:sz w:val="28"/>
        </w:rPr>
        <w:t>
      кестенің жалғасы</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Қалаішілік/кентішілік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жағдайдағы жолдардың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салу қажеттілігі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 жолдардың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83"/>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w:t>
            </w:r>
          </w:p>
          <w:bookmarkEnd w:id="1083"/>
          <w:p>
            <w:pPr>
              <w:spacing w:after="20"/>
              <w:ind w:left="20"/>
              <w:jc w:val="both"/>
            </w:pPr>
            <w:r>
              <w:rPr>
                <w:rFonts w:ascii="Times New Roman"/>
                <w:b w:val="false"/>
                <w:i w:val="false"/>
                <w:color w:val="000000"/>
                <w:sz w:val="20"/>
              </w:rPr>
              <w:t>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84"/>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1084"/>
          <w:p>
            <w:pPr>
              <w:spacing w:after="20"/>
              <w:ind w:left="20"/>
              <w:jc w:val="both"/>
            </w:pPr>
            <w:r>
              <w:rPr>
                <w:rFonts w:ascii="Times New Roman"/>
                <w:b w:val="false"/>
                <w:i w:val="false"/>
                <w:color w:val="000000"/>
                <w:sz w:val="20"/>
              </w:rPr>
              <w:t>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"Жолды жарықтандыру" қызметімен қамтамасыз етілуі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жалпы ұзындығынан жарықтандырылған көшелердің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көшелердің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салу қажеттілігі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85"/>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w:t>
            </w:r>
          </w:p>
          <w:bookmarkEnd w:id="1085"/>
          <w:p>
            <w:pPr>
              <w:spacing w:after="20"/>
              <w:ind w:left="20"/>
              <w:jc w:val="both"/>
            </w:pPr>
            <w:r>
              <w:rPr>
                <w:rFonts w:ascii="Times New Roman"/>
                <w:b w:val="false"/>
                <w:i w:val="false"/>
                <w:color w:val="000000"/>
                <w:sz w:val="20"/>
              </w:rPr>
              <w:t>
(қажет болған жағдайда толтырылады)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86"/>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1086"/>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1087"/>
    <w:p>
      <w:pPr>
        <w:spacing w:after="0"/>
        <w:ind w:left="0"/>
        <w:jc w:val="both"/>
      </w:pPr>
      <w:r>
        <w:rPr>
          <w:rFonts w:ascii="Times New Roman"/>
          <w:b w:val="false"/>
          <w:i w:val="false"/>
          <w:color w:val="000000"/>
          <w:sz w:val="28"/>
        </w:rPr>
        <w:t>
      Атауы __________________________________________________________</w:t>
      </w:r>
    </w:p>
    <w:bookmarkEnd w:id="1087"/>
    <w:bookmarkStart w:name="z1112" w:id="1088"/>
    <w:p>
      <w:pPr>
        <w:spacing w:after="0"/>
        <w:ind w:left="0"/>
        <w:jc w:val="both"/>
      </w:pPr>
      <w:r>
        <w:rPr>
          <w:rFonts w:ascii="Times New Roman"/>
          <w:b w:val="false"/>
          <w:i w:val="false"/>
          <w:color w:val="000000"/>
          <w:sz w:val="28"/>
        </w:rPr>
        <w:t>
      Мекенжайы ______________________________________________________</w:t>
      </w:r>
    </w:p>
    <w:bookmarkEnd w:id="1088"/>
    <w:bookmarkStart w:name="z1113" w:id="1089"/>
    <w:p>
      <w:pPr>
        <w:spacing w:after="0"/>
        <w:ind w:left="0"/>
        <w:jc w:val="both"/>
      </w:pPr>
      <w:r>
        <w:rPr>
          <w:rFonts w:ascii="Times New Roman"/>
          <w:b w:val="false"/>
          <w:i w:val="false"/>
          <w:color w:val="000000"/>
          <w:sz w:val="28"/>
        </w:rPr>
        <w:t>
      Телефоны ________________________________________________________</w:t>
      </w:r>
    </w:p>
    <w:bookmarkEnd w:id="1089"/>
    <w:bookmarkStart w:name="z1114" w:id="1090"/>
    <w:p>
      <w:pPr>
        <w:spacing w:after="0"/>
        <w:ind w:left="0"/>
        <w:jc w:val="both"/>
      </w:pPr>
      <w:r>
        <w:rPr>
          <w:rFonts w:ascii="Times New Roman"/>
          <w:b w:val="false"/>
          <w:i w:val="false"/>
          <w:color w:val="000000"/>
          <w:sz w:val="28"/>
        </w:rPr>
        <w:t>
      Электрондық поштасы ______________________________________________</w:t>
      </w:r>
    </w:p>
    <w:bookmarkEnd w:id="1090"/>
    <w:bookmarkStart w:name="z1115" w:id="1091"/>
    <w:p>
      <w:pPr>
        <w:spacing w:after="0"/>
        <w:ind w:left="0"/>
        <w:jc w:val="both"/>
      </w:pPr>
      <w:r>
        <w:rPr>
          <w:rFonts w:ascii="Times New Roman"/>
          <w:b w:val="false"/>
          <w:i w:val="false"/>
          <w:color w:val="000000"/>
          <w:sz w:val="28"/>
        </w:rPr>
        <w:t>
      Орындаушы _______________________________________________________</w:t>
      </w:r>
    </w:p>
    <w:bookmarkEnd w:id="1091"/>
    <w:bookmarkStart w:name="z1116" w:id="1092"/>
    <w:p>
      <w:pPr>
        <w:spacing w:after="0"/>
        <w:ind w:left="0"/>
        <w:jc w:val="both"/>
      </w:pPr>
      <w:r>
        <w:rPr>
          <w:rFonts w:ascii="Times New Roman"/>
          <w:b w:val="false"/>
          <w:i w:val="false"/>
          <w:color w:val="000000"/>
          <w:sz w:val="28"/>
        </w:rPr>
        <w:t>
                                      тегі, аты және әкесінің аты (бар болса) қолтаңбасы</w:t>
      </w:r>
    </w:p>
    <w:bookmarkEnd w:id="1092"/>
    <w:bookmarkStart w:name="z1117" w:id="1093"/>
    <w:p>
      <w:pPr>
        <w:spacing w:after="0"/>
        <w:ind w:left="0"/>
        <w:jc w:val="both"/>
      </w:pPr>
      <w:r>
        <w:rPr>
          <w:rFonts w:ascii="Times New Roman"/>
          <w:b w:val="false"/>
          <w:i w:val="false"/>
          <w:color w:val="000000"/>
          <w:sz w:val="28"/>
        </w:rPr>
        <w:t>
      Басшы немесе оның міндетін атқарушы адам</w:t>
      </w:r>
    </w:p>
    <w:bookmarkEnd w:id="1093"/>
    <w:bookmarkStart w:name="z1118" w:id="1094"/>
    <w:p>
      <w:pPr>
        <w:spacing w:after="0"/>
        <w:ind w:left="0"/>
        <w:jc w:val="both"/>
      </w:pPr>
      <w:r>
        <w:rPr>
          <w:rFonts w:ascii="Times New Roman"/>
          <w:b w:val="false"/>
          <w:i w:val="false"/>
          <w:color w:val="000000"/>
          <w:sz w:val="28"/>
        </w:rPr>
        <w:t>
      __________________________________________________________________</w:t>
      </w:r>
    </w:p>
    <w:bookmarkEnd w:id="1094"/>
    <w:bookmarkStart w:name="z1119" w:id="1095"/>
    <w:p>
      <w:pPr>
        <w:spacing w:after="0"/>
        <w:ind w:left="0"/>
        <w:jc w:val="both"/>
      </w:pPr>
      <w:r>
        <w:rPr>
          <w:rFonts w:ascii="Times New Roman"/>
          <w:b w:val="false"/>
          <w:i w:val="false"/>
          <w:color w:val="000000"/>
          <w:sz w:val="28"/>
        </w:rPr>
        <w:t>
                                 тегі, аты және әкесінің аты (бар болса) қолтаңбасы</w:t>
      </w:r>
    </w:p>
    <w:bookmarkEnd w:id="1095"/>
    <w:bookmarkStart w:name="z1120" w:id="1096"/>
    <w:p>
      <w:pPr>
        <w:spacing w:after="0"/>
        <w:ind w:left="0"/>
        <w:jc w:val="both"/>
      </w:pPr>
      <w:r>
        <w:rPr>
          <w:rFonts w:ascii="Times New Roman"/>
          <w:b w:val="false"/>
          <w:i w:val="false"/>
          <w:color w:val="000000"/>
          <w:sz w:val="28"/>
        </w:rPr>
        <w:t>
      Мөр орны ___________________________________________</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инфрақұрылымы" бағыты</w:t>
            </w:r>
            <w:r>
              <w:br/>
            </w:r>
            <w:r>
              <w:rPr>
                <w:rFonts w:ascii="Times New Roman"/>
                <w:b w:val="false"/>
                <w:i w:val="false"/>
                <w:color w:val="000000"/>
                <w:sz w:val="20"/>
              </w:rPr>
              <w:t>бойынша Өңірлік стандарттар</w:t>
            </w:r>
            <w:r>
              <w:br/>
            </w:r>
            <w:r>
              <w:rPr>
                <w:rFonts w:ascii="Times New Roman"/>
                <w:b w:val="false"/>
                <w:i w:val="false"/>
                <w:color w:val="000000"/>
                <w:sz w:val="20"/>
              </w:rPr>
              <w:t>жүйесінің объектілерімен және</w:t>
            </w:r>
            <w:r>
              <w:br/>
            </w:r>
            <w:r>
              <w:rPr>
                <w:rFonts w:ascii="Times New Roman"/>
                <w:b w:val="false"/>
                <w:i w:val="false"/>
                <w:color w:val="000000"/>
                <w:sz w:val="20"/>
              </w:rPr>
              <w:t>қызметтерімен (игіліктерімен)</w:t>
            </w:r>
            <w:r>
              <w:br/>
            </w:r>
            <w:r>
              <w:rPr>
                <w:rFonts w:ascii="Times New Roman"/>
                <w:b w:val="false"/>
                <w:i w:val="false"/>
                <w:color w:val="000000"/>
                <w:sz w:val="20"/>
              </w:rPr>
              <w:t>қамтамасыз етілуін есептеу</w:t>
            </w:r>
            <w:r>
              <w:br/>
            </w:r>
            <w:r>
              <w:rPr>
                <w:rFonts w:ascii="Times New Roman"/>
                <w:b w:val="false"/>
                <w:i w:val="false"/>
                <w:color w:val="000000"/>
                <w:sz w:val="20"/>
              </w:rPr>
              <w:t>кезінде қолданылатын</w:t>
            </w:r>
            <w:r>
              <w:br/>
            </w:r>
            <w:r>
              <w:rPr>
                <w:rFonts w:ascii="Times New Roman"/>
                <w:b w:val="false"/>
                <w:i w:val="false"/>
                <w:color w:val="000000"/>
                <w:sz w:val="20"/>
              </w:rPr>
              <w:t>көрсеткіштер бойынша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122" w:id="1097"/>
    <w:p>
      <w:pPr>
        <w:spacing w:after="0"/>
        <w:ind w:left="0"/>
        <w:jc w:val="left"/>
      </w:pPr>
      <w:r>
        <w:rPr>
          <w:rFonts w:ascii="Times New Roman"/>
          <w:b/>
          <w:i w:val="false"/>
          <w:color w:val="000000"/>
        </w:rPr>
        <w:t xml:space="preserve"> "Жол инфрақұрылымы"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өтеусіз негізде әкімшілік деректерді жинауға арналған нысанды толтыру бойынша түсініктеме</w:t>
      </w:r>
    </w:p>
    <w:bookmarkEnd w:id="1097"/>
    <w:bookmarkStart w:name="z1123" w:id="1098"/>
    <w:p>
      <w:pPr>
        <w:spacing w:after="0"/>
        <w:ind w:left="0"/>
        <w:jc w:val="left"/>
      </w:pPr>
      <w:r>
        <w:rPr>
          <w:rFonts w:ascii="Times New Roman"/>
          <w:b/>
          <w:i w:val="false"/>
          <w:color w:val="000000"/>
        </w:rPr>
        <w:t xml:space="preserve"> (Индекс: № ӨСЖ - 07, жиілігі - жылдық)</w:t>
      </w:r>
    </w:p>
    <w:bookmarkEnd w:id="1098"/>
    <w:bookmarkStart w:name="z1124" w:id="1099"/>
    <w:p>
      <w:pPr>
        <w:spacing w:after="0"/>
        <w:ind w:left="0"/>
        <w:jc w:val="left"/>
      </w:pPr>
      <w:r>
        <w:rPr>
          <w:rFonts w:ascii="Times New Roman"/>
          <w:b/>
          <w:i w:val="false"/>
          <w:color w:val="000000"/>
        </w:rPr>
        <w:t xml:space="preserve"> 1-тарау. Жалпы ережелер</w:t>
      </w:r>
    </w:p>
    <w:bookmarkEnd w:id="1099"/>
    <w:bookmarkStart w:name="z1125" w:id="1100"/>
    <w:p>
      <w:pPr>
        <w:spacing w:after="0"/>
        <w:ind w:left="0"/>
        <w:jc w:val="both"/>
      </w:pPr>
      <w:r>
        <w:rPr>
          <w:rFonts w:ascii="Times New Roman"/>
          <w:b w:val="false"/>
          <w:i w:val="false"/>
          <w:color w:val="000000"/>
          <w:sz w:val="28"/>
        </w:rPr>
        <w:t>
      1. Осы түсініктеме "Жол инфрақұрылымы" бағыты бойынша Өңірлік стандарттар жүйесінің объектілерімен және қызметтерімен (игіліктерімен) қамтамасыз етілуін есептеу кезінде қолданылатын көрсеткіштер бойынша ақпарат" әкімшілік деректерді жинауға арналған нысанды (бұдан әрі – Нысан) толтыру бойынша бірыңғай талаптарды айқындайды.</w:t>
      </w:r>
    </w:p>
    <w:bookmarkEnd w:id="1100"/>
    <w:bookmarkStart w:name="z1126" w:id="1101"/>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101"/>
    <w:bookmarkStart w:name="z1127" w:id="1102"/>
    <w:p>
      <w:pPr>
        <w:spacing w:after="0"/>
        <w:ind w:left="0"/>
        <w:jc w:val="both"/>
      </w:pPr>
      <w:r>
        <w:rPr>
          <w:rFonts w:ascii="Times New Roman"/>
          <w:b w:val="false"/>
          <w:i w:val="false"/>
          <w:color w:val="000000"/>
          <w:sz w:val="28"/>
        </w:rPr>
        <w:t>
      3. Нысанға басшы немесе оның міндетін атқарушы адам қол қояды.</w:t>
      </w:r>
    </w:p>
    <w:bookmarkEnd w:id="1102"/>
    <w:bookmarkStart w:name="z1128" w:id="1103"/>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103"/>
    <w:bookmarkStart w:name="z1129" w:id="1104"/>
    <w:p>
      <w:pPr>
        <w:spacing w:after="0"/>
        <w:ind w:left="0"/>
        <w:jc w:val="both"/>
      </w:pPr>
      <w:r>
        <w:rPr>
          <w:rFonts w:ascii="Times New Roman"/>
          <w:b w:val="false"/>
          <w:i w:val="false"/>
          <w:color w:val="000000"/>
          <w:sz w:val="28"/>
        </w:rPr>
        <w:t>
      5. Нысан қазақ және орыс тілдерінде толтырылады.</w:t>
      </w:r>
    </w:p>
    <w:bookmarkEnd w:id="1104"/>
    <w:bookmarkStart w:name="z1130" w:id="1105"/>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105"/>
    <w:bookmarkStart w:name="z1131" w:id="1106"/>
    <w:p>
      <w:pPr>
        <w:spacing w:after="0"/>
        <w:ind w:left="0"/>
        <w:jc w:val="both"/>
      </w:pPr>
      <w:r>
        <w:rPr>
          <w:rFonts w:ascii="Times New Roman"/>
          <w:b w:val="false"/>
          <w:i w:val="false"/>
          <w:color w:val="000000"/>
          <w:sz w:val="28"/>
        </w:rPr>
        <w:t>
      1-бағанда – нөмірі ретімен көрсетіледі;</w:t>
      </w:r>
    </w:p>
    <w:bookmarkEnd w:id="1106"/>
    <w:bookmarkStart w:name="z1132" w:id="1107"/>
    <w:p>
      <w:pPr>
        <w:spacing w:after="0"/>
        <w:ind w:left="0"/>
        <w:jc w:val="both"/>
      </w:pPr>
      <w:r>
        <w:rPr>
          <w:rFonts w:ascii="Times New Roman"/>
          <w:b w:val="false"/>
          <w:i w:val="false"/>
          <w:color w:val="000000"/>
          <w:sz w:val="28"/>
        </w:rPr>
        <w:t xml:space="preserve">
      2-бағанда – ұлттық әкімшілік-аумақтық объектілердің жіктеуішінің (ӘАОЖ) сәйкес әрбір елді мекеннің коды көрсетіледі; </w:t>
      </w:r>
    </w:p>
    <w:bookmarkEnd w:id="1107"/>
    <w:bookmarkStart w:name="z1133" w:id="1108"/>
    <w:p>
      <w:pPr>
        <w:spacing w:after="0"/>
        <w:ind w:left="0"/>
        <w:jc w:val="both"/>
      </w:pPr>
      <w:r>
        <w:rPr>
          <w:rFonts w:ascii="Times New Roman"/>
          <w:b w:val="false"/>
          <w:i w:val="false"/>
          <w:color w:val="000000"/>
          <w:sz w:val="28"/>
        </w:rPr>
        <w:t>
      3-6-бағандарда – ӘАОЖ -не сәйкес республикалық маңызы бар қаланың, облыстың, (облыстық маңызы бар қаланың), ауданның, ауылдық округтің немесе кенттің, ауылдық елді мекеннің (бұдан әрі – АЕМ) толық атауы көрсетіледі;</w:t>
      </w:r>
    </w:p>
    <w:bookmarkEnd w:id="1108"/>
    <w:bookmarkStart w:name="z1134" w:id="1109"/>
    <w:p>
      <w:pPr>
        <w:spacing w:after="0"/>
        <w:ind w:left="0"/>
        <w:jc w:val="both"/>
      </w:pPr>
      <w:r>
        <w:rPr>
          <w:rFonts w:ascii="Times New Roman"/>
          <w:b w:val="false"/>
          <w:i w:val="false"/>
          <w:color w:val="000000"/>
          <w:sz w:val="28"/>
        </w:rPr>
        <w:t>
      7-8-бағандарда – елді мекеннің санаты (елорда, республикалық маңызы бар қала, облыстық маңызы бар қала, аудандық маңызы бар қала, ауыл) және елді мекеннің мәртебесі (моноқала, аудан орталығы, шекара маңындағы ЕМ, стратегиялық ЕМ, тірек АЕМ, серік АЕМ) көрсетіледі;</w:t>
      </w:r>
    </w:p>
    <w:bookmarkEnd w:id="1109"/>
    <w:bookmarkStart w:name="z1135" w:id="1110"/>
    <w:p>
      <w:pPr>
        <w:spacing w:after="0"/>
        <w:ind w:left="0"/>
        <w:jc w:val="both"/>
      </w:pPr>
      <w:r>
        <w:rPr>
          <w:rFonts w:ascii="Times New Roman"/>
          <w:b w:val="false"/>
          <w:i w:val="false"/>
          <w:color w:val="000000"/>
          <w:sz w:val="28"/>
        </w:rPr>
        <w:t>
      9-10-бағандарда – ұсынылатын объектілер мен көрсетілетін қызметтерді (игіліктерді) ескере отырып және ұсынылатын объектілер мен көрсетілетін қызметтерді (игіліктерді) есепке алмай, "Жол инфрақұрылымы" бағыты бойынша объектілермен және көрсетілетін қызметтермен (игіліктермен)қамтамасыз ету деңгейі көрсетіледі;</w:t>
      </w:r>
    </w:p>
    <w:bookmarkEnd w:id="1110"/>
    <w:bookmarkStart w:name="z1136" w:id="1111"/>
    <w:p>
      <w:pPr>
        <w:spacing w:after="0"/>
        <w:ind w:left="0"/>
        <w:jc w:val="both"/>
      </w:pPr>
      <w:r>
        <w:rPr>
          <w:rFonts w:ascii="Times New Roman"/>
          <w:b w:val="false"/>
          <w:i w:val="false"/>
          <w:color w:val="000000"/>
          <w:sz w:val="28"/>
        </w:rPr>
        <w:t>
      7–8-бағандарда – елді мекеннің санаты (республикалық маңызы бар қала, облыстық маңызы бар қала, аудандық маңызы бар қала, ауылдар), елді мекеннің мәртебесі (моноқала, аудан орталығы, шекара маңындағы ЕМ, стратегиялық ЕМ, ауылдық округ орталығы, тірек АЕМ, серіктес АЕМ, кент), елді мекен аумағында тұратын өзекті халық саны көрсетіледі;</w:t>
      </w:r>
    </w:p>
    <w:bookmarkEnd w:id="1111"/>
    <w:bookmarkStart w:name="z1137" w:id="1112"/>
    <w:p>
      <w:pPr>
        <w:spacing w:after="0"/>
        <w:ind w:left="0"/>
        <w:jc w:val="both"/>
      </w:pPr>
      <w:r>
        <w:rPr>
          <w:rFonts w:ascii="Times New Roman"/>
          <w:b w:val="false"/>
          <w:i w:val="false"/>
          <w:color w:val="000000"/>
          <w:sz w:val="28"/>
        </w:rPr>
        <w:t>
      9–10-бағандарда – "Жол инфрақұрылымы" бағыты бойынша объектілермен және қызметтермен (игіліктермен) қамтамасыз етілу деңгейі ұсынылатын және ұсынылмайтын объектілер мен қызметтерді (игіліктерді) ескере отырып, осы Ережелердің 5-тармағындағы 10-формулаға сәйкес көрсетіледі;</w:t>
      </w:r>
    </w:p>
    <w:bookmarkEnd w:id="1112"/>
    <w:bookmarkStart w:name="z1138" w:id="1113"/>
    <w:p>
      <w:pPr>
        <w:spacing w:after="0"/>
        <w:ind w:left="0"/>
        <w:jc w:val="both"/>
      </w:pPr>
      <w:r>
        <w:rPr>
          <w:rFonts w:ascii="Times New Roman"/>
          <w:b w:val="false"/>
          <w:i w:val="false"/>
          <w:color w:val="000000"/>
          <w:sz w:val="28"/>
        </w:rPr>
        <w:t>
      11-бағанда – "Қалаішілік/кентішілік жолдар" объектісімен және қызметімен (игілігімен) қамтамасыз етілу деңгейі осы Ережелердің 5-тармағындағы 8-формулаға сәйкес көрсетіледі;</w:t>
      </w:r>
    </w:p>
    <w:bookmarkEnd w:id="1113"/>
    <w:bookmarkStart w:name="z1139" w:id="1114"/>
    <w:p>
      <w:pPr>
        <w:spacing w:after="0"/>
        <w:ind w:left="0"/>
        <w:jc w:val="both"/>
      </w:pPr>
      <w:r>
        <w:rPr>
          <w:rFonts w:ascii="Times New Roman"/>
          <w:b w:val="false"/>
          <w:i w:val="false"/>
          <w:color w:val="000000"/>
          <w:sz w:val="28"/>
        </w:rPr>
        <w:t>
      12–15-бағандарда – жолдардың жалпы ұзындығы, қанағаттанарлықсыз күйдегі жолдардың ұзындығы, жол салу қажеттілігі, қатты жабындысы бар жолдардың ұзындығы көрсетіледі;</w:t>
      </w:r>
    </w:p>
    <w:bookmarkEnd w:id="1114"/>
    <w:bookmarkStart w:name="z1140" w:id="1115"/>
    <w:p>
      <w:pPr>
        <w:spacing w:after="0"/>
        <w:ind w:left="0"/>
        <w:jc w:val="both"/>
      </w:pPr>
      <w:r>
        <w:rPr>
          <w:rFonts w:ascii="Times New Roman"/>
          <w:b w:val="false"/>
          <w:i w:val="false"/>
          <w:color w:val="000000"/>
          <w:sz w:val="28"/>
        </w:rPr>
        <w:t>
      16-бағанда – объектілерді ӨСЖ-ге сәйкестендіруге қажетті бюджет қаржысының көлемі, млн.тг. (қажет болған жағдайда толтырылады);</w:t>
      </w:r>
    </w:p>
    <w:bookmarkEnd w:id="1115"/>
    <w:bookmarkStart w:name="z1141" w:id="1116"/>
    <w:p>
      <w:pPr>
        <w:spacing w:after="0"/>
        <w:ind w:left="0"/>
        <w:jc w:val="both"/>
      </w:pPr>
      <w:r>
        <w:rPr>
          <w:rFonts w:ascii="Times New Roman"/>
          <w:b w:val="false"/>
          <w:i w:val="false"/>
          <w:color w:val="000000"/>
          <w:sz w:val="28"/>
        </w:rPr>
        <w:t>
      17-бағанда – ӨСЖ-ге сәйкес жаңа объектілерді салуға қажеттілік және оған қажетті бюджет қаржысы, объектілер саны/млн.тг. (қажет болған жағдайда толтырылады);</w:t>
      </w:r>
    </w:p>
    <w:bookmarkEnd w:id="1116"/>
    <w:bookmarkStart w:name="z1142" w:id="1117"/>
    <w:p>
      <w:pPr>
        <w:spacing w:after="0"/>
        <w:ind w:left="0"/>
        <w:jc w:val="both"/>
      </w:pPr>
      <w:r>
        <w:rPr>
          <w:rFonts w:ascii="Times New Roman"/>
          <w:b w:val="false"/>
          <w:i w:val="false"/>
          <w:color w:val="000000"/>
          <w:sz w:val="28"/>
        </w:rPr>
        <w:t>
      18-бағанда – ЕМ-нің "Жол жарығымен" қамтамасыз етілу деңгейі осы Ережелердің 5-тармағындағы 9-формулаға сәйкес көрсетіледі.</w:t>
      </w:r>
    </w:p>
    <w:bookmarkEnd w:id="1117"/>
    <w:bookmarkStart w:name="z1143" w:id="1118"/>
    <w:p>
      <w:pPr>
        <w:spacing w:after="0"/>
        <w:ind w:left="0"/>
        <w:jc w:val="both"/>
      </w:pPr>
      <w:r>
        <w:rPr>
          <w:rFonts w:ascii="Times New Roman"/>
          <w:b w:val="false"/>
          <w:i w:val="false"/>
          <w:color w:val="000000"/>
          <w:sz w:val="28"/>
        </w:rPr>
        <w:t>
      Ескертпе: аббревиатуралардың толық жазылуы:</w:t>
      </w:r>
    </w:p>
    <w:bookmarkEnd w:id="1118"/>
    <w:bookmarkStart w:name="z1144" w:id="1119"/>
    <w:p>
      <w:pPr>
        <w:spacing w:after="0"/>
        <w:ind w:left="0"/>
        <w:jc w:val="both"/>
      </w:pPr>
      <w:r>
        <w:rPr>
          <w:rFonts w:ascii="Times New Roman"/>
          <w:b w:val="false"/>
          <w:i w:val="false"/>
          <w:color w:val="000000"/>
          <w:sz w:val="28"/>
        </w:rPr>
        <w:t>
      ЕМ - елді мекен;</w:t>
      </w:r>
    </w:p>
    <w:bookmarkEnd w:id="1119"/>
    <w:bookmarkStart w:name="z1145" w:id="1120"/>
    <w:p>
      <w:pPr>
        <w:spacing w:after="0"/>
        <w:ind w:left="0"/>
        <w:jc w:val="both"/>
      </w:pPr>
      <w:r>
        <w:rPr>
          <w:rFonts w:ascii="Times New Roman"/>
          <w:b w:val="false"/>
          <w:i w:val="false"/>
          <w:color w:val="000000"/>
          <w:sz w:val="28"/>
        </w:rPr>
        <w:t>
      АЕМ - ауылдық елді мекендер;</w:t>
      </w:r>
    </w:p>
    <w:bookmarkEnd w:id="1120"/>
    <w:bookmarkStart w:name="z1146" w:id="1121"/>
    <w:p>
      <w:pPr>
        <w:spacing w:after="0"/>
        <w:ind w:left="0"/>
        <w:jc w:val="both"/>
      </w:pPr>
      <w:r>
        <w:rPr>
          <w:rFonts w:ascii="Times New Roman"/>
          <w:b w:val="false"/>
          <w:i w:val="false"/>
          <w:color w:val="000000"/>
          <w:sz w:val="28"/>
        </w:rPr>
        <w:t>
      ӘАОЖ – әкімшілік-аумақтық объектілердің жіктеуіші.</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48" w:id="1122"/>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1122"/>
    <w:bookmarkStart w:name="z1149" w:id="112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1123"/>
    <w:bookmarkStart w:name="z1150" w:id="1124"/>
    <w:p>
      <w:pPr>
        <w:spacing w:after="0"/>
        <w:ind w:left="0"/>
        <w:jc w:val="both"/>
      </w:pPr>
      <w:r>
        <w:rPr>
          <w:rFonts w:ascii="Times New Roman"/>
          <w:b w:val="false"/>
          <w:i w:val="false"/>
          <w:color w:val="000000"/>
          <w:sz w:val="28"/>
        </w:rPr>
        <w:t>
      Әкімшілік нысанның атауы: "Инженерлік инфрақұрылым"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1124"/>
    <w:bookmarkStart w:name="z1151" w:id="112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- 08</w:t>
      </w:r>
    </w:p>
    <w:bookmarkEnd w:id="1125"/>
    <w:bookmarkStart w:name="z1152" w:id="1126"/>
    <w:p>
      <w:pPr>
        <w:spacing w:after="0"/>
        <w:ind w:left="0"/>
        <w:jc w:val="both"/>
      </w:pPr>
      <w:r>
        <w:rPr>
          <w:rFonts w:ascii="Times New Roman"/>
          <w:b w:val="false"/>
          <w:i w:val="false"/>
          <w:color w:val="000000"/>
          <w:sz w:val="28"/>
        </w:rPr>
        <w:t>
      Жиілігі: жыл сайын</w:t>
      </w:r>
    </w:p>
    <w:bookmarkEnd w:id="1126"/>
    <w:bookmarkStart w:name="z1153" w:id="1127"/>
    <w:p>
      <w:pPr>
        <w:spacing w:after="0"/>
        <w:ind w:left="0"/>
        <w:jc w:val="both"/>
      </w:pPr>
      <w:r>
        <w:rPr>
          <w:rFonts w:ascii="Times New Roman"/>
          <w:b w:val="false"/>
          <w:i w:val="false"/>
          <w:color w:val="000000"/>
          <w:sz w:val="28"/>
        </w:rPr>
        <w:t>
      Есепті кезең: 20_ жыл</w:t>
      </w:r>
    </w:p>
    <w:bookmarkEnd w:id="1127"/>
    <w:bookmarkStart w:name="z1154" w:id="1128"/>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1128"/>
    <w:bookmarkStart w:name="z1155" w:id="11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1129"/>
    <w:bookmarkStart w:name="z1156" w:id="1130"/>
    <w:p>
      <w:pPr>
        <w:spacing w:after="0"/>
        <w:ind w:left="0"/>
        <w:jc w:val="both"/>
      </w:pPr>
      <w:r>
        <w:rPr>
          <w:rFonts w:ascii="Times New Roman"/>
          <w:b w:val="false"/>
          <w:i w:val="false"/>
          <w:color w:val="000000"/>
          <w:sz w:val="28"/>
        </w:rPr>
        <w:t>
      Жинау әдісі: қағаз түрінде, электрондық түрде</w:t>
      </w:r>
    </w:p>
    <w:bookmarkEnd w:id="1130"/>
    <w:bookmarkStart w:name="z1157" w:id="1131"/>
    <w:p>
      <w:pPr>
        <w:spacing w:after="0"/>
        <w:ind w:left="0"/>
        <w:jc w:val="both"/>
      </w:pPr>
      <w:r>
        <w:rPr>
          <w:rFonts w:ascii="Times New Roman"/>
          <w:b w:val="false"/>
          <w:i w:val="false"/>
          <w:color w:val="000000"/>
          <w:sz w:val="28"/>
        </w:rPr>
        <w:t xml:space="preserve">
      ЖСН/БСН </w:t>
      </w:r>
    </w:p>
    <w:bookmarkEnd w:id="113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8" w:id="1132"/>
    <w:p>
      <w:pPr>
        <w:spacing w:after="0"/>
        <w:ind w:left="0"/>
        <w:jc w:val="both"/>
      </w:pPr>
      <w:r>
        <w:rPr>
          <w:rFonts w:ascii="Times New Roman"/>
          <w:b w:val="false"/>
          <w:i w:val="false"/>
          <w:color w:val="000000"/>
          <w:sz w:val="28"/>
        </w:rPr>
        <w:t>
      кестенің жалғасы</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"Электрмен жабдықтау" нысанеымен және қызметімен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қамтамасыз ету (қосылған тұрғын үйлердің саны бойынша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желілерінің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желілерінің тозу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электрмен жабдықтау желілерінің ұзындығы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электрмен жабдықтау желілерін салу қажеттілігі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33"/>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w:t>
            </w:r>
          </w:p>
          <w:bookmarkEnd w:id="1133"/>
          <w:p>
            <w:pPr>
              <w:spacing w:after="20"/>
              <w:ind w:left="20"/>
              <w:jc w:val="both"/>
            </w:pPr>
            <w:r>
              <w:rPr>
                <w:rFonts w:ascii="Times New Roman"/>
                <w:b w:val="false"/>
                <w:i w:val="false"/>
                <w:color w:val="000000"/>
                <w:sz w:val="20"/>
              </w:rPr>
              <w:t>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34"/>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1134"/>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1" w:id="1135"/>
    <w:p>
      <w:pPr>
        <w:spacing w:after="0"/>
        <w:ind w:left="0"/>
        <w:jc w:val="both"/>
      </w:pPr>
      <w:r>
        <w:rPr>
          <w:rFonts w:ascii="Times New Roman"/>
          <w:b w:val="false"/>
          <w:i w:val="false"/>
          <w:color w:val="000000"/>
          <w:sz w:val="28"/>
        </w:rPr>
        <w:t xml:space="preserve">
      Кестенің жалғасы: </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"Сумен жабдықтау қызметтері" нысанымен және қызметімен (игілік) қамтамасыз етілуі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жабдықтауға қосылған тұрғын үйлердің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желілерінің ұзақтығы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желілерінің тозу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орталықтандырылған сумен жабдықтау желілерінің ұзындығы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сумен жабдықтау желілерін салу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блок-модульдер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құдықтар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2" w:id="1136"/>
    <w:p>
      <w:pPr>
        <w:spacing w:after="0"/>
        <w:ind w:left="0"/>
        <w:jc w:val="both"/>
      </w:pPr>
      <w:r>
        <w:rPr>
          <w:rFonts w:ascii="Times New Roman"/>
          <w:b w:val="false"/>
          <w:i w:val="false"/>
          <w:color w:val="000000"/>
          <w:sz w:val="28"/>
        </w:rPr>
        <w:t>
      кестенің жалғасы</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 жүйесі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37"/>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w:t>
            </w:r>
          </w:p>
          <w:bookmarkEnd w:id="1137"/>
          <w:p>
            <w:pPr>
              <w:spacing w:after="20"/>
              <w:ind w:left="20"/>
              <w:jc w:val="both"/>
            </w:pPr>
            <w:r>
              <w:rPr>
                <w:rFonts w:ascii="Times New Roman"/>
                <w:b w:val="false"/>
                <w:i w:val="false"/>
                <w:color w:val="000000"/>
                <w:sz w:val="20"/>
              </w:rPr>
              <w:t>
(қажет болған жағдайда толтырылады)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38"/>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1138"/>
          <w:p>
            <w:pPr>
              <w:spacing w:after="20"/>
              <w:ind w:left="20"/>
              <w:jc w:val="both"/>
            </w:pPr>
            <w:r>
              <w:rPr>
                <w:rFonts w:ascii="Times New Roman"/>
                <w:b w:val="false"/>
                <w:i w:val="false"/>
                <w:color w:val="000000"/>
                <w:sz w:val="20"/>
              </w:rPr>
              <w:t>
(қажет болған жағдайда толтырылады)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"Орталықтандырылған су бұру жүйесі" нысанымен және қызметімен (игілік) қамтамасыз етілуі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ішіндегі су бұру желілерінің жалпы ұзын-дығы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желілерінің тозу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су бұру желілерінің ұзын-дығы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бұру желілерін салу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тозу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 салу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39"/>
          <w:p>
            <w:pPr>
              <w:spacing w:after="20"/>
              <w:ind w:left="20"/>
              <w:jc w:val="both"/>
            </w:pPr>
            <w:r>
              <w:rPr>
                <w:rFonts w:ascii="Times New Roman"/>
                <w:b w:val="false"/>
                <w:i w:val="false"/>
                <w:color w:val="000000"/>
                <w:sz w:val="20"/>
              </w:rPr>
              <w:t>
Объектілерді ӨСЖ-ге сәйкес келтіруге арналған бюджеттен қаржыландырудың қажетті көлемі, млн. тг.,</w:t>
            </w:r>
          </w:p>
          <w:bookmarkEnd w:id="1139"/>
          <w:p>
            <w:pPr>
              <w:spacing w:after="20"/>
              <w:ind w:left="20"/>
              <w:jc w:val="both"/>
            </w:pPr>
            <w:r>
              <w:rPr>
                <w:rFonts w:ascii="Times New Roman"/>
                <w:b w:val="false"/>
                <w:i w:val="false"/>
                <w:color w:val="000000"/>
                <w:sz w:val="20"/>
              </w:rPr>
              <w:t>
(қажет болған жағдайда толтырылады)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40"/>
          <w:p>
            <w:pPr>
              <w:spacing w:after="20"/>
              <w:ind w:left="20"/>
              <w:jc w:val="both"/>
            </w:pPr>
            <w:r>
              <w:rPr>
                <w:rFonts w:ascii="Times New Roman"/>
                <w:b w:val="false"/>
                <w:i w:val="false"/>
                <w:color w:val="000000"/>
                <w:sz w:val="20"/>
              </w:rPr>
              <w:t>
ӨСЖ-ке сәйкес жаңа объектілерді салу қажеттілігі және бюджеттен қаржыландырудың қажетті көлемі, объектілер саны/млн. тг.</w:t>
            </w:r>
          </w:p>
          <w:bookmarkEnd w:id="1140"/>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7" w:id="1141"/>
    <w:p>
      <w:pPr>
        <w:spacing w:after="0"/>
        <w:ind w:left="0"/>
        <w:jc w:val="both"/>
      </w:pPr>
      <w:r>
        <w:rPr>
          <w:rFonts w:ascii="Times New Roman"/>
          <w:b w:val="false"/>
          <w:i w:val="false"/>
          <w:color w:val="000000"/>
          <w:sz w:val="28"/>
        </w:rPr>
        <w:t xml:space="preserve">
      Кестенің жалғасы: </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"Орталықтандырылған жылумен жабдықтау" нысанымен және қызметімен (игілік)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қамтамасыз ету (қосылған тұрғын үйлердің саны бойынша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ішіндегі жылумен жабдықтау желілерінің жалпы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желілерінің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жылумен жабдықтау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 жылумен жабдықтаудың жаңа желілерін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"Орталықтандырылған газбен жабдықтау*" нысанымен және қызметімен (игілік)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қамтамасыз ету* (халық саны бойынша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ішіндегі газбен жабдықтау желілерінің жалпы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желілерінің тозу дәрежесі*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1142"/>
    <w:p>
      <w:pPr>
        <w:spacing w:after="0"/>
        <w:ind w:left="0"/>
        <w:jc w:val="both"/>
      </w:pPr>
      <w:r>
        <w:rPr>
          <w:rFonts w:ascii="Times New Roman"/>
          <w:b w:val="false"/>
          <w:i w:val="false"/>
          <w:color w:val="000000"/>
          <w:sz w:val="28"/>
        </w:rPr>
        <w:t>
      кестенің жалғасы</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газ құбыры желілерінің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газбен жабдықтау желілерін салу қажеттілігі*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"Тұрғын үй қоры" объектісімен қамтамасыз етілуі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орташа тұрғын үймен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тозығы жеткен тұрғын үй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алаңын салу қажеттілігі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1143"/>
    <w:p>
      <w:pPr>
        <w:spacing w:after="0"/>
        <w:ind w:left="0"/>
        <w:jc w:val="both"/>
      </w:pPr>
      <w:r>
        <w:rPr>
          <w:rFonts w:ascii="Times New Roman"/>
          <w:b w:val="false"/>
          <w:i w:val="false"/>
          <w:color w:val="000000"/>
          <w:sz w:val="28"/>
        </w:rPr>
        <w:t>
      Атауы __________________________________________________________</w:t>
      </w:r>
    </w:p>
    <w:bookmarkEnd w:id="1143"/>
    <w:bookmarkStart w:name="z1170" w:id="1144"/>
    <w:p>
      <w:pPr>
        <w:spacing w:after="0"/>
        <w:ind w:left="0"/>
        <w:jc w:val="both"/>
      </w:pPr>
      <w:r>
        <w:rPr>
          <w:rFonts w:ascii="Times New Roman"/>
          <w:b w:val="false"/>
          <w:i w:val="false"/>
          <w:color w:val="000000"/>
          <w:sz w:val="28"/>
        </w:rPr>
        <w:t>
      Мекенжайы _____________________________________________________</w:t>
      </w:r>
    </w:p>
    <w:bookmarkEnd w:id="1144"/>
    <w:bookmarkStart w:name="z1171" w:id="1145"/>
    <w:p>
      <w:pPr>
        <w:spacing w:after="0"/>
        <w:ind w:left="0"/>
        <w:jc w:val="both"/>
      </w:pPr>
      <w:r>
        <w:rPr>
          <w:rFonts w:ascii="Times New Roman"/>
          <w:b w:val="false"/>
          <w:i w:val="false"/>
          <w:color w:val="000000"/>
          <w:sz w:val="28"/>
        </w:rPr>
        <w:t>
      Телефоны _______________________________________________________</w:t>
      </w:r>
    </w:p>
    <w:bookmarkEnd w:id="1145"/>
    <w:bookmarkStart w:name="z1172" w:id="1146"/>
    <w:p>
      <w:pPr>
        <w:spacing w:after="0"/>
        <w:ind w:left="0"/>
        <w:jc w:val="both"/>
      </w:pPr>
      <w:r>
        <w:rPr>
          <w:rFonts w:ascii="Times New Roman"/>
          <w:b w:val="false"/>
          <w:i w:val="false"/>
          <w:color w:val="000000"/>
          <w:sz w:val="28"/>
        </w:rPr>
        <w:t>
      Электрондық поштасы ____________________________________________</w:t>
      </w:r>
    </w:p>
    <w:bookmarkEnd w:id="1146"/>
    <w:bookmarkStart w:name="z1173" w:id="1147"/>
    <w:p>
      <w:pPr>
        <w:spacing w:after="0"/>
        <w:ind w:left="0"/>
        <w:jc w:val="both"/>
      </w:pPr>
      <w:r>
        <w:rPr>
          <w:rFonts w:ascii="Times New Roman"/>
          <w:b w:val="false"/>
          <w:i w:val="false"/>
          <w:color w:val="000000"/>
          <w:sz w:val="28"/>
        </w:rPr>
        <w:t>
      Орындаушы _____________________________________________________</w:t>
      </w:r>
    </w:p>
    <w:bookmarkEnd w:id="1147"/>
    <w:bookmarkStart w:name="z1174" w:id="1148"/>
    <w:p>
      <w:pPr>
        <w:spacing w:after="0"/>
        <w:ind w:left="0"/>
        <w:jc w:val="both"/>
      </w:pPr>
      <w:r>
        <w:rPr>
          <w:rFonts w:ascii="Times New Roman"/>
          <w:b w:val="false"/>
          <w:i w:val="false"/>
          <w:color w:val="000000"/>
          <w:sz w:val="28"/>
        </w:rPr>
        <w:t>
                                 тегі, аты және әкесінің аты (бар болса) қолтаңбасы</w:t>
      </w:r>
    </w:p>
    <w:bookmarkEnd w:id="1148"/>
    <w:bookmarkStart w:name="z1175" w:id="1149"/>
    <w:p>
      <w:pPr>
        <w:spacing w:after="0"/>
        <w:ind w:left="0"/>
        <w:jc w:val="both"/>
      </w:pPr>
      <w:r>
        <w:rPr>
          <w:rFonts w:ascii="Times New Roman"/>
          <w:b w:val="false"/>
          <w:i w:val="false"/>
          <w:color w:val="000000"/>
          <w:sz w:val="28"/>
        </w:rPr>
        <w:t>
      Басшы немесе оның міндетін атқарушы адам</w:t>
      </w:r>
    </w:p>
    <w:bookmarkEnd w:id="1149"/>
    <w:bookmarkStart w:name="z1176" w:id="1150"/>
    <w:p>
      <w:pPr>
        <w:spacing w:after="0"/>
        <w:ind w:left="0"/>
        <w:jc w:val="both"/>
      </w:pPr>
      <w:r>
        <w:rPr>
          <w:rFonts w:ascii="Times New Roman"/>
          <w:b w:val="false"/>
          <w:i w:val="false"/>
          <w:color w:val="000000"/>
          <w:sz w:val="28"/>
        </w:rPr>
        <w:t>
      _________________________________________________________________</w:t>
      </w:r>
    </w:p>
    <w:bookmarkEnd w:id="1150"/>
    <w:bookmarkStart w:name="z1177" w:id="1151"/>
    <w:p>
      <w:pPr>
        <w:spacing w:after="0"/>
        <w:ind w:left="0"/>
        <w:jc w:val="both"/>
      </w:pPr>
      <w:r>
        <w:rPr>
          <w:rFonts w:ascii="Times New Roman"/>
          <w:b w:val="false"/>
          <w:i w:val="false"/>
          <w:color w:val="000000"/>
          <w:sz w:val="28"/>
        </w:rPr>
        <w:t>
                        тегі, аты және әкесінің аты (бар болса) қолтаңбасы</w:t>
      </w:r>
    </w:p>
    <w:bookmarkEnd w:id="1151"/>
    <w:bookmarkStart w:name="z1178" w:id="1152"/>
    <w:p>
      <w:pPr>
        <w:spacing w:after="0"/>
        <w:ind w:left="0"/>
        <w:jc w:val="both"/>
      </w:pPr>
      <w:r>
        <w:rPr>
          <w:rFonts w:ascii="Times New Roman"/>
          <w:b w:val="false"/>
          <w:i w:val="false"/>
          <w:color w:val="000000"/>
          <w:sz w:val="28"/>
        </w:rPr>
        <w:t>
      Мөр орны ___________________________________________</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бағыты бойынша объектілермен</w:t>
            </w:r>
            <w:r>
              <w:br/>
            </w:r>
            <w:r>
              <w:rPr>
                <w:rFonts w:ascii="Times New Roman"/>
                <w:b w:val="false"/>
                <w:i w:val="false"/>
                <w:color w:val="000000"/>
                <w:sz w:val="20"/>
              </w:rPr>
              <w:t>және көрсетілетін қызметтермен</w:t>
            </w:r>
            <w:r>
              <w:br/>
            </w:r>
            <w:r>
              <w:rPr>
                <w:rFonts w:ascii="Times New Roman"/>
                <w:b w:val="false"/>
                <w:i w:val="false"/>
                <w:color w:val="000000"/>
                <w:sz w:val="20"/>
              </w:rPr>
              <w:t>(игіліктермен) қамтамасыз ету</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180" w:id="1153"/>
    <w:p>
      <w:pPr>
        <w:spacing w:after="0"/>
        <w:ind w:left="0"/>
        <w:jc w:val="left"/>
      </w:pPr>
      <w:r>
        <w:rPr>
          <w:rFonts w:ascii="Times New Roman"/>
          <w:b/>
          <w:i w:val="false"/>
          <w:color w:val="000000"/>
        </w:rPr>
        <w:t xml:space="preserve"> "Инженерлік инфрақұрылым" бағыты бойынша объектілермен және көрсетілетін қызметтермен (игіліктермен) қамтамасыз ету туралы есеп" әкімшілік деректерді жинауға арналған нысанды толтыру бойынша түсініктеме</w:t>
      </w:r>
    </w:p>
    <w:bookmarkEnd w:id="1153"/>
    <w:bookmarkStart w:name="z1181" w:id="1154"/>
    <w:p>
      <w:pPr>
        <w:spacing w:after="0"/>
        <w:ind w:left="0"/>
        <w:jc w:val="left"/>
      </w:pPr>
      <w:r>
        <w:rPr>
          <w:rFonts w:ascii="Times New Roman"/>
          <w:b/>
          <w:i w:val="false"/>
          <w:color w:val="000000"/>
        </w:rPr>
        <w:t xml:space="preserve"> (Индекс: № ӨСЖ – 08, жиілігі - жылдық)</w:t>
      </w:r>
    </w:p>
    <w:bookmarkEnd w:id="1154"/>
    <w:bookmarkStart w:name="z1182" w:id="1155"/>
    <w:p>
      <w:pPr>
        <w:spacing w:after="0"/>
        <w:ind w:left="0"/>
        <w:jc w:val="left"/>
      </w:pPr>
      <w:r>
        <w:rPr>
          <w:rFonts w:ascii="Times New Roman"/>
          <w:b/>
          <w:i w:val="false"/>
          <w:color w:val="000000"/>
        </w:rPr>
        <w:t xml:space="preserve"> 1-тарау. Жалпы ережелер</w:t>
      </w:r>
    </w:p>
    <w:bookmarkEnd w:id="1155"/>
    <w:bookmarkStart w:name="z1183" w:id="1156"/>
    <w:p>
      <w:pPr>
        <w:spacing w:after="0"/>
        <w:ind w:left="0"/>
        <w:jc w:val="both"/>
      </w:pPr>
      <w:r>
        <w:rPr>
          <w:rFonts w:ascii="Times New Roman"/>
          <w:b w:val="false"/>
          <w:i w:val="false"/>
          <w:color w:val="000000"/>
          <w:sz w:val="28"/>
        </w:rPr>
        <w:t>
      1. Осы түсініктеме "Инженерлік инфрақұрылым" бағыты бойынша объектілермен және көрсетілетін қызметтермен (игіліктермен) қамтамасыз ету туралы есеп" әкімшілік деректерді жинауға арналған нысанды (бұдан әрі – Нысан) толтыру бойынша бірыңғай талаптарды айқындайды.</w:t>
      </w:r>
    </w:p>
    <w:bookmarkEnd w:id="1156"/>
    <w:bookmarkStart w:name="z1184" w:id="1157"/>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157"/>
    <w:bookmarkStart w:name="z1185" w:id="1158"/>
    <w:p>
      <w:pPr>
        <w:spacing w:after="0"/>
        <w:ind w:left="0"/>
        <w:jc w:val="both"/>
      </w:pPr>
      <w:r>
        <w:rPr>
          <w:rFonts w:ascii="Times New Roman"/>
          <w:b w:val="false"/>
          <w:i w:val="false"/>
          <w:color w:val="000000"/>
          <w:sz w:val="28"/>
        </w:rPr>
        <w:t>
      3. Нысанға басшы немесе оның міндетін атқарушы адам қол қояды.</w:t>
      </w:r>
    </w:p>
    <w:bookmarkEnd w:id="1158"/>
    <w:bookmarkStart w:name="z1186" w:id="1159"/>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159"/>
    <w:bookmarkStart w:name="z1187" w:id="1160"/>
    <w:p>
      <w:pPr>
        <w:spacing w:after="0"/>
        <w:ind w:left="0"/>
        <w:jc w:val="both"/>
      </w:pPr>
      <w:r>
        <w:rPr>
          <w:rFonts w:ascii="Times New Roman"/>
          <w:b w:val="false"/>
          <w:i w:val="false"/>
          <w:color w:val="000000"/>
          <w:sz w:val="28"/>
        </w:rPr>
        <w:t>
      5. Нысан қазақ және орыс тілдерінде толтырылады.</w:t>
      </w:r>
    </w:p>
    <w:bookmarkEnd w:id="1160"/>
    <w:bookmarkStart w:name="z1188" w:id="1161"/>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161"/>
    <w:bookmarkStart w:name="z1189" w:id="1162"/>
    <w:p>
      <w:pPr>
        <w:spacing w:after="0"/>
        <w:ind w:left="0"/>
        <w:jc w:val="both"/>
      </w:pPr>
      <w:r>
        <w:rPr>
          <w:rFonts w:ascii="Times New Roman"/>
          <w:b w:val="false"/>
          <w:i w:val="false"/>
          <w:color w:val="000000"/>
          <w:sz w:val="28"/>
        </w:rPr>
        <w:t>
      1-бағанда - нөмірі ретімен көрсетіледі;</w:t>
      </w:r>
    </w:p>
    <w:bookmarkEnd w:id="1162"/>
    <w:bookmarkStart w:name="z1190" w:id="1163"/>
    <w:p>
      <w:pPr>
        <w:spacing w:after="0"/>
        <w:ind w:left="0"/>
        <w:jc w:val="both"/>
      </w:pPr>
      <w:r>
        <w:rPr>
          <w:rFonts w:ascii="Times New Roman"/>
          <w:b w:val="false"/>
          <w:i w:val="false"/>
          <w:color w:val="000000"/>
          <w:sz w:val="28"/>
        </w:rPr>
        <w:t>
      2-бағанда "ӘАОЖ" - Ұлттық әкімшілік-аумақтық объектілердің жіктеуішіне (ӘАОЖ) сәйкес сандық мәндегі елді мекеннің коды көрсетіледі;</w:t>
      </w:r>
    </w:p>
    <w:bookmarkEnd w:id="1163"/>
    <w:bookmarkStart w:name="z1191" w:id="1164"/>
    <w:p>
      <w:pPr>
        <w:spacing w:after="0"/>
        <w:ind w:left="0"/>
        <w:jc w:val="both"/>
      </w:pPr>
      <w:r>
        <w:rPr>
          <w:rFonts w:ascii="Times New Roman"/>
          <w:b w:val="false"/>
          <w:i w:val="false"/>
          <w:color w:val="000000"/>
          <w:sz w:val="28"/>
        </w:rPr>
        <w:t>
      3-бағанда "Облыс" - облыстың атауы көрсетіледі;</w:t>
      </w:r>
    </w:p>
    <w:bookmarkEnd w:id="1164"/>
    <w:bookmarkStart w:name="z1192" w:id="1165"/>
    <w:p>
      <w:pPr>
        <w:spacing w:after="0"/>
        <w:ind w:left="0"/>
        <w:jc w:val="both"/>
      </w:pPr>
      <w:r>
        <w:rPr>
          <w:rFonts w:ascii="Times New Roman"/>
          <w:b w:val="false"/>
          <w:i w:val="false"/>
          <w:color w:val="000000"/>
          <w:sz w:val="28"/>
        </w:rPr>
        <w:t>
      4-бағанда "Аудан" - ауданның атауы көрсетіледі;</w:t>
      </w:r>
    </w:p>
    <w:bookmarkEnd w:id="1165"/>
    <w:bookmarkStart w:name="z1193" w:id="1166"/>
    <w:p>
      <w:pPr>
        <w:spacing w:after="0"/>
        <w:ind w:left="0"/>
        <w:jc w:val="both"/>
      </w:pPr>
      <w:r>
        <w:rPr>
          <w:rFonts w:ascii="Times New Roman"/>
          <w:b w:val="false"/>
          <w:i w:val="false"/>
          <w:color w:val="000000"/>
          <w:sz w:val="28"/>
        </w:rPr>
        <w:t>
      5-бағанда "Ауылдық округ" - ауылдық округтің атауы көрсетіледі;</w:t>
      </w:r>
    </w:p>
    <w:bookmarkEnd w:id="1166"/>
    <w:bookmarkStart w:name="z1194" w:id="1167"/>
    <w:p>
      <w:pPr>
        <w:spacing w:after="0"/>
        <w:ind w:left="0"/>
        <w:jc w:val="both"/>
      </w:pPr>
      <w:r>
        <w:rPr>
          <w:rFonts w:ascii="Times New Roman"/>
          <w:b w:val="false"/>
          <w:i w:val="false"/>
          <w:color w:val="000000"/>
          <w:sz w:val="28"/>
        </w:rPr>
        <w:t>
      6-бағанда "Елді мекен" - нақты елді мекеннің атауы көрсетіледі;</w:t>
      </w:r>
    </w:p>
    <w:bookmarkEnd w:id="1167"/>
    <w:bookmarkStart w:name="z1195" w:id="1168"/>
    <w:p>
      <w:pPr>
        <w:spacing w:after="0"/>
        <w:ind w:left="0"/>
        <w:jc w:val="both"/>
      </w:pPr>
      <w:r>
        <w:rPr>
          <w:rFonts w:ascii="Times New Roman"/>
          <w:b w:val="false"/>
          <w:i w:val="false"/>
          <w:color w:val="000000"/>
          <w:sz w:val="28"/>
        </w:rPr>
        <w:t>
      7-бағанда "ЕМ санаты, мәртебесі" - елді мекеннің санаты (республикалық маңызы бар қала, облыстық маңызы бар қала, аудандық маңызы бар қала, ауылдар) және елді мекеннің мәртебесі (моноқала, шекара маңындағы ЕМ, стратегиялық ЕМ, тірек АЕМ, серік АЕМ) көрсетіледі;</w:t>
      </w:r>
    </w:p>
    <w:bookmarkEnd w:id="1168"/>
    <w:bookmarkStart w:name="z1196" w:id="1169"/>
    <w:p>
      <w:pPr>
        <w:spacing w:after="0"/>
        <w:ind w:left="0"/>
        <w:jc w:val="both"/>
      </w:pPr>
      <w:r>
        <w:rPr>
          <w:rFonts w:ascii="Times New Roman"/>
          <w:b w:val="false"/>
          <w:i w:val="false"/>
          <w:color w:val="000000"/>
          <w:sz w:val="28"/>
        </w:rPr>
        <w:t>
      8-бағанда "Халық саны" - ЕМ аумағында тұратын халықтың өзекті саны көрсетіледі;</w:t>
      </w:r>
    </w:p>
    <w:bookmarkEnd w:id="1169"/>
    <w:bookmarkStart w:name="z1197" w:id="1170"/>
    <w:p>
      <w:pPr>
        <w:spacing w:after="0"/>
        <w:ind w:left="0"/>
        <w:jc w:val="both"/>
      </w:pPr>
      <w:r>
        <w:rPr>
          <w:rFonts w:ascii="Times New Roman"/>
          <w:b w:val="false"/>
          <w:i w:val="false"/>
          <w:color w:val="000000"/>
          <w:sz w:val="28"/>
        </w:rPr>
        <w:t>
      9-бағанда – ұсынылатын объектілер мен қызметтерді (игіліктерді) ескере отырып, "Инженерлік инфрақұрылым" бағыты бойынша ӨСЖ қамтамасыз етілуі көрсетіледі;</w:t>
      </w:r>
    </w:p>
    <w:bookmarkEnd w:id="1170"/>
    <w:bookmarkStart w:name="z1198" w:id="1171"/>
    <w:p>
      <w:pPr>
        <w:spacing w:after="0"/>
        <w:ind w:left="0"/>
        <w:jc w:val="both"/>
      </w:pPr>
      <w:r>
        <w:rPr>
          <w:rFonts w:ascii="Times New Roman"/>
          <w:b w:val="false"/>
          <w:i w:val="false"/>
          <w:color w:val="000000"/>
          <w:sz w:val="28"/>
        </w:rPr>
        <w:t>
      10-бағанда - ұсынылатын объектілер мен қызметтерді (игіліктерді) есепке алмай, "Инженерлік инфрақұрылым" бағыты бойынша ӨСЖ қамтамасыз етілуі көрсетіледі;</w:t>
      </w:r>
    </w:p>
    <w:bookmarkEnd w:id="1171"/>
    <w:bookmarkStart w:name="z1199" w:id="1172"/>
    <w:p>
      <w:pPr>
        <w:spacing w:after="0"/>
        <w:ind w:left="0"/>
        <w:jc w:val="both"/>
      </w:pPr>
      <w:r>
        <w:rPr>
          <w:rFonts w:ascii="Times New Roman"/>
          <w:b w:val="false"/>
          <w:i w:val="false"/>
          <w:color w:val="000000"/>
          <w:sz w:val="28"/>
        </w:rPr>
        <w:t>
      11-бағанда – "Электрмен жабдықтау" объектісі және қызметімен (игілігімен) қамтамасыз етілу деңгейі осы Ережелердің 5-тармағындағы 11-формулаға сәйкес көрсетіледі;</w:t>
      </w:r>
    </w:p>
    <w:bookmarkEnd w:id="1172"/>
    <w:bookmarkStart w:name="z1200" w:id="1173"/>
    <w:p>
      <w:pPr>
        <w:spacing w:after="0"/>
        <w:ind w:left="0"/>
        <w:jc w:val="both"/>
      </w:pPr>
      <w:r>
        <w:rPr>
          <w:rFonts w:ascii="Times New Roman"/>
          <w:b w:val="false"/>
          <w:i w:val="false"/>
          <w:color w:val="000000"/>
          <w:sz w:val="28"/>
        </w:rPr>
        <w:t>
      12–16-бағандарда – орталықтандырылған электрмен жабдықтаумен қамтамасыз етілуі (қосылған тұрғын үйлер саны бойынша есеп), электр желілерінің ұзындығы, электр желілерінің тозу дәрежесі, ауыстыруды қажет ететін электр желілерінің ұзындығы, жаңа электр желілерін салу қажеттілігі көрсетіледі;</w:t>
      </w:r>
    </w:p>
    <w:bookmarkEnd w:id="1173"/>
    <w:bookmarkStart w:name="z1201" w:id="1174"/>
    <w:p>
      <w:pPr>
        <w:spacing w:after="0"/>
        <w:ind w:left="0"/>
        <w:jc w:val="both"/>
      </w:pPr>
      <w:r>
        <w:rPr>
          <w:rFonts w:ascii="Times New Roman"/>
          <w:b w:val="false"/>
          <w:i w:val="false"/>
          <w:color w:val="000000"/>
          <w:sz w:val="28"/>
        </w:rPr>
        <w:t>
      17-бағанда – объектілерді ӨСЖ-ге сәйкестендіруге қажетті бюджет қаражатының көлемі, млн.тг. (қажет болған жағдайда толтырылады);</w:t>
      </w:r>
    </w:p>
    <w:bookmarkEnd w:id="1174"/>
    <w:bookmarkStart w:name="z1202" w:id="1175"/>
    <w:p>
      <w:pPr>
        <w:spacing w:after="0"/>
        <w:ind w:left="0"/>
        <w:jc w:val="both"/>
      </w:pPr>
      <w:r>
        <w:rPr>
          <w:rFonts w:ascii="Times New Roman"/>
          <w:b w:val="false"/>
          <w:i w:val="false"/>
          <w:color w:val="000000"/>
          <w:sz w:val="28"/>
        </w:rPr>
        <w:t>
      18-бағанда – ӨСЖ-ге сәйкес жаңа объектілерді салуға қажеттілік және оған қажетті бюджет қаражатының көлемі, объектілер саны/млн.тг. (қажет болған жағдайда толтырылады);</w:t>
      </w:r>
    </w:p>
    <w:bookmarkEnd w:id="1175"/>
    <w:bookmarkStart w:name="z1203" w:id="1176"/>
    <w:p>
      <w:pPr>
        <w:spacing w:after="0"/>
        <w:ind w:left="0"/>
        <w:jc w:val="both"/>
      </w:pPr>
      <w:r>
        <w:rPr>
          <w:rFonts w:ascii="Times New Roman"/>
          <w:b w:val="false"/>
          <w:i w:val="false"/>
          <w:color w:val="000000"/>
          <w:sz w:val="28"/>
        </w:rPr>
        <w:t>
      19-бағанда – "Су жеткізу қызметтері" объектісі және қызметімен (игілігімен) қамтамасыз етілу деңгейі осы Ережелердің 5-тармағындағы 12-формулаға сәйкес көрсетіледі;</w:t>
      </w:r>
    </w:p>
    <w:bookmarkEnd w:id="1176"/>
    <w:bookmarkStart w:name="z1204" w:id="1177"/>
    <w:p>
      <w:pPr>
        <w:spacing w:after="0"/>
        <w:ind w:left="0"/>
        <w:jc w:val="both"/>
      </w:pPr>
      <w:r>
        <w:rPr>
          <w:rFonts w:ascii="Times New Roman"/>
          <w:b w:val="false"/>
          <w:i w:val="false"/>
          <w:color w:val="000000"/>
          <w:sz w:val="28"/>
        </w:rPr>
        <w:t>
      20–31-бағандарда – су жеткізу қызметтерімен қамтамасыз етілу (халық саны бойынша), орталықтандырылған су жүйесінің бар-жоғы, орталықтандырылған су жүйесіне қосылған тұрғын үйлердің үлесі, тұрғын үйлердің жалпы саны, орталықтандырылған су жүйесінің желілерінің ұзындығы, олардың тозу дәрежесі, ауыстыруды қажет ететін желілердің ұзындығы, жаңа су желілерін салу қажеттілігі, орталықтандырылмаған сумен жабдықтау, кешенді блок-модульдердің, тасымалды судың, скважиналар мен құдықтардың бар-жоғы көрсетіледі;</w:t>
      </w:r>
    </w:p>
    <w:bookmarkEnd w:id="1177"/>
    <w:bookmarkStart w:name="z1205" w:id="1178"/>
    <w:p>
      <w:pPr>
        <w:spacing w:after="0"/>
        <w:ind w:left="0"/>
        <w:jc w:val="both"/>
      </w:pPr>
      <w:r>
        <w:rPr>
          <w:rFonts w:ascii="Times New Roman"/>
          <w:b w:val="false"/>
          <w:i w:val="false"/>
          <w:color w:val="000000"/>
          <w:sz w:val="28"/>
        </w:rPr>
        <w:t>
      32-бағанда – объектілерді ӨСЖ-ге сәйкестендіруге қажетті бюджет қаражатының көлемі, млн.тг. (қажет болған жағдайда толтырылады);</w:t>
      </w:r>
    </w:p>
    <w:bookmarkEnd w:id="1178"/>
    <w:bookmarkStart w:name="z1206" w:id="1179"/>
    <w:p>
      <w:pPr>
        <w:spacing w:after="0"/>
        <w:ind w:left="0"/>
        <w:jc w:val="both"/>
      </w:pPr>
      <w:r>
        <w:rPr>
          <w:rFonts w:ascii="Times New Roman"/>
          <w:b w:val="false"/>
          <w:i w:val="false"/>
          <w:color w:val="000000"/>
          <w:sz w:val="28"/>
        </w:rPr>
        <w:t>
      33-бағанда – ӨСЖ-ге сәйкес жаңа объектілерді салуға қажеттілік және оған қажетті бюджет қаражатының көлемі, объектілер саны/млн.тг. (қажет болған жағдайда толтырылады);</w:t>
      </w:r>
    </w:p>
    <w:bookmarkEnd w:id="1179"/>
    <w:bookmarkStart w:name="z1207" w:id="1180"/>
    <w:p>
      <w:pPr>
        <w:spacing w:after="0"/>
        <w:ind w:left="0"/>
        <w:jc w:val="both"/>
      </w:pPr>
      <w:r>
        <w:rPr>
          <w:rFonts w:ascii="Times New Roman"/>
          <w:b w:val="false"/>
          <w:i w:val="false"/>
          <w:color w:val="000000"/>
          <w:sz w:val="28"/>
        </w:rPr>
        <w:t>
      34-бағанда – "Орталықтандырылған су бұру жүйесі" объектісі және қызметімен (игілігімен) қамтамасыз етілу деңгейі осы Ережелердің 5-тармағындағы 13-формулаға сәйкес көрсетіледі;</w:t>
      </w:r>
    </w:p>
    <w:bookmarkEnd w:id="1180"/>
    <w:bookmarkStart w:name="z1208" w:id="1181"/>
    <w:p>
      <w:pPr>
        <w:spacing w:after="0"/>
        <w:ind w:left="0"/>
        <w:jc w:val="both"/>
      </w:pPr>
      <w:r>
        <w:rPr>
          <w:rFonts w:ascii="Times New Roman"/>
          <w:b w:val="false"/>
          <w:i w:val="false"/>
          <w:color w:val="000000"/>
          <w:sz w:val="28"/>
        </w:rPr>
        <w:t>
      35–42-бағандарда – орталықтандырылған су бұру жүйесімен қамтамасыз етілу (халық саны бойынша), елді мекен ішіндегі су бұру желілерінің жалпы ұзындығы, тозу дәрежесі, ауыстыруды қажет ететін су бұру желілерінің ұзындығы, жаңа желілерді салу қажеттілігі, кәріз-тазарту құрылыстарының саны, олардың тозу дәрежесі және жаңа кәріз-тазарту құрылыстарын салу қажеттілігі көрсетіледі;</w:t>
      </w:r>
    </w:p>
    <w:bookmarkEnd w:id="1181"/>
    <w:bookmarkStart w:name="z1209" w:id="1182"/>
    <w:p>
      <w:pPr>
        <w:spacing w:after="0"/>
        <w:ind w:left="0"/>
        <w:jc w:val="both"/>
      </w:pPr>
      <w:r>
        <w:rPr>
          <w:rFonts w:ascii="Times New Roman"/>
          <w:b w:val="false"/>
          <w:i w:val="false"/>
          <w:color w:val="000000"/>
          <w:sz w:val="28"/>
        </w:rPr>
        <w:t>
      43-бағанда – объектілерді ӨСЖ-ге сәйкестендіруге қажетті бюджет қаражатының көлемі, млн. тг. (қажет болған жағдайда толтырылады);</w:t>
      </w:r>
    </w:p>
    <w:bookmarkEnd w:id="1182"/>
    <w:bookmarkStart w:name="z1210" w:id="1183"/>
    <w:p>
      <w:pPr>
        <w:spacing w:after="0"/>
        <w:ind w:left="0"/>
        <w:jc w:val="both"/>
      </w:pPr>
      <w:r>
        <w:rPr>
          <w:rFonts w:ascii="Times New Roman"/>
          <w:b w:val="false"/>
          <w:i w:val="false"/>
          <w:color w:val="000000"/>
          <w:sz w:val="28"/>
        </w:rPr>
        <w:t>
      44-бағанда – ӨСЖ-ге сәйкес жаңа объектілерді салуға қажеттілік және оған қажетті бюджет қаражатының көлемі, объектілер саны/млн.тг. (қажет болған жағдайда толтырылады);</w:t>
      </w:r>
    </w:p>
    <w:bookmarkEnd w:id="1183"/>
    <w:bookmarkStart w:name="z1211" w:id="1184"/>
    <w:p>
      <w:pPr>
        <w:spacing w:after="0"/>
        <w:ind w:left="0"/>
        <w:jc w:val="both"/>
      </w:pPr>
      <w:r>
        <w:rPr>
          <w:rFonts w:ascii="Times New Roman"/>
          <w:b w:val="false"/>
          <w:i w:val="false"/>
          <w:color w:val="000000"/>
          <w:sz w:val="28"/>
        </w:rPr>
        <w:t>
      45-бағанда – "Орталықтандырылған жылумен жабдықтау" объектісі және қызметімен (игілігімен) елді мекеннің қамтамасыз етілу деңгейі осы Ережелердің 5-тармағындағы 14-формулаға сәйкес көрсетіледі.</w:t>
      </w:r>
    </w:p>
    <w:bookmarkEnd w:id="1184"/>
    <w:bookmarkStart w:name="z1212" w:id="1185"/>
    <w:p>
      <w:pPr>
        <w:spacing w:after="0"/>
        <w:ind w:left="0"/>
        <w:jc w:val="both"/>
      </w:pPr>
      <w:r>
        <w:rPr>
          <w:rFonts w:ascii="Times New Roman"/>
          <w:b w:val="false"/>
          <w:i w:val="false"/>
          <w:color w:val="000000"/>
          <w:sz w:val="28"/>
        </w:rPr>
        <w:t>
      46-бағанда – "Орталықтандырылған жылумен қамтамасыз ету (қосылған тұрғын үйлердің саны бойынша есеп)" - қосылған тұрғын үйлердің саны бойынша есептелген елді мекеннің орталықтандырылған жылумен қамтамасыз етілуі көрсетіледі;</w:t>
      </w:r>
    </w:p>
    <w:bookmarkEnd w:id="1185"/>
    <w:bookmarkStart w:name="z1213" w:id="1186"/>
    <w:p>
      <w:pPr>
        <w:spacing w:after="0"/>
        <w:ind w:left="0"/>
        <w:jc w:val="both"/>
      </w:pPr>
      <w:r>
        <w:rPr>
          <w:rFonts w:ascii="Times New Roman"/>
          <w:b w:val="false"/>
          <w:i w:val="false"/>
          <w:color w:val="000000"/>
          <w:sz w:val="28"/>
        </w:rPr>
        <w:t>
      47-бағанда– "Елді мекен ішіндегі жылумен жабдықтау желілерінің жалпы ұзындығы" - елді мекен ішіндегі жылумен жабдықтау желілерінің жалпы ұзындығы көрсетіледі;</w:t>
      </w:r>
    </w:p>
    <w:bookmarkEnd w:id="1186"/>
    <w:bookmarkStart w:name="z1214" w:id="1187"/>
    <w:p>
      <w:pPr>
        <w:spacing w:after="0"/>
        <w:ind w:left="0"/>
        <w:jc w:val="both"/>
      </w:pPr>
      <w:r>
        <w:rPr>
          <w:rFonts w:ascii="Times New Roman"/>
          <w:b w:val="false"/>
          <w:i w:val="false"/>
          <w:color w:val="000000"/>
          <w:sz w:val="28"/>
        </w:rPr>
        <w:t>
      48-бағанда– "Жылумен жабдықтау желілерінің тозу дәрежесі" - жылумен жабдықтау желілерінің тозу дәрежесі көрсетіледі;</w:t>
      </w:r>
    </w:p>
    <w:bookmarkEnd w:id="1187"/>
    <w:bookmarkStart w:name="z1215" w:id="1188"/>
    <w:p>
      <w:pPr>
        <w:spacing w:after="0"/>
        <w:ind w:left="0"/>
        <w:jc w:val="both"/>
      </w:pPr>
      <w:r>
        <w:rPr>
          <w:rFonts w:ascii="Times New Roman"/>
          <w:b w:val="false"/>
          <w:i w:val="false"/>
          <w:color w:val="000000"/>
          <w:sz w:val="28"/>
        </w:rPr>
        <w:t>
      49-бағанда – "Ауыстыруды қажет ететін жылумен жабдықтау желілерінің ұзындығы" - ауыстыруды қажет ететін елді мекенде жылумен жабдықтау желілерінің ұзындығы көрсетіледі;</w:t>
      </w:r>
    </w:p>
    <w:bookmarkEnd w:id="1188"/>
    <w:bookmarkStart w:name="z1216" w:id="1189"/>
    <w:p>
      <w:pPr>
        <w:spacing w:after="0"/>
        <w:ind w:left="0"/>
        <w:jc w:val="both"/>
      </w:pPr>
      <w:r>
        <w:rPr>
          <w:rFonts w:ascii="Times New Roman"/>
          <w:b w:val="false"/>
          <w:i w:val="false"/>
          <w:color w:val="000000"/>
          <w:sz w:val="28"/>
        </w:rPr>
        <w:t>
      50-бағанда – "Елді мекен ішінде жылумен жабдықтаудың жаңа желілерін салу қажеттілігі" - елді мекен ішінде жылумен жабдықтаудың жаңа желілерін салу қажеттілігі көрсетіледі;</w:t>
      </w:r>
    </w:p>
    <w:bookmarkEnd w:id="1189"/>
    <w:bookmarkStart w:name="z1217" w:id="1190"/>
    <w:p>
      <w:pPr>
        <w:spacing w:after="0"/>
        <w:ind w:left="0"/>
        <w:jc w:val="both"/>
      </w:pPr>
      <w:r>
        <w:rPr>
          <w:rFonts w:ascii="Times New Roman"/>
          <w:b w:val="false"/>
          <w:i w:val="false"/>
          <w:color w:val="000000"/>
          <w:sz w:val="28"/>
        </w:rPr>
        <w:t>
      51-бағанда – "Объектілерді өңірлік стандарттар жүйесіне сәйкес келтіруге бюджеттен қаржыландырудың қажетті көлемі, млн.тг., шамамен (объектілер сәйкес келмеген жағдайда толтырылады)" - объектілерді Өңірлік стандарттар жүйесіне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190"/>
    <w:bookmarkStart w:name="z1218" w:id="1191"/>
    <w:p>
      <w:pPr>
        <w:spacing w:after="0"/>
        <w:ind w:left="0"/>
        <w:jc w:val="both"/>
      </w:pPr>
      <w:r>
        <w:rPr>
          <w:rFonts w:ascii="Times New Roman"/>
          <w:b w:val="false"/>
          <w:i w:val="false"/>
          <w:color w:val="000000"/>
          <w:sz w:val="28"/>
        </w:rPr>
        <w:t>
      52-бағанда –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 - "Орталықтандырылған жылумен жабдықтау" қызметі бойынша жаңа объектілерді салу қажеттілігі (бірлік) және қаржыландырудың қажетті көлемі (млн.теңге) көрсетіледі. Осы баған қажет болған жағдайда толтырылады;</w:t>
      </w:r>
    </w:p>
    <w:bookmarkEnd w:id="1191"/>
    <w:bookmarkStart w:name="z1219" w:id="1192"/>
    <w:p>
      <w:pPr>
        <w:spacing w:after="0"/>
        <w:ind w:left="0"/>
        <w:jc w:val="both"/>
      </w:pPr>
      <w:r>
        <w:rPr>
          <w:rFonts w:ascii="Times New Roman"/>
          <w:b w:val="false"/>
          <w:i w:val="false"/>
          <w:color w:val="000000"/>
          <w:sz w:val="28"/>
        </w:rPr>
        <w:t>
      53-бағанда – "Орталықтандырылған газбен жабдықтау" объектісі және қызметімен (игілігімен) қамтамасыз етілу – елді мекеннің "Орталықтандырылған газбен жабдықтау" объектісі және қызметімен (игілігімен) қамтамасыз етілу деңгейі осы Ережелердің 5-тармағындағы 15-формулаға сәйкес көрсетіледі;</w:t>
      </w:r>
    </w:p>
    <w:bookmarkEnd w:id="1192"/>
    <w:bookmarkStart w:name="z1220" w:id="1193"/>
    <w:p>
      <w:pPr>
        <w:spacing w:after="0"/>
        <w:ind w:left="0"/>
        <w:jc w:val="both"/>
      </w:pPr>
      <w:r>
        <w:rPr>
          <w:rFonts w:ascii="Times New Roman"/>
          <w:b w:val="false"/>
          <w:i w:val="false"/>
          <w:color w:val="000000"/>
          <w:sz w:val="28"/>
        </w:rPr>
        <w:t>
      54-бағанда – "Орталықтандырылған газбен қамтамасыз ету* (халық саны бойынша есеп)" - халық саны бойынша есептелген орталықтандырылған газбен жабдықтаумен қамтамасыз ету деңгейі көрсетіледі;</w:t>
      </w:r>
    </w:p>
    <w:bookmarkEnd w:id="1193"/>
    <w:bookmarkStart w:name="z1221" w:id="1194"/>
    <w:p>
      <w:pPr>
        <w:spacing w:after="0"/>
        <w:ind w:left="0"/>
        <w:jc w:val="both"/>
      </w:pPr>
      <w:r>
        <w:rPr>
          <w:rFonts w:ascii="Times New Roman"/>
          <w:b w:val="false"/>
          <w:i w:val="false"/>
          <w:color w:val="000000"/>
          <w:sz w:val="28"/>
        </w:rPr>
        <w:t>
      55-бағанда – "Елді мекен ішіндегі газбен жабдықтау желілерінің жалпы ұзындығы*" - елді мекен ішіндегі газбен жабдықтау желілерінің жалпы ұзындығы көрсетіледі;</w:t>
      </w:r>
    </w:p>
    <w:bookmarkEnd w:id="1194"/>
    <w:bookmarkStart w:name="z1222" w:id="1195"/>
    <w:p>
      <w:pPr>
        <w:spacing w:after="0"/>
        <w:ind w:left="0"/>
        <w:jc w:val="both"/>
      </w:pPr>
      <w:r>
        <w:rPr>
          <w:rFonts w:ascii="Times New Roman"/>
          <w:b w:val="false"/>
          <w:i w:val="false"/>
          <w:color w:val="000000"/>
          <w:sz w:val="28"/>
        </w:rPr>
        <w:t>
      56-бағанда – "Газбен жабдықтау желілерінің тозу дәрежесі*" - елді мекенде газбен жабдықтау желілерінің тозу дәрежесі көрсетіледі;</w:t>
      </w:r>
    </w:p>
    <w:bookmarkEnd w:id="1195"/>
    <w:bookmarkStart w:name="z1223" w:id="1196"/>
    <w:p>
      <w:pPr>
        <w:spacing w:after="0"/>
        <w:ind w:left="0"/>
        <w:jc w:val="both"/>
      </w:pPr>
      <w:r>
        <w:rPr>
          <w:rFonts w:ascii="Times New Roman"/>
          <w:b w:val="false"/>
          <w:i w:val="false"/>
          <w:color w:val="000000"/>
          <w:sz w:val="28"/>
        </w:rPr>
        <w:t>
      57-бағанда – "Ауыстыруды қажет ететін газ құбыры желілерінің ұзындығы*" - ауыстыруды қажет ететін елді мекенде газ құбыры желілерінің ұзындығы көрсетіледі;</w:t>
      </w:r>
    </w:p>
    <w:bookmarkEnd w:id="1196"/>
    <w:bookmarkStart w:name="z1224" w:id="1197"/>
    <w:p>
      <w:pPr>
        <w:spacing w:after="0"/>
        <w:ind w:left="0"/>
        <w:jc w:val="both"/>
      </w:pPr>
      <w:r>
        <w:rPr>
          <w:rFonts w:ascii="Times New Roman"/>
          <w:b w:val="false"/>
          <w:i w:val="false"/>
          <w:color w:val="000000"/>
          <w:sz w:val="28"/>
        </w:rPr>
        <w:t>
      58-бағанда – "Жаңа газбен жабдықтау желілерін салу қажеттілігі*" - елді мекеннің жаңа газбен жабдықтау желілерін салу қажеттілігі көрсетіледі;</w:t>
      </w:r>
    </w:p>
    <w:bookmarkEnd w:id="1197"/>
    <w:bookmarkStart w:name="z1225" w:id="1198"/>
    <w:p>
      <w:pPr>
        <w:spacing w:after="0"/>
        <w:ind w:left="0"/>
        <w:jc w:val="both"/>
      </w:pPr>
      <w:r>
        <w:rPr>
          <w:rFonts w:ascii="Times New Roman"/>
          <w:b w:val="false"/>
          <w:i w:val="false"/>
          <w:color w:val="000000"/>
          <w:sz w:val="28"/>
        </w:rPr>
        <w:t>
      59-бағанда –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 - объектілерді Өңірлік стандарттар жүйесіне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198"/>
    <w:bookmarkStart w:name="z1226" w:id="1199"/>
    <w:p>
      <w:pPr>
        <w:spacing w:after="0"/>
        <w:ind w:left="0"/>
        <w:jc w:val="both"/>
      </w:pPr>
      <w:r>
        <w:rPr>
          <w:rFonts w:ascii="Times New Roman"/>
          <w:b w:val="false"/>
          <w:i w:val="false"/>
          <w:color w:val="000000"/>
          <w:sz w:val="28"/>
        </w:rPr>
        <w:t>
      60-бағанда –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 - жаңа объектілерді салу қажеттілігі (бірлік) және "Орталықтандырылған газбен жабдықтау*" қызметі бойынша қаржыландырудың қажетті көлемі (млн.теңге) көрсетіледі. Осы баған қажет болған жағдайда толтырылады;</w:t>
      </w:r>
    </w:p>
    <w:bookmarkEnd w:id="1199"/>
    <w:bookmarkStart w:name="z1227" w:id="1200"/>
    <w:p>
      <w:pPr>
        <w:spacing w:after="0"/>
        <w:ind w:left="0"/>
        <w:jc w:val="both"/>
      </w:pPr>
      <w:r>
        <w:rPr>
          <w:rFonts w:ascii="Times New Roman"/>
          <w:b w:val="false"/>
          <w:i w:val="false"/>
          <w:color w:val="000000"/>
          <w:sz w:val="28"/>
        </w:rPr>
        <w:t>
      61-бағанда – "Тұрғын үй қоры" объектісі және қызметімен (игілігімен) қамтамасыз етілу – елді мекеннің "Тұрғын үй қоры" объектісі және қызметімен (игілігімен) қамтамасыз етілу деңгейі осы Ережелердің 5-тармағындағы 16-формулаға сәйкес көрсетіледі;</w:t>
      </w:r>
    </w:p>
    <w:bookmarkEnd w:id="1200"/>
    <w:bookmarkStart w:name="z1228" w:id="1201"/>
    <w:p>
      <w:pPr>
        <w:spacing w:after="0"/>
        <w:ind w:left="0"/>
        <w:jc w:val="both"/>
      </w:pPr>
      <w:r>
        <w:rPr>
          <w:rFonts w:ascii="Times New Roman"/>
          <w:b w:val="false"/>
          <w:i w:val="false"/>
          <w:color w:val="000000"/>
          <w:sz w:val="28"/>
        </w:rPr>
        <w:t>
      62-бағанда – "Тұрғын үй қорының жалпы ауданы" - елді мекенде тұрғын үй қорының жалпы ауданы көрсетіледі;</w:t>
      </w:r>
    </w:p>
    <w:bookmarkEnd w:id="1201"/>
    <w:bookmarkStart w:name="z1229" w:id="1202"/>
    <w:p>
      <w:pPr>
        <w:spacing w:after="0"/>
        <w:ind w:left="0"/>
        <w:jc w:val="both"/>
      </w:pPr>
      <w:r>
        <w:rPr>
          <w:rFonts w:ascii="Times New Roman"/>
          <w:b w:val="false"/>
          <w:i w:val="false"/>
          <w:color w:val="000000"/>
          <w:sz w:val="28"/>
        </w:rPr>
        <w:t>
      63-бағанда "1 адамға орташа тұрғын үймен қамтамасыз ету" - елді мекен бойынша 1 адамға орташа тұрғын үймен қамтамасыз ету көрсетіледі;</w:t>
      </w:r>
    </w:p>
    <w:bookmarkEnd w:id="1202"/>
    <w:bookmarkStart w:name="z1230" w:id="1203"/>
    <w:p>
      <w:pPr>
        <w:spacing w:after="0"/>
        <w:ind w:left="0"/>
        <w:jc w:val="both"/>
      </w:pPr>
      <w:r>
        <w:rPr>
          <w:rFonts w:ascii="Times New Roman"/>
          <w:b w:val="false"/>
          <w:i w:val="false"/>
          <w:color w:val="000000"/>
          <w:sz w:val="28"/>
        </w:rPr>
        <w:t>
      64-бағанда – "Апатты және тозығы жеткен тұрғын үй ауданы" - елді мекенде апатты және тозығы жеткен тұрғын үйлердің ауданы көрсетіледі;</w:t>
      </w:r>
    </w:p>
    <w:bookmarkEnd w:id="1203"/>
    <w:bookmarkStart w:name="z1231" w:id="1204"/>
    <w:p>
      <w:pPr>
        <w:spacing w:after="0"/>
        <w:ind w:left="0"/>
        <w:jc w:val="both"/>
      </w:pPr>
      <w:r>
        <w:rPr>
          <w:rFonts w:ascii="Times New Roman"/>
          <w:b w:val="false"/>
          <w:i w:val="false"/>
          <w:color w:val="000000"/>
          <w:sz w:val="28"/>
        </w:rPr>
        <w:t>
      65-бағанда – "Жаңа тұрғын үй алаңын салу қажеттілігі" - елді мекеннің жаңа тұрғын үй алаңын салу қажеттілігі толтырылады;</w:t>
      </w:r>
    </w:p>
    <w:bookmarkEnd w:id="1204"/>
    <w:bookmarkStart w:name="z1232" w:id="1205"/>
    <w:p>
      <w:pPr>
        <w:spacing w:after="0"/>
        <w:ind w:left="0"/>
        <w:jc w:val="both"/>
      </w:pPr>
      <w:r>
        <w:rPr>
          <w:rFonts w:ascii="Times New Roman"/>
          <w:b w:val="false"/>
          <w:i w:val="false"/>
          <w:color w:val="000000"/>
          <w:sz w:val="28"/>
        </w:rPr>
        <w:t>
      66-бағанда – "Объектілерді өңірлік стандарттар жүйесіне сәйкес келтіруге бюджеттен қаржыландырудың қажетті көлемі, млн.тг., шамамен (Нысандар сәйкес келмеген жағдайда толтырылады)" - объектілерді Өңірлік стандарттар жүйесіне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205"/>
    <w:bookmarkStart w:name="z1233" w:id="1206"/>
    <w:p>
      <w:pPr>
        <w:spacing w:after="0"/>
        <w:ind w:left="0"/>
        <w:jc w:val="both"/>
      </w:pPr>
      <w:r>
        <w:rPr>
          <w:rFonts w:ascii="Times New Roman"/>
          <w:b w:val="false"/>
          <w:i w:val="false"/>
          <w:color w:val="000000"/>
          <w:sz w:val="28"/>
        </w:rPr>
        <w:t>
      67-бағанда –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 - жаңа объектілерді салу қажеттілігі (бірлік) және "Тұрғын үй қоры" қызметі бойынша қаржыландырудың қажетті көлемі (млн.теңге) көрсетіледі. Осы баған қажет болған жағдайда толтырылады.</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35" w:id="1207"/>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1207"/>
    <w:bookmarkStart w:name="z1236" w:id="120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End w:id="1208"/>
    <w:bookmarkStart w:name="z1237" w:id="1209"/>
    <w:p>
      <w:pPr>
        <w:spacing w:after="0"/>
        <w:ind w:left="0"/>
        <w:jc w:val="both"/>
      </w:pPr>
      <w:r>
        <w:rPr>
          <w:rFonts w:ascii="Times New Roman"/>
          <w:b w:val="false"/>
          <w:i w:val="false"/>
          <w:color w:val="000000"/>
          <w:sz w:val="28"/>
        </w:rPr>
        <w:t>
      Әкімшілік нысанның атауы: "Қоршаған ортаның қауіпсіздігін және қорғалуын қамтамасыз ету"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1209"/>
    <w:bookmarkStart w:name="z1238" w:id="121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- 09</w:t>
      </w:r>
    </w:p>
    <w:bookmarkEnd w:id="1210"/>
    <w:bookmarkStart w:name="z1239" w:id="1211"/>
    <w:p>
      <w:pPr>
        <w:spacing w:after="0"/>
        <w:ind w:left="0"/>
        <w:jc w:val="both"/>
      </w:pPr>
      <w:r>
        <w:rPr>
          <w:rFonts w:ascii="Times New Roman"/>
          <w:b w:val="false"/>
          <w:i w:val="false"/>
          <w:color w:val="000000"/>
          <w:sz w:val="28"/>
        </w:rPr>
        <w:t>
      Жиілігі: жыл сайын</w:t>
      </w:r>
    </w:p>
    <w:bookmarkEnd w:id="1211"/>
    <w:bookmarkStart w:name="z1240" w:id="1212"/>
    <w:p>
      <w:pPr>
        <w:spacing w:after="0"/>
        <w:ind w:left="0"/>
        <w:jc w:val="both"/>
      </w:pPr>
      <w:r>
        <w:rPr>
          <w:rFonts w:ascii="Times New Roman"/>
          <w:b w:val="false"/>
          <w:i w:val="false"/>
          <w:color w:val="000000"/>
          <w:sz w:val="28"/>
        </w:rPr>
        <w:t>
      Есепті кезең:  20_ жыл</w:t>
      </w:r>
    </w:p>
    <w:bookmarkEnd w:id="1212"/>
    <w:bookmarkStart w:name="z1241" w:id="1213"/>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1213"/>
    <w:bookmarkStart w:name="z1242" w:id="12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1214"/>
    <w:bookmarkStart w:name="z1243" w:id="1215"/>
    <w:p>
      <w:pPr>
        <w:spacing w:after="0"/>
        <w:ind w:left="0"/>
        <w:jc w:val="both"/>
      </w:pPr>
      <w:r>
        <w:rPr>
          <w:rFonts w:ascii="Times New Roman"/>
          <w:b w:val="false"/>
          <w:i w:val="false"/>
          <w:color w:val="000000"/>
          <w:sz w:val="28"/>
        </w:rPr>
        <w:t>
      Жинау әдісі: қағаз түрінде, электрондық түрде</w:t>
      </w:r>
    </w:p>
    <w:bookmarkEnd w:id="1215"/>
    <w:bookmarkStart w:name="z1244" w:id="1216"/>
    <w:p>
      <w:pPr>
        <w:spacing w:after="0"/>
        <w:ind w:left="0"/>
        <w:jc w:val="both"/>
      </w:pPr>
      <w:r>
        <w:rPr>
          <w:rFonts w:ascii="Times New Roman"/>
          <w:b w:val="false"/>
          <w:i w:val="false"/>
          <w:color w:val="000000"/>
          <w:sz w:val="28"/>
        </w:rPr>
        <w:t xml:space="preserve">
      ЖСН/БСН </w:t>
      </w:r>
    </w:p>
    <w:bookmarkEnd w:id="121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 мен қорғалуын қамтамасыз ету"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1217"/>
    <w:p>
      <w:pPr>
        <w:spacing w:after="0"/>
        <w:ind w:left="0"/>
        <w:jc w:val="both"/>
      </w:pPr>
      <w:r>
        <w:rPr>
          <w:rFonts w:ascii="Times New Roman"/>
          <w:b w:val="false"/>
          <w:i w:val="false"/>
          <w:color w:val="000000"/>
          <w:sz w:val="28"/>
        </w:rPr>
        <w:t>
      кестенің жалғасы</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"Учаскелік полиция пункті" қызметімен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пункттерінің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полиция пункттерінің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полиция пункттерінің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пункттерін салу қажеттілігі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полиция пункттерінің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учаскелік полиция пунктімен қызмет көрсетумен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1218"/>
    <w:p>
      <w:pPr>
        <w:spacing w:after="0"/>
        <w:ind w:left="0"/>
        <w:jc w:val="both"/>
      </w:pPr>
      <w:r>
        <w:rPr>
          <w:rFonts w:ascii="Times New Roman"/>
          <w:b w:val="false"/>
          <w:i w:val="false"/>
          <w:color w:val="000000"/>
          <w:sz w:val="28"/>
        </w:rPr>
        <w:t xml:space="preserve">
      Кестенің жалғасы: </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бөлімшесі/өрт сөндіру бекеттері немесе ерікті өрт сөндіру жасақтары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 қызметімен ӨСЖ-нің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камераларының болуы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бөлімшесі/өрт сөндіру бекеттері немесе ерікті өрт сөндіру жасақтары" қызметімен ӨСЖ-нің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 салу қажеттілігі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 келетін өртке қарсы қызмет бөлімшелерінің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тұрған немесе күрделі жөндеуді қажет ететін объектілердің үлесі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7" w:id="1219"/>
    <w:p>
      <w:pPr>
        <w:spacing w:after="0"/>
        <w:ind w:left="0"/>
        <w:jc w:val="both"/>
      </w:pPr>
      <w:r>
        <w:rPr>
          <w:rFonts w:ascii="Times New Roman"/>
          <w:b w:val="false"/>
          <w:i w:val="false"/>
          <w:color w:val="000000"/>
          <w:sz w:val="28"/>
        </w:rPr>
        <w:t>
      кестенің жалғасы</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бөлімшесі/өрт сөндіру бекеттері немесе ерікті өрт сөндіру жасақтары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 немесе ерікті өрт сөндіру құралымдары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 немесе ерікті өрт сөндіру құралымдары" объектісімен және қызметімен (игілікпен)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бекеттерінің немесе ерікті өрт сөндіру құралымдарының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 салу қажеттілігі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жинақтауды талап ететін объектілер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8" w:id="1220"/>
    <w:p>
      <w:pPr>
        <w:spacing w:after="0"/>
        <w:ind w:left="0"/>
        <w:jc w:val="both"/>
      </w:pPr>
      <w:r>
        <w:rPr>
          <w:rFonts w:ascii="Times New Roman"/>
          <w:b w:val="false"/>
          <w:i w:val="false"/>
          <w:color w:val="000000"/>
          <w:sz w:val="28"/>
        </w:rPr>
        <w:t>
      Кестенің жалғасы</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көмуге арналған полигондар" объектісімен және қызметімен (игілікпен)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(полигондарды)орналастыруға арналған полигондардың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талаптар мен нормаларға сәйкес келетін ҚТҚ полигондарының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орналастыру үшін полигондарға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1221"/>
    <w:p>
      <w:pPr>
        <w:spacing w:after="0"/>
        <w:ind w:left="0"/>
        <w:jc w:val="both"/>
      </w:pPr>
      <w:r>
        <w:rPr>
          <w:rFonts w:ascii="Times New Roman"/>
          <w:b w:val="false"/>
          <w:i w:val="false"/>
          <w:color w:val="000000"/>
          <w:sz w:val="28"/>
        </w:rPr>
        <w:t>
      Кестенің жалғасы</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 объектісімен және қызметімен (игілікпен)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кешендерінің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кешендеріне қажеттілік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 объектімен және қызметпен (игілікпен) қамтамасыз етілуі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кешендеріне қажеттілік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0" w:id="1222"/>
    <w:p>
      <w:pPr>
        <w:spacing w:after="0"/>
        <w:ind w:left="0"/>
        <w:jc w:val="both"/>
      </w:pPr>
      <w:r>
        <w:rPr>
          <w:rFonts w:ascii="Times New Roman"/>
          <w:b w:val="false"/>
          <w:i w:val="false"/>
          <w:color w:val="000000"/>
          <w:sz w:val="28"/>
        </w:rPr>
        <w:t>
      кестенің жалғасы</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бөлек жинауға арналған контейнерлер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бөлек жинауға арналған контейнерлер "объектімен және қызметпен (игілікпен)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жинауға арналған контейнерлердің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жинауға арналған контейнерлерге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1223"/>
    <w:p>
      <w:pPr>
        <w:spacing w:after="0"/>
        <w:ind w:left="0"/>
        <w:jc w:val="both"/>
      </w:pPr>
      <w:r>
        <w:rPr>
          <w:rFonts w:ascii="Times New Roman"/>
          <w:b w:val="false"/>
          <w:i w:val="false"/>
          <w:color w:val="000000"/>
          <w:sz w:val="28"/>
        </w:rPr>
        <w:t>
      Кестенің жалғасы</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арналған контейнерлер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контейнерлер" объектімен және қызметпен (игілікпен)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арналған контейнерлердің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арналған контейнерлерге қажеттілік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 объектісімен және қызметімен (игілікпен) қамтамасыз етілуі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пункттеріне қажеттілік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1224"/>
    <w:p>
      <w:pPr>
        <w:spacing w:after="0"/>
        <w:ind w:left="0"/>
        <w:jc w:val="both"/>
      </w:pPr>
      <w:r>
        <w:rPr>
          <w:rFonts w:ascii="Times New Roman"/>
          <w:b w:val="false"/>
          <w:i w:val="false"/>
          <w:color w:val="000000"/>
          <w:sz w:val="28"/>
        </w:rPr>
        <w:t>
      кестенің жалғасы</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(биотермиялық шұңқырлар)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(биотермиялық шұңқырлар)" объектісімен және қызметімен (игілікпен)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қорымдарына (биотермиялық шұңқырларға)қажеттілік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сәйкестендіруге бюджеттен қаржыландырудың қажетті көлемі, млн. тг., шамамен (объектілер сәйкес келмеген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 млн. тг. (қажет болған жағдайда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 w:id="1225"/>
    <w:p>
      <w:pPr>
        <w:spacing w:after="0"/>
        <w:ind w:left="0"/>
        <w:jc w:val="both"/>
      </w:pPr>
      <w:r>
        <w:rPr>
          <w:rFonts w:ascii="Times New Roman"/>
          <w:b w:val="false"/>
          <w:i w:val="false"/>
          <w:color w:val="000000"/>
          <w:sz w:val="28"/>
        </w:rPr>
        <w:t>
      Атауы __________________________________________________________</w:t>
      </w:r>
    </w:p>
    <w:bookmarkEnd w:id="1225"/>
    <w:bookmarkStart w:name="z1254" w:id="1226"/>
    <w:p>
      <w:pPr>
        <w:spacing w:after="0"/>
        <w:ind w:left="0"/>
        <w:jc w:val="both"/>
      </w:pPr>
      <w:r>
        <w:rPr>
          <w:rFonts w:ascii="Times New Roman"/>
          <w:b w:val="false"/>
          <w:i w:val="false"/>
          <w:color w:val="000000"/>
          <w:sz w:val="28"/>
        </w:rPr>
        <w:t>
      Мекенжайы _____________________________________________________</w:t>
      </w:r>
    </w:p>
    <w:bookmarkEnd w:id="1226"/>
    <w:bookmarkStart w:name="z1255" w:id="1227"/>
    <w:p>
      <w:pPr>
        <w:spacing w:after="0"/>
        <w:ind w:left="0"/>
        <w:jc w:val="both"/>
      </w:pPr>
      <w:r>
        <w:rPr>
          <w:rFonts w:ascii="Times New Roman"/>
          <w:b w:val="false"/>
          <w:i w:val="false"/>
          <w:color w:val="000000"/>
          <w:sz w:val="28"/>
        </w:rPr>
        <w:t>
      Телефоны ______________________________________________________</w:t>
      </w:r>
    </w:p>
    <w:bookmarkEnd w:id="1227"/>
    <w:bookmarkStart w:name="z1256" w:id="1228"/>
    <w:p>
      <w:pPr>
        <w:spacing w:after="0"/>
        <w:ind w:left="0"/>
        <w:jc w:val="both"/>
      </w:pPr>
      <w:r>
        <w:rPr>
          <w:rFonts w:ascii="Times New Roman"/>
          <w:b w:val="false"/>
          <w:i w:val="false"/>
          <w:color w:val="000000"/>
          <w:sz w:val="28"/>
        </w:rPr>
        <w:t>
      Электрондық поштасы ____________________________________________</w:t>
      </w:r>
    </w:p>
    <w:bookmarkEnd w:id="1228"/>
    <w:bookmarkStart w:name="z1257" w:id="1229"/>
    <w:p>
      <w:pPr>
        <w:spacing w:after="0"/>
        <w:ind w:left="0"/>
        <w:jc w:val="both"/>
      </w:pPr>
      <w:r>
        <w:rPr>
          <w:rFonts w:ascii="Times New Roman"/>
          <w:b w:val="false"/>
          <w:i w:val="false"/>
          <w:color w:val="000000"/>
          <w:sz w:val="28"/>
        </w:rPr>
        <w:t>
      Орындаушы _____________________________________________________</w:t>
      </w:r>
    </w:p>
    <w:bookmarkEnd w:id="1229"/>
    <w:bookmarkStart w:name="z1258" w:id="1230"/>
    <w:p>
      <w:pPr>
        <w:spacing w:after="0"/>
        <w:ind w:left="0"/>
        <w:jc w:val="both"/>
      </w:pPr>
      <w:r>
        <w:rPr>
          <w:rFonts w:ascii="Times New Roman"/>
          <w:b w:val="false"/>
          <w:i w:val="false"/>
          <w:color w:val="000000"/>
          <w:sz w:val="28"/>
        </w:rPr>
        <w:t>
                                   тегі, аты және әкесінің аты (бар болса) қолтаңбасы</w:t>
      </w:r>
    </w:p>
    <w:bookmarkEnd w:id="1230"/>
    <w:bookmarkStart w:name="z1259" w:id="1231"/>
    <w:p>
      <w:pPr>
        <w:spacing w:after="0"/>
        <w:ind w:left="0"/>
        <w:jc w:val="both"/>
      </w:pPr>
      <w:r>
        <w:rPr>
          <w:rFonts w:ascii="Times New Roman"/>
          <w:b w:val="false"/>
          <w:i w:val="false"/>
          <w:color w:val="000000"/>
          <w:sz w:val="28"/>
        </w:rPr>
        <w:t>
      Басшы немесе оның міндетін атқарушы адам</w:t>
      </w:r>
    </w:p>
    <w:bookmarkEnd w:id="1231"/>
    <w:bookmarkStart w:name="z1260" w:id="1232"/>
    <w:p>
      <w:pPr>
        <w:spacing w:after="0"/>
        <w:ind w:left="0"/>
        <w:jc w:val="both"/>
      </w:pPr>
      <w:r>
        <w:rPr>
          <w:rFonts w:ascii="Times New Roman"/>
          <w:b w:val="false"/>
          <w:i w:val="false"/>
          <w:color w:val="000000"/>
          <w:sz w:val="28"/>
        </w:rPr>
        <w:t>
      ________________________________________________________________</w:t>
      </w:r>
    </w:p>
    <w:bookmarkEnd w:id="1232"/>
    <w:bookmarkStart w:name="z1261" w:id="1233"/>
    <w:p>
      <w:pPr>
        <w:spacing w:after="0"/>
        <w:ind w:left="0"/>
        <w:jc w:val="both"/>
      </w:pPr>
      <w:r>
        <w:rPr>
          <w:rFonts w:ascii="Times New Roman"/>
          <w:b w:val="false"/>
          <w:i w:val="false"/>
          <w:color w:val="000000"/>
          <w:sz w:val="28"/>
        </w:rPr>
        <w:t>
                       тегі, аты және әкесінің аты (бар болса) қолтаңбасы</w:t>
      </w:r>
    </w:p>
    <w:bookmarkEnd w:id="1233"/>
    <w:bookmarkStart w:name="z1262" w:id="1234"/>
    <w:p>
      <w:pPr>
        <w:spacing w:after="0"/>
        <w:ind w:left="0"/>
        <w:jc w:val="both"/>
      </w:pPr>
      <w:r>
        <w:rPr>
          <w:rFonts w:ascii="Times New Roman"/>
          <w:b w:val="false"/>
          <w:i w:val="false"/>
          <w:color w:val="000000"/>
          <w:sz w:val="28"/>
        </w:rPr>
        <w:t>
      Мөр орны ___________________________________________</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ортаның қауіпсіздігі</w:t>
            </w:r>
            <w:r>
              <w:br/>
            </w:r>
            <w:r>
              <w:rPr>
                <w:rFonts w:ascii="Times New Roman"/>
                <w:b w:val="false"/>
                <w:i w:val="false"/>
                <w:color w:val="000000"/>
                <w:sz w:val="20"/>
              </w:rPr>
              <w:t>мен қорғалуын қамтамасыз ету"</w:t>
            </w:r>
            <w:r>
              <w:br/>
            </w:r>
            <w:r>
              <w:rPr>
                <w:rFonts w:ascii="Times New Roman"/>
                <w:b w:val="false"/>
                <w:i w:val="false"/>
                <w:color w:val="000000"/>
                <w:sz w:val="20"/>
              </w:rPr>
              <w:t>бағыты бойынша объектілермен</w:t>
            </w:r>
            <w:r>
              <w:br/>
            </w:r>
            <w:r>
              <w:rPr>
                <w:rFonts w:ascii="Times New Roman"/>
                <w:b w:val="false"/>
                <w:i w:val="false"/>
                <w:color w:val="000000"/>
                <w:sz w:val="20"/>
              </w:rPr>
              <w:t>және көрсетілетін қызметтермен</w:t>
            </w:r>
            <w:r>
              <w:br/>
            </w:r>
            <w:r>
              <w:rPr>
                <w:rFonts w:ascii="Times New Roman"/>
                <w:b w:val="false"/>
                <w:i w:val="false"/>
                <w:color w:val="000000"/>
                <w:sz w:val="20"/>
              </w:rPr>
              <w:t>(игіліктермен) қамтамасыз ету</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264" w:id="1235"/>
    <w:p>
      <w:pPr>
        <w:spacing w:after="0"/>
        <w:ind w:left="0"/>
        <w:jc w:val="left"/>
      </w:pPr>
      <w:r>
        <w:rPr>
          <w:rFonts w:ascii="Times New Roman"/>
          <w:b/>
          <w:i w:val="false"/>
          <w:color w:val="000000"/>
        </w:rPr>
        <w:t xml:space="preserve"> "Қоршаған ортаның қауіпсіздігі мен қорғалуын қамтамасыз ету" бағыты бойынша объектілермен және көрсетілетін қызметтермен (игіліктермен) қамтамасыз ету туралы есеп" әкімшілік деректерді жинауға арналған нысанды толтыру бойынша түсініктеме (Индекс: № ӨСЖ - 09, жиілігі - жылдық)</w:t>
      </w:r>
    </w:p>
    <w:bookmarkEnd w:id="1235"/>
    <w:bookmarkStart w:name="z1265" w:id="1236"/>
    <w:p>
      <w:pPr>
        <w:spacing w:after="0"/>
        <w:ind w:left="0"/>
        <w:jc w:val="left"/>
      </w:pPr>
      <w:r>
        <w:rPr>
          <w:rFonts w:ascii="Times New Roman"/>
          <w:b/>
          <w:i w:val="false"/>
          <w:color w:val="000000"/>
        </w:rPr>
        <w:t xml:space="preserve"> 1-тарау. Жалпы ережелер</w:t>
      </w:r>
    </w:p>
    <w:bookmarkEnd w:id="1236"/>
    <w:bookmarkStart w:name="z1266" w:id="1237"/>
    <w:p>
      <w:pPr>
        <w:spacing w:after="0"/>
        <w:ind w:left="0"/>
        <w:jc w:val="both"/>
      </w:pPr>
      <w:r>
        <w:rPr>
          <w:rFonts w:ascii="Times New Roman"/>
          <w:b w:val="false"/>
          <w:i w:val="false"/>
          <w:color w:val="000000"/>
          <w:sz w:val="28"/>
        </w:rPr>
        <w:t>
      1. Осы түсініктеме "Қоршаған ортаның қауіпсіздігін және қорғалуын қамтамасыз ету" бағыты бойынша объектілермен және көрсетілетін қызметтермен (игіліктермен) қамтамасыз ету туралы есеп" әкімшілік деректерді жинауға арналған нысанды (бұдан әрі – Нысан) толтыру жөніндегі бірыңғай талаптарды айқындайды.</w:t>
      </w:r>
    </w:p>
    <w:bookmarkEnd w:id="1237"/>
    <w:bookmarkStart w:name="z1267" w:id="1238"/>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238"/>
    <w:bookmarkStart w:name="z1268" w:id="1239"/>
    <w:p>
      <w:pPr>
        <w:spacing w:after="0"/>
        <w:ind w:left="0"/>
        <w:jc w:val="both"/>
      </w:pPr>
      <w:r>
        <w:rPr>
          <w:rFonts w:ascii="Times New Roman"/>
          <w:b w:val="false"/>
          <w:i w:val="false"/>
          <w:color w:val="000000"/>
          <w:sz w:val="28"/>
        </w:rPr>
        <w:t>
      3. Нысанға басшы немесе оның міндетін атқарушы тұлға қол қояды.</w:t>
      </w:r>
    </w:p>
    <w:bookmarkEnd w:id="1239"/>
    <w:bookmarkStart w:name="z1269" w:id="1240"/>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240"/>
    <w:bookmarkStart w:name="z1270" w:id="1241"/>
    <w:p>
      <w:pPr>
        <w:spacing w:after="0"/>
        <w:ind w:left="0"/>
        <w:jc w:val="both"/>
      </w:pPr>
      <w:r>
        <w:rPr>
          <w:rFonts w:ascii="Times New Roman"/>
          <w:b w:val="false"/>
          <w:i w:val="false"/>
          <w:color w:val="000000"/>
          <w:sz w:val="28"/>
        </w:rPr>
        <w:t>
      5. Нысан қазақ және орыс тілдерінде толтырылады.</w:t>
      </w:r>
    </w:p>
    <w:bookmarkEnd w:id="1241"/>
    <w:bookmarkStart w:name="z1271" w:id="1242"/>
    <w:p>
      <w:pPr>
        <w:spacing w:after="0"/>
        <w:ind w:left="0"/>
        <w:jc w:val="left"/>
      </w:pPr>
      <w:r>
        <w:rPr>
          <w:rFonts w:ascii="Times New Roman"/>
          <w:b/>
          <w:i w:val="false"/>
          <w:color w:val="000000"/>
        </w:rPr>
        <w:t xml:space="preserve"> 2-тарау. Нысанды толтыру бойынша түсініктеме</w:t>
      </w:r>
    </w:p>
    <w:bookmarkEnd w:id="1242"/>
    <w:bookmarkStart w:name="z1272" w:id="1243"/>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243"/>
    <w:bookmarkStart w:name="z1273" w:id="1244"/>
    <w:p>
      <w:pPr>
        <w:spacing w:after="0"/>
        <w:ind w:left="0"/>
        <w:jc w:val="both"/>
      </w:pPr>
      <w:r>
        <w:rPr>
          <w:rFonts w:ascii="Times New Roman"/>
          <w:b w:val="false"/>
          <w:i w:val="false"/>
          <w:color w:val="000000"/>
          <w:sz w:val="28"/>
        </w:rPr>
        <w:t>
      1-бағанда - нөмірі ретімен көрсетіледі;</w:t>
      </w:r>
    </w:p>
    <w:bookmarkEnd w:id="1244"/>
    <w:bookmarkStart w:name="z1274" w:id="1245"/>
    <w:p>
      <w:pPr>
        <w:spacing w:after="0"/>
        <w:ind w:left="0"/>
        <w:jc w:val="both"/>
      </w:pPr>
      <w:r>
        <w:rPr>
          <w:rFonts w:ascii="Times New Roman"/>
          <w:b w:val="false"/>
          <w:i w:val="false"/>
          <w:color w:val="000000"/>
          <w:sz w:val="28"/>
        </w:rPr>
        <w:t>
      2-бағанда "ӘАОЖ" - Ұлттық әкімшілік-аумақтық объектілердің жіктеуішіне (ӘАОЖ) сәйкес сандық мәндегі елді мекеннің коды көрсетіледі;</w:t>
      </w:r>
    </w:p>
    <w:bookmarkEnd w:id="1245"/>
    <w:bookmarkStart w:name="z1275" w:id="1246"/>
    <w:p>
      <w:pPr>
        <w:spacing w:after="0"/>
        <w:ind w:left="0"/>
        <w:jc w:val="both"/>
      </w:pPr>
      <w:r>
        <w:rPr>
          <w:rFonts w:ascii="Times New Roman"/>
          <w:b w:val="false"/>
          <w:i w:val="false"/>
          <w:color w:val="000000"/>
          <w:sz w:val="28"/>
        </w:rPr>
        <w:t>
      3-бағанда "Облыс" - облыстың атауы көрсетіледі;</w:t>
      </w:r>
    </w:p>
    <w:bookmarkEnd w:id="1246"/>
    <w:bookmarkStart w:name="z1276" w:id="1247"/>
    <w:p>
      <w:pPr>
        <w:spacing w:after="0"/>
        <w:ind w:left="0"/>
        <w:jc w:val="both"/>
      </w:pPr>
      <w:r>
        <w:rPr>
          <w:rFonts w:ascii="Times New Roman"/>
          <w:b w:val="false"/>
          <w:i w:val="false"/>
          <w:color w:val="000000"/>
          <w:sz w:val="28"/>
        </w:rPr>
        <w:t>
      4-бағанда "Аудан" - ауданның атауы көрсетіледі;</w:t>
      </w:r>
    </w:p>
    <w:bookmarkEnd w:id="1247"/>
    <w:bookmarkStart w:name="z1277" w:id="1248"/>
    <w:p>
      <w:pPr>
        <w:spacing w:after="0"/>
        <w:ind w:left="0"/>
        <w:jc w:val="both"/>
      </w:pPr>
      <w:r>
        <w:rPr>
          <w:rFonts w:ascii="Times New Roman"/>
          <w:b w:val="false"/>
          <w:i w:val="false"/>
          <w:color w:val="000000"/>
          <w:sz w:val="28"/>
        </w:rPr>
        <w:t>
      5-бағанда "Ауылдық округ" - ауылдық округтің атауы көрсетіледі;</w:t>
      </w:r>
    </w:p>
    <w:bookmarkEnd w:id="1248"/>
    <w:bookmarkStart w:name="z1278" w:id="1249"/>
    <w:p>
      <w:pPr>
        <w:spacing w:after="0"/>
        <w:ind w:left="0"/>
        <w:jc w:val="both"/>
      </w:pPr>
      <w:r>
        <w:rPr>
          <w:rFonts w:ascii="Times New Roman"/>
          <w:b w:val="false"/>
          <w:i w:val="false"/>
          <w:color w:val="000000"/>
          <w:sz w:val="28"/>
        </w:rPr>
        <w:t>
      6-бағанда "Елді мекен" - нақты елді мекеннің атауы көрсетіледі;</w:t>
      </w:r>
    </w:p>
    <w:bookmarkEnd w:id="1249"/>
    <w:bookmarkStart w:name="z1279" w:id="1250"/>
    <w:p>
      <w:pPr>
        <w:spacing w:after="0"/>
        <w:ind w:left="0"/>
        <w:jc w:val="both"/>
      </w:pPr>
      <w:r>
        <w:rPr>
          <w:rFonts w:ascii="Times New Roman"/>
          <w:b w:val="false"/>
          <w:i w:val="false"/>
          <w:color w:val="000000"/>
          <w:sz w:val="28"/>
        </w:rPr>
        <w:t>
      7-бағанда "ЕМ санаты, мәртебесі" - елді мекеннің санаты (республикалық маңызы бар қала, облыстық маңызы бар қала, аудандық маңызы бар қала, ауылдар) және елді мекеннің мәртебесі (моноқала, шекара маңындағы ЕМ, стратегиялық ЕМ, тірек АЕМ, серік АЕМ) көрсетіледі;</w:t>
      </w:r>
    </w:p>
    <w:bookmarkEnd w:id="1250"/>
    <w:bookmarkStart w:name="z1280" w:id="1251"/>
    <w:p>
      <w:pPr>
        <w:spacing w:after="0"/>
        <w:ind w:left="0"/>
        <w:jc w:val="both"/>
      </w:pPr>
      <w:r>
        <w:rPr>
          <w:rFonts w:ascii="Times New Roman"/>
          <w:b w:val="false"/>
          <w:i w:val="false"/>
          <w:color w:val="000000"/>
          <w:sz w:val="28"/>
        </w:rPr>
        <w:t>
      8-бағанда "Халық саны" - ЕМ аумағында тұратын халықтың өзекті саны көрсетіледі;</w:t>
      </w:r>
    </w:p>
    <w:bookmarkEnd w:id="1251"/>
    <w:bookmarkStart w:name="z1281" w:id="1252"/>
    <w:p>
      <w:pPr>
        <w:spacing w:after="0"/>
        <w:ind w:left="0"/>
        <w:jc w:val="both"/>
      </w:pPr>
      <w:r>
        <w:rPr>
          <w:rFonts w:ascii="Times New Roman"/>
          <w:b w:val="false"/>
          <w:i w:val="false"/>
          <w:color w:val="000000"/>
          <w:sz w:val="28"/>
        </w:rPr>
        <w:t>
      9-бағанда "Қоршаған ортаның қауіпсіздігі мен қорғалуын қамтамасыз ету" бағыты бойынша ӨСЖ қамтамасыз етілуі"/ұсынылатын объектілер мен қызметтерді (игіліктерді) ескере отырып - ұсынылатын объектілер мен көрсетілетін қызметтерді (игіліктерді) ескере отырып, "Қоршаған ортаның қауіпсіздігін және қорғалуын қамтамасыз ету" бағыты бойынша елді мекеннің қауіпсіздік және қоршаған ортаны қорғау объектілерімен қамтамасыз етілуі көрсетіледі;</w:t>
      </w:r>
    </w:p>
    <w:bookmarkEnd w:id="1252"/>
    <w:bookmarkStart w:name="z1282" w:id="1253"/>
    <w:p>
      <w:pPr>
        <w:spacing w:after="0"/>
        <w:ind w:left="0"/>
        <w:jc w:val="both"/>
      </w:pPr>
      <w:r>
        <w:rPr>
          <w:rFonts w:ascii="Times New Roman"/>
          <w:b w:val="false"/>
          <w:i w:val="false"/>
          <w:color w:val="000000"/>
          <w:sz w:val="28"/>
        </w:rPr>
        <w:t>
      10-бағанда "Қоршаған ортаның қауіпсіздігі мен қорғалуын қамтамасыз ету" бағыты бойынша ӨСЖ қамтамасыз етілуі"/ ұсынылатын объектілер мен қызметтерді (игіліктерді) есепке алмай - ұсынылатын объектілер мен көрсетілетін қызметтерді (игіліктерді) есепке алмай, "Қоршаған ортаның қауіпсіздігін және қорғалуын қамтамасыз ету" бағыты бойынша елді мекеннің қауіпсіздік және қоршаған ортаны қорғау объектілерімен қамтамасыз етілуі көрсетіледі;</w:t>
      </w:r>
    </w:p>
    <w:bookmarkEnd w:id="1253"/>
    <w:bookmarkStart w:name="z1283" w:id="1254"/>
    <w:p>
      <w:pPr>
        <w:spacing w:after="0"/>
        <w:ind w:left="0"/>
        <w:jc w:val="both"/>
      </w:pPr>
      <w:r>
        <w:rPr>
          <w:rFonts w:ascii="Times New Roman"/>
          <w:b w:val="false"/>
          <w:i w:val="false"/>
          <w:color w:val="000000"/>
          <w:sz w:val="28"/>
        </w:rPr>
        <w:t>
      11-бағанда "Учаскелік полиция пункті" объектісі және қызметімен (игілігімен) қамтамасыз етілу – елді мекеннің "Учаскелік полиция пункті" объектісі және қызметімен (игілігімен) қамтамасыз етілу деңгейі осы Ережелердің 5-тармағындағы 1-формулаға сәйкес көрсетіледі.</w:t>
      </w:r>
    </w:p>
    <w:bookmarkEnd w:id="1254"/>
    <w:bookmarkStart w:name="z1284" w:id="1255"/>
    <w:p>
      <w:pPr>
        <w:spacing w:after="0"/>
        <w:ind w:left="0"/>
        <w:jc w:val="both"/>
      </w:pPr>
      <w:r>
        <w:rPr>
          <w:rFonts w:ascii="Times New Roman"/>
          <w:b w:val="false"/>
          <w:i w:val="false"/>
          <w:color w:val="000000"/>
          <w:sz w:val="28"/>
        </w:rPr>
        <w:t>
      12-бағанда "Учаскелік полиция пункттерінің жалпы саны" - елді мекенде учаскелік полиция пункттерінің саны көрсетіледі;</w:t>
      </w:r>
    </w:p>
    <w:bookmarkEnd w:id="1255"/>
    <w:bookmarkStart w:name="z1285" w:id="1256"/>
    <w:p>
      <w:pPr>
        <w:spacing w:after="0"/>
        <w:ind w:left="0"/>
        <w:jc w:val="both"/>
      </w:pPr>
      <w:r>
        <w:rPr>
          <w:rFonts w:ascii="Times New Roman"/>
          <w:b w:val="false"/>
          <w:i w:val="false"/>
          <w:color w:val="000000"/>
          <w:sz w:val="28"/>
        </w:rPr>
        <w:t xml:space="preserve">
      13-бағанда "Күрделі жөндеуді талап ететін полиция пункттерінің саны" - елді мекенде күрделі жөндеу жүргізуді талап ететін учаскелік полиция пункттерінің жалпы саны көрсетіледі; </w:t>
      </w:r>
    </w:p>
    <w:bookmarkEnd w:id="1256"/>
    <w:bookmarkStart w:name="z1286" w:id="1257"/>
    <w:p>
      <w:pPr>
        <w:spacing w:after="0"/>
        <w:ind w:left="0"/>
        <w:jc w:val="both"/>
      </w:pPr>
      <w:r>
        <w:rPr>
          <w:rFonts w:ascii="Times New Roman"/>
          <w:b w:val="false"/>
          <w:i w:val="false"/>
          <w:color w:val="000000"/>
          <w:sz w:val="28"/>
        </w:rPr>
        <w:t xml:space="preserve">
      14-бағанда "Апатты жағдайдағы полиция пункттерінің саны" - авариялық жағдайдағы объектілердің саны көрсетіледі; </w:t>
      </w:r>
    </w:p>
    <w:bookmarkEnd w:id="1257"/>
    <w:bookmarkStart w:name="z1287" w:id="1258"/>
    <w:p>
      <w:pPr>
        <w:spacing w:after="0"/>
        <w:ind w:left="0"/>
        <w:jc w:val="both"/>
      </w:pPr>
      <w:r>
        <w:rPr>
          <w:rFonts w:ascii="Times New Roman"/>
          <w:b w:val="false"/>
          <w:i w:val="false"/>
          <w:color w:val="000000"/>
          <w:sz w:val="28"/>
        </w:rPr>
        <w:t>
      15-бағанда "Полиция пункттерін салу қажеттілігі" - елді мекенде салу талап етілетін учаскелік полиция пункттерінің қажетті саны көрсетіледі;</w:t>
      </w:r>
    </w:p>
    <w:bookmarkEnd w:id="1258"/>
    <w:bookmarkStart w:name="z1288" w:id="1259"/>
    <w:p>
      <w:pPr>
        <w:spacing w:after="0"/>
        <w:ind w:left="0"/>
        <w:jc w:val="both"/>
      </w:pPr>
      <w:r>
        <w:rPr>
          <w:rFonts w:ascii="Times New Roman"/>
          <w:b w:val="false"/>
          <w:i w:val="false"/>
          <w:color w:val="000000"/>
          <w:sz w:val="28"/>
        </w:rPr>
        <w:t>
      16-бағанда "МТБ-ны жасақтауды талап ететін полиция пункттерінің саны" - елді мекенде МТБ-ны жасақтауды талап ететін учаскелік полиция пункттерінің саны көрсетіледі;</w:t>
      </w:r>
    </w:p>
    <w:bookmarkEnd w:id="1259"/>
    <w:bookmarkStart w:name="z1289" w:id="1260"/>
    <w:p>
      <w:pPr>
        <w:spacing w:after="0"/>
        <w:ind w:left="0"/>
        <w:jc w:val="both"/>
      </w:pPr>
      <w:r>
        <w:rPr>
          <w:rFonts w:ascii="Times New Roman"/>
          <w:b w:val="false"/>
          <w:i w:val="false"/>
          <w:color w:val="000000"/>
          <w:sz w:val="28"/>
        </w:rPr>
        <w:t>
      17-бағанда "Кадр тапшылығы" - полиция пункттерінде кадр тапшылығы көрсетіледі;</w:t>
      </w:r>
    </w:p>
    <w:bookmarkEnd w:id="1260"/>
    <w:bookmarkStart w:name="z1290" w:id="1261"/>
    <w:p>
      <w:pPr>
        <w:spacing w:after="0"/>
        <w:ind w:left="0"/>
        <w:jc w:val="both"/>
      </w:pPr>
      <w:r>
        <w:rPr>
          <w:rFonts w:ascii="Times New Roman"/>
          <w:b w:val="false"/>
          <w:i w:val="false"/>
          <w:color w:val="000000"/>
          <w:sz w:val="28"/>
        </w:rPr>
        <w:t>
      18-бағанда "Халықты учаскелік полиция пунктімен қызмет көрсетумен қамту" - "Учаскелік полиция пункті" қызметімен қамтылған елді мекен тұрғындарының үлесі көрсетіледі;</w:t>
      </w:r>
    </w:p>
    <w:bookmarkEnd w:id="1261"/>
    <w:bookmarkStart w:name="z1291" w:id="1262"/>
    <w:p>
      <w:pPr>
        <w:spacing w:after="0"/>
        <w:ind w:left="0"/>
        <w:jc w:val="both"/>
      </w:pPr>
      <w:r>
        <w:rPr>
          <w:rFonts w:ascii="Times New Roman"/>
          <w:b w:val="false"/>
          <w:i w:val="false"/>
          <w:color w:val="000000"/>
          <w:sz w:val="28"/>
        </w:rPr>
        <w:t>
      19-бағанда "Объектілерді ӨСЖ сәйкес келтіруге бюджеттен қаржыландырудың қажетті көлемі, млн.тг. шамамен (объектілер сәйкес келмеген жағдайда толтырылады)" - объектілерді ӨСЖ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262"/>
    <w:bookmarkStart w:name="z1292" w:id="1263"/>
    <w:p>
      <w:pPr>
        <w:spacing w:after="0"/>
        <w:ind w:left="0"/>
        <w:jc w:val="both"/>
      </w:pPr>
      <w:r>
        <w:rPr>
          <w:rFonts w:ascii="Times New Roman"/>
          <w:b w:val="false"/>
          <w:i w:val="false"/>
          <w:color w:val="000000"/>
          <w:sz w:val="28"/>
        </w:rPr>
        <w:t xml:space="preserve">
      20-бағанда "ӨСЖ сәйкес жаңа объектілерді салу қажеттілігі және бюджеттен қаржыландырудың қажетті көлемі, объектілер саны/млн. тг. (қажет болған жағдайда толтырылады)" - жаңа объектілерді салу қажеттілігі (бірлік) және "Учаскелік полиция пункті" қызметі бойынша қаржыландырудың қажетті көлемі (млн.теңге) көрсетіледі. Осы баған қажет болған жағдайда толтырылады; </w:t>
      </w:r>
    </w:p>
    <w:bookmarkEnd w:id="1263"/>
    <w:bookmarkStart w:name="z1293" w:id="1264"/>
    <w:p>
      <w:pPr>
        <w:spacing w:after="0"/>
        <w:ind w:left="0"/>
        <w:jc w:val="both"/>
      </w:pPr>
      <w:r>
        <w:rPr>
          <w:rFonts w:ascii="Times New Roman"/>
          <w:b w:val="false"/>
          <w:i w:val="false"/>
          <w:color w:val="000000"/>
          <w:sz w:val="28"/>
        </w:rPr>
        <w:t>
      21-бағанда "Халықтың қауіпсіздігін әлеуметтік маңызы бар объектілерге бейнебақылау орнату арқылы қамтамасыз ету" объектісі және қызметімен (игілігімен) қамтамасыз етілу – елді мекеннің осы игілікпен қамтамасыз етілу деңгейі осы Ережелердің 5-тармағына сәйкес көрсетіледі.</w:t>
      </w:r>
    </w:p>
    <w:bookmarkEnd w:id="1264"/>
    <w:bookmarkStart w:name="z1294" w:id="1265"/>
    <w:p>
      <w:pPr>
        <w:spacing w:after="0"/>
        <w:ind w:left="0"/>
        <w:jc w:val="both"/>
      </w:pPr>
      <w:r>
        <w:rPr>
          <w:rFonts w:ascii="Times New Roman"/>
          <w:b w:val="false"/>
          <w:i w:val="false"/>
          <w:color w:val="000000"/>
          <w:sz w:val="28"/>
        </w:rPr>
        <w:t>
      22-бағанда "Әлеуметтік маңызы бар объектілерде бейнебақылау камераларының болуы" – елді мекенде әлеуметтік маңызы бар объектілерде бейнебақылау камераларының бар немесе жоқтығы көрсетіледі.</w:t>
      </w:r>
    </w:p>
    <w:bookmarkEnd w:id="1265"/>
    <w:bookmarkStart w:name="z1295" w:id="1266"/>
    <w:p>
      <w:pPr>
        <w:spacing w:after="0"/>
        <w:ind w:left="0"/>
        <w:jc w:val="both"/>
      </w:pPr>
      <w:r>
        <w:rPr>
          <w:rFonts w:ascii="Times New Roman"/>
          <w:b w:val="false"/>
          <w:i w:val="false"/>
          <w:color w:val="000000"/>
          <w:sz w:val="28"/>
        </w:rPr>
        <w:t>
      23-бағанда "Өрт сөндіру қызметі бөлімшесі/өрт сөндіру бекеттері немесе ерікті өрт сөндіру құрылымдары" объектісі және қызметімен (игілігімен) қамтамасыз етілу – елді мекеннің осы объектімен және қызметпен қамтамасыз етілу деңгейі осы Ережелердің 5-тармағындағы 18-формулаға сәйкес көрсетіледі.</w:t>
      </w:r>
    </w:p>
    <w:bookmarkEnd w:id="1266"/>
    <w:bookmarkStart w:name="z1296" w:id="1267"/>
    <w:p>
      <w:pPr>
        <w:spacing w:after="0"/>
        <w:ind w:left="0"/>
        <w:jc w:val="both"/>
      </w:pPr>
      <w:r>
        <w:rPr>
          <w:rFonts w:ascii="Times New Roman"/>
          <w:b w:val="false"/>
          <w:i w:val="false"/>
          <w:color w:val="000000"/>
          <w:sz w:val="28"/>
        </w:rPr>
        <w:t>
      24-бағанда "Өртке қарсы қызмет бөлімшелерінің жалпы саны" - елді мекенде өртке қарсы қызмет бөлімшелерінің жалпы саны көрсетіледі;</w:t>
      </w:r>
    </w:p>
    <w:bookmarkEnd w:id="1267"/>
    <w:bookmarkStart w:name="z1297" w:id="1268"/>
    <w:p>
      <w:pPr>
        <w:spacing w:after="0"/>
        <w:ind w:left="0"/>
        <w:jc w:val="both"/>
      </w:pPr>
      <w:r>
        <w:rPr>
          <w:rFonts w:ascii="Times New Roman"/>
          <w:b w:val="false"/>
          <w:i w:val="false"/>
          <w:color w:val="000000"/>
          <w:sz w:val="28"/>
        </w:rPr>
        <w:t>
      25-бағанда "Өртке қарсы қызмет бөлімшелерін салу қажеттілігі" - елді мекенде құрылысқа қажеттілік бар өртке қарсы қызмет бөлімшелерінің саны көрсетіледі;</w:t>
      </w:r>
    </w:p>
    <w:bookmarkEnd w:id="1268"/>
    <w:bookmarkStart w:name="z1298" w:id="1269"/>
    <w:p>
      <w:pPr>
        <w:spacing w:after="0"/>
        <w:ind w:left="0"/>
        <w:jc w:val="both"/>
      </w:pPr>
      <w:r>
        <w:rPr>
          <w:rFonts w:ascii="Times New Roman"/>
          <w:b w:val="false"/>
          <w:i w:val="false"/>
          <w:color w:val="000000"/>
          <w:sz w:val="28"/>
        </w:rPr>
        <w:t>
      26-бағанда "Мемлекеттік стандарттарға сәйкес келетін өртке қарсы қызмет бөлімшелерінің саны" - мемлекеттік стандарттарға сәйкес келетін елді мекенде өртке қарсы қызмет бөлімшелерінің жалпы саны көрсетіледі;</w:t>
      </w:r>
    </w:p>
    <w:bookmarkEnd w:id="1269"/>
    <w:bookmarkStart w:name="z1299" w:id="1270"/>
    <w:p>
      <w:pPr>
        <w:spacing w:after="0"/>
        <w:ind w:left="0"/>
        <w:jc w:val="both"/>
      </w:pPr>
      <w:r>
        <w:rPr>
          <w:rFonts w:ascii="Times New Roman"/>
          <w:b w:val="false"/>
          <w:i w:val="false"/>
          <w:color w:val="000000"/>
          <w:sz w:val="28"/>
        </w:rPr>
        <w:t>
      27-бағанда "Авариялық жағдайда тұрған немесе күрделі жөндеуді қажет ететін объектілердің үлесі" - авариялық жағдайдағы немесе күрделі жөндеуді талап ететін объектілердің үлес салмағы көрсетіледі;</w:t>
      </w:r>
    </w:p>
    <w:bookmarkEnd w:id="1270"/>
    <w:bookmarkStart w:name="z1300" w:id="1271"/>
    <w:p>
      <w:pPr>
        <w:spacing w:after="0"/>
        <w:ind w:left="0"/>
        <w:jc w:val="both"/>
      </w:pPr>
      <w:r>
        <w:rPr>
          <w:rFonts w:ascii="Times New Roman"/>
          <w:b w:val="false"/>
          <w:i w:val="false"/>
          <w:color w:val="000000"/>
          <w:sz w:val="28"/>
        </w:rPr>
        <w:t>
      28-бағанда "Объектілерді ӨСЖ сәйкес келтіруге бюджеттен қаржыландырудың қажетті көлемі, млн.тг. шамамен (объектілер сәйкес келмеген жағдайда толтырылады)" - объектілерді ӨСЖ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271"/>
    <w:bookmarkStart w:name="z1301" w:id="1272"/>
    <w:p>
      <w:pPr>
        <w:spacing w:after="0"/>
        <w:ind w:left="0"/>
        <w:jc w:val="both"/>
      </w:pPr>
      <w:r>
        <w:rPr>
          <w:rFonts w:ascii="Times New Roman"/>
          <w:b w:val="false"/>
          <w:i w:val="false"/>
          <w:color w:val="000000"/>
          <w:sz w:val="28"/>
        </w:rPr>
        <w:t>
      29-бағанда "ӨСЖ сәйкес жаңа объектілерді салу қажеттілігі және бюджеттен қаржыландырудың қажетті көлемі, объектілер саны/млн. тг. (қажет болған жағдайда толтырылады)" - "Өртке қарсы қызмет бөлімшесі/ өрт сөндіру бекеттері немесе ерікті өрт сөндіру жасақтары" қызметі бойынша жаңа объектілерді салу қажеттілігі (бірлік) және қаржыландырудың қажетті көлемі (млн.теңге) көрсетіледі. Осы баған қажет болған жағдайда толтырылады;</w:t>
      </w:r>
    </w:p>
    <w:bookmarkEnd w:id="1272"/>
    <w:bookmarkStart w:name="z1302" w:id="1273"/>
    <w:p>
      <w:pPr>
        <w:spacing w:after="0"/>
        <w:ind w:left="0"/>
        <w:jc w:val="both"/>
      </w:pPr>
      <w:r>
        <w:rPr>
          <w:rFonts w:ascii="Times New Roman"/>
          <w:b w:val="false"/>
          <w:i w:val="false"/>
          <w:color w:val="000000"/>
          <w:sz w:val="28"/>
        </w:rPr>
        <w:t>
      30-бағанда "Өрт посттарымен немесе ерікті өртке қарсы құрылымдармен қамтамасыз етілу" – елді мекеннің өрт посттарымен немесе ерікті өртке қарсы құрылымдармен қамтамасыз етілуі көрсетіледі, 5-тармақтың 19-формуласына сәйкес;</w:t>
      </w:r>
    </w:p>
    <w:bookmarkEnd w:id="1273"/>
    <w:bookmarkStart w:name="z1303" w:id="1274"/>
    <w:p>
      <w:pPr>
        <w:spacing w:after="0"/>
        <w:ind w:left="0"/>
        <w:jc w:val="both"/>
      </w:pPr>
      <w:r>
        <w:rPr>
          <w:rFonts w:ascii="Times New Roman"/>
          <w:b w:val="false"/>
          <w:i w:val="false"/>
          <w:color w:val="000000"/>
          <w:sz w:val="28"/>
        </w:rPr>
        <w:t>
      31-бағанда "Өрт посттарының немесе ерікті өртке қарсы құрылымдарының жалпы саны" – өрт посттарының немесе ерікті өртке қарсы құрылымдарының жалпы саны көрсетіледі;</w:t>
      </w:r>
    </w:p>
    <w:bookmarkEnd w:id="1274"/>
    <w:bookmarkStart w:name="z1304" w:id="1275"/>
    <w:p>
      <w:pPr>
        <w:spacing w:after="0"/>
        <w:ind w:left="0"/>
        <w:jc w:val="both"/>
      </w:pPr>
      <w:r>
        <w:rPr>
          <w:rFonts w:ascii="Times New Roman"/>
          <w:b w:val="false"/>
          <w:i w:val="false"/>
          <w:color w:val="000000"/>
          <w:sz w:val="28"/>
        </w:rPr>
        <w:t>
      32-бағанда "Өрт посттарын салуға қажеттілік" – өрт посттарын салуға қажеттілік көрсетіледі;</w:t>
      </w:r>
    </w:p>
    <w:bookmarkEnd w:id="1275"/>
    <w:bookmarkStart w:name="z1305" w:id="1276"/>
    <w:p>
      <w:pPr>
        <w:spacing w:after="0"/>
        <w:ind w:left="0"/>
        <w:jc w:val="both"/>
      </w:pPr>
      <w:r>
        <w:rPr>
          <w:rFonts w:ascii="Times New Roman"/>
          <w:b w:val="false"/>
          <w:i w:val="false"/>
          <w:color w:val="000000"/>
          <w:sz w:val="28"/>
        </w:rPr>
        <w:t>
      33-бағанда "Материалдық-техникалық базаны толықтыруды талап ететін объектілердің саны" – материалдық-техникалық базаны толықтыруды талап ететін объектілердің саны көрсетіледі;</w:t>
      </w:r>
    </w:p>
    <w:bookmarkEnd w:id="1276"/>
    <w:bookmarkStart w:name="z1306" w:id="1277"/>
    <w:p>
      <w:pPr>
        <w:spacing w:after="0"/>
        <w:ind w:left="0"/>
        <w:jc w:val="both"/>
      </w:pPr>
      <w:r>
        <w:rPr>
          <w:rFonts w:ascii="Times New Roman"/>
          <w:b w:val="false"/>
          <w:i w:val="false"/>
          <w:color w:val="000000"/>
          <w:sz w:val="28"/>
        </w:rPr>
        <w:t>
      34-бағанда "Объектілерді ӨСЖ сәйкес келтіруге бюджеттік қаржыландырудың қажетті көлемі, млн. теңге, шамамен (объектілер сәйкес келмеген жағдайда толтырылады)" – объектілерді ӨСЖ сәйкес келтіруге бюджеттік қаржыландырудың шамамен қажетті көлемі көрсетіледі. Бұл баған объектілер сәйкес келмеген жағдайда толтырылады;</w:t>
      </w:r>
    </w:p>
    <w:bookmarkEnd w:id="1277"/>
    <w:bookmarkStart w:name="z1307" w:id="1278"/>
    <w:p>
      <w:pPr>
        <w:spacing w:after="0"/>
        <w:ind w:left="0"/>
        <w:jc w:val="both"/>
      </w:pPr>
      <w:r>
        <w:rPr>
          <w:rFonts w:ascii="Times New Roman"/>
          <w:b w:val="false"/>
          <w:i w:val="false"/>
          <w:color w:val="000000"/>
          <w:sz w:val="28"/>
        </w:rPr>
        <w:t>
      35-бағанда "ӨСЖ сәйкес жаңа объектілер салуға қажеттілік және бюджеттік қаржыландырудың қажетті көлемі, объектілердің саны/млн.теңге (қажет болған жағдайда толтырылады)" – жаңа объектілер салуға қажеттілік (бөлек) және "Қатты тұрмыстық қалдықтар төгу полигондары" қызметі бойынша бюджеттік қаржыландырудың қажетті көлемі көрсетіледі. Бұл баған қажет болған жағдайда толтырылады;</w:t>
      </w:r>
    </w:p>
    <w:bookmarkEnd w:id="1278"/>
    <w:bookmarkStart w:name="z1308" w:id="1279"/>
    <w:p>
      <w:pPr>
        <w:spacing w:after="0"/>
        <w:ind w:left="0"/>
        <w:jc w:val="both"/>
      </w:pPr>
      <w:r>
        <w:rPr>
          <w:rFonts w:ascii="Times New Roman"/>
          <w:b w:val="false"/>
          <w:i w:val="false"/>
          <w:color w:val="000000"/>
          <w:sz w:val="28"/>
        </w:rPr>
        <w:t>
      36-бағанда "Қатты тұрмыстық қалдықтар төгу полигондары қызметімен қамтамасыз етілу" – елді мекеннің қатты тұрмыстық қалдықтар төгу полигондары қызметімен қамтамасыз етілуі көрсетіледі, 5-тармақтың 20-формуласына сәйкес;</w:t>
      </w:r>
    </w:p>
    <w:bookmarkEnd w:id="1279"/>
    <w:bookmarkStart w:name="z1309" w:id="1280"/>
    <w:p>
      <w:pPr>
        <w:spacing w:after="0"/>
        <w:ind w:left="0"/>
        <w:jc w:val="both"/>
      </w:pPr>
      <w:r>
        <w:rPr>
          <w:rFonts w:ascii="Times New Roman"/>
          <w:b w:val="false"/>
          <w:i w:val="false"/>
          <w:color w:val="000000"/>
          <w:sz w:val="28"/>
        </w:rPr>
        <w:t>
      37-бағанда "Қатты тұрмыстық қалдықтар үшін полигондардың жалпы саны (қалдықтар алаңы)" – елді мекендегі қатты тұрмыстық қалдықтар үшін полигондардың саны көрсетіледі;</w:t>
      </w:r>
    </w:p>
    <w:bookmarkEnd w:id="1280"/>
    <w:bookmarkStart w:name="z1310" w:id="1281"/>
    <w:p>
      <w:pPr>
        <w:spacing w:after="0"/>
        <w:ind w:left="0"/>
        <w:jc w:val="both"/>
      </w:pPr>
      <w:r>
        <w:rPr>
          <w:rFonts w:ascii="Times New Roman"/>
          <w:b w:val="false"/>
          <w:i w:val="false"/>
          <w:color w:val="000000"/>
          <w:sz w:val="28"/>
        </w:rPr>
        <w:t>
      38-бағанда "Экологиялық және санитариялық талаптарға сәйкес келетін ТБО полигондарының саны" – экологиялық және санитариялық талаптарға сәйкес келетін ТБО полигондарының саны көрсетіледі;</w:t>
      </w:r>
    </w:p>
    <w:bookmarkEnd w:id="1281"/>
    <w:bookmarkStart w:name="z1311" w:id="1282"/>
    <w:p>
      <w:pPr>
        <w:spacing w:after="0"/>
        <w:ind w:left="0"/>
        <w:jc w:val="both"/>
      </w:pPr>
      <w:r>
        <w:rPr>
          <w:rFonts w:ascii="Times New Roman"/>
          <w:b w:val="false"/>
          <w:i w:val="false"/>
          <w:color w:val="000000"/>
          <w:sz w:val="28"/>
        </w:rPr>
        <w:t>
      39-бағанда "Қатты тұрмыстық қалдықтар үшін полигондарға қажеттілік" – елді мекеннің қатты тұрмыстық қалдықтар үшін полигондарға қажеттілігі көрсетіледі;</w:t>
      </w:r>
    </w:p>
    <w:bookmarkEnd w:id="1282"/>
    <w:bookmarkStart w:name="z1312" w:id="1283"/>
    <w:p>
      <w:pPr>
        <w:spacing w:after="0"/>
        <w:ind w:left="0"/>
        <w:jc w:val="both"/>
      </w:pPr>
      <w:r>
        <w:rPr>
          <w:rFonts w:ascii="Times New Roman"/>
          <w:b w:val="false"/>
          <w:i w:val="false"/>
          <w:color w:val="000000"/>
          <w:sz w:val="28"/>
        </w:rPr>
        <w:t>
      40-бағанда "Объектілерді ӨСЖ сәйкес келтіруге бюджеттік қаржыландырудың қажетті көлемі, млн.теңге, шамамен (объектілер сәйкес келмеген жағдайда толтырылады)" – объектілерді ӨСЖ сәйкес келтіруге бюджеттік қаржыландырудың шамамен қажетті көлемі көрсетіледі. Бұл баған объектілер сәйкес келмеген жағдайда толтырылады;</w:t>
      </w:r>
    </w:p>
    <w:bookmarkEnd w:id="1283"/>
    <w:bookmarkStart w:name="z1313" w:id="1284"/>
    <w:p>
      <w:pPr>
        <w:spacing w:after="0"/>
        <w:ind w:left="0"/>
        <w:jc w:val="both"/>
      </w:pPr>
      <w:r>
        <w:rPr>
          <w:rFonts w:ascii="Times New Roman"/>
          <w:b w:val="false"/>
          <w:i w:val="false"/>
          <w:color w:val="000000"/>
          <w:sz w:val="28"/>
        </w:rPr>
        <w:t>
      41-бағанда "ӨСЖ сәйкес жаңа объектілер салуға қажеттілік және бюджеттік қаржыландырудың қажетті көлемі, объектілердің саны/млн.теңге (қажет болған жағдайда толтырылады)" – жаңа объектілер салуға қажеттілік (бөлек) және "Қатты тұрмыстық қалдықтар үшін полигондар" қызметі бойынша бюджеттік қаржыландырудың қажетті көлемі көрсетіледі. Бұл баған қажет болған жағдайда толтырылады;</w:t>
      </w:r>
    </w:p>
    <w:bookmarkEnd w:id="1284"/>
    <w:bookmarkStart w:name="z1314" w:id="1285"/>
    <w:p>
      <w:pPr>
        <w:spacing w:after="0"/>
        <w:ind w:left="0"/>
        <w:jc w:val="both"/>
      </w:pPr>
      <w:r>
        <w:rPr>
          <w:rFonts w:ascii="Times New Roman"/>
          <w:b w:val="false"/>
          <w:i w:val="false"/>
          <w:color w:val="000000"/>
          <w:sz w:val="28"/>
        </w:rPr>
        <w:t>
      42-бағанда "Қоқыс өңдейтін кешендермен қамтамасыз етілу" – елді мекеннің қоқыс өңдейтін кешендермен қамтамасыз етілуі көрсетіледі, 5-тармақтың 21-формуласына сәйкес;</w:t>
      </w:r>
    </w:p>
    <w:bookmarkEnd w:id="1285"/>
    <w:bookmarkStart w:name="z1315" w:id="1286"/>
    <w:p>
      <w:pPr>
        <w:spacing w:after="0"/>
        <w:ind w:left="0"/>
        <w:jc w:val="both"/>
      </w:pPr>
      <w:r>
        <w:rPr>
          <w:rFonts w:ascii="Times New Roman"/>
          <w:b w:val="false"/>
          <w:i w:val="false"/>
          <w:color w:val="000000"/>
          <w:sz w:val="28"/>
        </w:rPr>
        <w:t>
      43-бағанда "Қоқыс өңдейтін кешендердің жалпы саны" – елді мекендегі қоқыс өңдейтін кешендердің саны көрсетіледі;</w:t>
      </w:r>
    </w:p>
    <w:bookmarkEnd w:id="1286"/>
    <w:bookmarkStart w:name="z1316" w:id="1287"/>
    <w:p>
      <w:pPr>
        <w:spacing w:after="0"/>
        <w:ind w:left="0"/>
        <w:jc w:val="both"/>
      </w:pPr>
      <w:r>
        <w:rPr>
          <w:rFonts w:ascii="Times New Roman"/>
          <w:b w:val="false"/>
          <w:i w:val="false"/>
          <w:color w:val="000000"/>
          <w:sz w:val="28"/>
        </w:rPr>
        <w:t>
      44-бағанда "Қоқыс өңдейтін кешендерге қажеттілік" – елді мекеннің қоқыс өңдейтін кешендерге қажеттілігі көрсетіледі;</w:t>
      </w:r>
    </w:p>
    <w:bookmarkEnd w:id="1287"/>
    <w:bookmarkStart w:name="z1317" w:id="1288"/>
    <w:p>
      <w:pPr>
        <w:spacing w:after="0"/>
        <w:ind w:left="0"/>
        <w:jc w:val="both"/>
      </w:pPr>
      <w:r>
        <w:rPr>
          <w:rFonts w:ascii="Times New Roman"/>
          <w:b w:val="false"/>
          <w:i w:val="false"/>
          <w:color w:val="000000"/>
          <w:sz w:val="28"/>
        </w:rPr>
        <w:t>
      45-бағанда "Объектілерді ӨСЖ сәйкес келтіруге бюджеттік қаржыландырудың қажетті көлемі, млн. теңге, шамамен (объектілер сәйкес келмеген жағдайда толтырылады)" – объектілерді ӨСЖ сәйкес келтіруге бюджеттік қаржыландырудың шамамен қажетті көлемі көрсетіледі. Бұл баған объектілер сәйкес келмеген жағдайда толтырылады;</w:t>
      </w:r>
    </w:p>
    <w:bookmarkEnd w:id="1288"/>
    <w:bookmarkStart w:name="z1318" w:id="1289"/>
    <w:p>
      <w:pPr>
        <w:spacing w:after="0"/>
        <w:ind w:left="0"/>
        <w:jc w:val="both"/>
      </w:pPr>
      <w:r>
        <w:rPr>
          <w:rFonts w:ascii="Times New Roman"/>
          <w:b w:val="false"/>
          <w:i w:val="false"/>
          <w:color w:val="000000"/>
          <w:sz w:val="28"/>
        </w:rPr>
        <w:t>
      46-бағанда "ӨСЖ сәйкес жаңа объектілер салуға қажеттілік және бюджеттік қаржыландырудың қажетті көлемі, объектілердің саны/млн. теңге (қажет болған жағдайда толтырылады)" – жаңа объектілер салуға қажеттілік (бөлек) және "Қоқыс өңдейтін кешен" объектісі бойынша бюджеттік қаржыландырудың қажетті көлемі көрсетіледі. Бұл баған қажет болған жағдайда толтырылады;</w:t>
      </w:r>
    </w:p>
    <w:bookmarkEnd w:id="1289"/>
    <w:bookmarkStart w:name="z1319" w:id="1290"/>
    <w:p>
      <w:pPr>
        <w:spacing w:after="0"/>
        <w:ind w:left="0"/>
        <w:jc w:val="both"/>
      </w:pPr>
      <w:r>
        <w:rPr>
          <w:rFonts w:ascii="Times New Roman"/>
          <w:b w:val="false"/>
          <w:i w:val="false"/>
          <w:color w:val="000000"/>
          <w:sz w:val="28"/>
        </w:rPr>
        <w:t>
      47-бағанда "Қоқыс сұрыптайтын кешендермен қамтамасыз етілу" – елді мекеннің қоқыс сұрыптайтын кешендермен қамтамасыз етілуі көрсетіледі, 5-тармақтың 21-формуласына сәйкес;</w:t>
      </w:r>
    </w:p>
    <w:bookmarkEnd w:id="1290"/>
    <w:bookmarkStart w:name="z1320" w:id="1291"/>
    <w:p>
      <w:pPr>
        <w:spacing w:after="0"/>
        <w:ind w:left="0"/>
        <w:jc w:val="both"/>
      </w:pPr>
      <w:r>
        <w:rPr>
          <w:rFonts w:ascii="Times New Roman"/>
          <w:b w:val="false"/>
          <w:i w:val="false"/>
          <w:color w:val="000000"/>
          <w:sz w:val="28"/>
        </w:rPr>
        <w:t>
      48-бағанда "Қоқыс сұрыптайтын кешендердің жалпы саны" – елді мекендегі қоқыс сұрыптайтын кешендердің саны көрсетіледі;</w:t>
      </w:r>
    </w:p>
    <w:bookmarkEnd w:id="1291"/>
    <w:bookmarkStart w:name="z1321" w:id="1292"/>
    <w:p>
      <w:pPr>
        <w:spacing w:after="0"/>
        <w:ind w:left="0"/>
        <w:jc w:val="both"/>
      </w:pPr>
      <w:r>
        <w:rPr>
          <w:rFonts w:ascii="Times New Roman"/>
          <w:b w:val="false"/>
          <w:i w:val="false"/>
          <w:color w:val="000000"/>
          <w:sz w:val="28"/>
        </w:rPr>
        <w:t>
      49-бағанда "Қоқыс сұрыптайтын кешендерге қажеттілік" – елді мекеннің қоқыс сұрыптайтын кешендерге қажеттілігі көрсетіледі;</w:t>
      </w:r>
    </w:p>
    <w:bookmarkEnd w:id="1292"/>
    <w:bookmarkStart w:name="z1322" w:id="1293"/>
    <w:p>
      <w:pPr>
        <w:spacing w:after="0"/>
        <w:ind w:left="0"/>
        <w:jc w:val="both"/>
      </w:pPr>
      <w:r>
        <w:rPr>
          <w:rFonts w:ascii="Times New Roman"/>
          <w:b w:val="false"/>
          <w:i w:val="false"/>
          <w:color w:val="000000"/>
          <w:sz w:val="28"/>
        </w:rPr>
        <w:t>
      50-бағанда "Объектілерді ӨСЖ сәйкес келтіруге бюджеттік қаржыландырудың қажетті көлемі, млн. теңге, шамамен (объектілер сәйкес келмеген жағдайда толтырылады)" – объектілерді ӨСЖ сәйкес келтіруге бюджеттік қаржыландырудың шамамен қажетті көлемі көрсетіледі. Бұл баған объектілер сәйкес келмеген жағдайда толтырылады;</w:t>
      </w:r>
    </w:p>
    <w:bookmarkEnd w:id="1293"/>
    <w:bookmarkStart w:name="z1323" w:id="1294"/>
    <w:p>
      <w:pPr>
        <w:spacing w:after="0"/>
        <w:ind w:left="0"/>
        <w:jc w:val="both"/>
      </w:pPr>
      <w:r>
        <w:rPr>
          <w:rFonts w:ascii="Times New Roman"/>
          <w:b w:val="false"/>
          <w:i w:val="false"/>
          <w:color w:val="000000"/>
          <w:sz w:val="28"/>
        </w:rPr>
        <w:t>
      51-бағанда "ӨСЖ сәйкес жаңа объектілер салуға қажеттілік және бюджеттік қаржыландырудың қажетті көлемі, объектілердің саны/млн.теңге (қажет болған жағдайда толтырылады)" – жаңа объектілер салуға қажеттілік (бөлек) және "Қоқыс сұрыптайтын кешен" объектісі бойынша бюджеттік қаржыландырудың қажетті көлемі көрсетіледі. Бұл баған қажет болған жағдайда толтырылады;</w:t>
      </w:r>
    </w:p>
    <w:bookmarkEnd w:id="1294"/>
    <w:bookmarkStart w:name="z1324" w:id="1295"/>
    <w:p>
      <w:pPr>
        <w:spacing w:after="0"/>
        <w:ind w:left="0"/>
        <w:jc w:val="both"/>
      </w:pPr>
      <w:r>
        <w:rPr>
          <w:rFonts w:ascii="Times New Roman"/>
          <w:b w:val="false"/>
          <w:i w:val="false"/>
          <w:color w:val="000000"/>
          <w:sz w:val="28"/>
        </w:rPr>
        <w:t>
      52-бағанда "Қатты тұрмыстық қалдықтарды бөлек жинау контейнерлерімен қамтамасыз етілу" – елді мекеннің қатты тұрмыстық қалдықтарды бөлек жинау контейнерлерімен қамтамасыз етілуі көрсетіледі, 5-тармақтың 21-формуласына сәйкес;</w:t>
      </w:r>
    </w:p>
    <w:bookmarkEnd w:id="1295"/>
    <w:bookmarkStart w:name="z1325" w:id="1296"/>
    <w:p>
      <w:pPr>
        <w:spacing w:after="0"/>
        <w:ind w:left="0"/>
        <w:jc w:val="both"/>
      </w:pPr>
      <w:r>
        <w:rPr>
          <w:rFonts w:ascii="Times New Roman"/>
          <w:b w:val="false"/>
          <w:i w:val="false"/>
          <w:color w:val="000000"/>
          <w:sz w:val="28"/>
        </w:rPr>
        <w:t>
      53-бағанда "Қатты тұрмыстық қалдықтарды бөлек жинау контейнерлерінің жалпы саны" – елді мекендегі қатты тұрмыстық қалдықтарды бөлек жинау контейнерлерінің саны көрсетіледі;</w:t>
      </w:r>
    </w:p>
    <w:bookmarkEnd w:id="1296"/>
    <w:bookmarkStart w:name="z1326" w:id="1297"/>
    <w:p>
      <w:pPr>
        <w:spacing w:after="0"/>
        <w:ind w:left="0"/>
        <w:jc w:val="both"/>
      </w:pPr>
      <w:r>
        <w:rPr>
          <w:rFonts w:ascii="Times New Roman"/>
          <w:b w:val="false"/>
          <w:i w:val="false"/>
          <w:color w:val="000000"/>
          <w:sz w:val="28"/>
        </w:rPr>
        <w:t>
      54-бағанда "Қатты тұрмыстық қалдықтарды бөлек жинау контейнерлеріне қажеттілік" – елді мекеннің қатты тұрмыстық қалдықтарды бөлек жинау контейнерлеріне қажеттілігі көрсетіледі;</w:t>
      </w:r>
    </w:p>
    <w:bookmarkEnd w:id="1297"/>
    <w:bookmarkStart w:name="z1327" w:id="1298"/>
    <w:p>
      <w:pPr>
        <w:spacing w:after="0"/>
        <w:ind w:left="0"/>
        <w:jc w:val="both"/>
      </w:pPr>
      <w:r>
        <w:rPr>
          <w:rFonts w:ascii="Times New Roman"/>
          <w:b w:val="false"/>
          <w:i w:val="false"/>
          <w:color w:val="000000"/>
          <w:sz w:val="28"/>
        </w:rPr>
        <w:t>
      55-бағанда "Объектілерді ӨСЖ сәйкестендіру үшін қажетті бюджет қаражатының көлемі, млн.тг, шамамен (объектілер сәйкессіздігі болған жағдайда толтырылады)" – объектілерді ӨСЖ сәйкестендіру үшін қажетті бюджет қаражатының шамамен көлемі миллион теңгемен көрсетіледі. Бұл баған объектілер сәйкессіздігі болған жағдайда толтырылады;</w:t>
      </w:r>
    </w:p>
    <w:bookmarkEnd w:id="1298"/>
    <w:bookmarkStart w:name="z1328" w:id="1299"/>
    <w:p>
      <w:pPr>
        <w:spacing w:after="0"/>
        <w:ind w:left="0"/>
        <w:jc w:val="both"/>
      </w:pPr>
      <w:r>
        <w:rPr>
          <w:rFonts w:ascii="Times New Roman"/>
          <w:b w:val="false"/>
          <w:i w:val="false"/>
          <w:color w:val="000000"/>
          <w:sz w:val="28"/>
        </w:rPr>
        <w:t>
      56-бағанда "ӨСЖ сәйкес жаңа объектілер салуға қажеттілік және қажетті бюджет қаражатының көлемі, объектілер саны/млн тг (қажеттілік туындаған жағдайда толтырылады)" – "Тұрмыстық қатты қалдықтарды бөлек жинауға арналған контейнерлер" объектісі бойынша жаңа объектілерге қажеттілік (дана) және қажетті бюджет қаражатының көлемі (млн теңге) көрсетіледі. Бұл баған қажеттілік туындаған жағдайда толтырылады;</w:t>
      </w:r>
    </w:p>
    <w:bookmarkEnd w:id="1299"/>
    <w:bookmarkStart w:name="z1329" w:id="1300"/>
    <w:p>
      <w:pPr>
        <w:spacing w:after="0"/>
        <w:ind w:left="0"/>
        <w:jc w:val="both"/>
      </w:pPr>
      <w:r>
        <w:rPr>
          <w:rFonts w:ascii="Times New Roman"/>
          <w:b w:val="false"/>
          <w:i w:val="false"/>
          <w:color w:val="000000"/>
          <w:sz w:val="28"/>
        </w:rPr>
        <w:t>
      57-бағанда ""Тұрмыстық қатты қалдықтарды жинауға арналған контейнерлер" объектісімен және қызметпен (игілікпен) қамтамасыз ету" – елді мекеннің "Тұрмыстық қатты қалдықтарды жинауға арналған контейнерлер" объектісімен және қызметпен (игілікпен) қамтамасыз етілуі көрсетіледі, 21-бөлім 5-тармақтың формуласына сәйкес;</w:t>
      </w:r>
    </w:p>
    <w:bookmarkEnd w:id="1300"/>
    <w:bookmarkStart w:name="z1330" w:id="1301"/>
    <w:p>
      <w:pPr>
        <w:spacing w:after="0"/>
        <w:ind w:left="0"/>
        <w:jc w:val="both"/>
      </w:pPr>
      <w:r>
        <w:rPr>
          <w:rFonts w:ascii="Times New Roman"/>
          <w:b w:val="false"/>
          <w:i w:val="false"/>
          <w:color w:val="000000"/>
          <w:sz w:val="28"/>
        </w:rPr>
        <w:t>
      58-бағанда "Тұрмыстық қатты қалдықтарды жинауға арналған контейнерлердің жалпы саны" – елді мекендегі "Тұрмыстық қатты қалдықтарды жинауға арналған контейнерлердің" жалпы саны көрсетіледі;</w:t>
      </w:r>
    </w:p>
    <w:bookmarkEnd w:id="1301"/>
    <w:bookmarkStart w:name="z1331" w:id="1302"/>
    <w:p>
      <w:pPr>
        <w:spacing w:after="0"/>
        <w:ind w:left="0"/>
        <w:jc w:val="both"/>
      </w:pPr>
      <w:r>
        <w:rPr>
          <w:rFonts w:ascii="Times New Roman"/>
          <w:b w:val="false"/>
          <w:i w:val="false"/>
          <w:color w:val="000000"/>
          <w:sz w:val="28"/>
        </w:rPr>
        <w:t>
      59-бағанда "Тұрмыстық қатты қалдықтарды жинауға арналған контейнерлерге қажеттілік" – елді мекеннің "Тұрмыстық қатты қалдықтарды жинауға арналған контейнерлерге" қажеттілігі көрсетіледі;</w:t>
      </w:r>
    </w:p>
    <w:bookmarkEnd w:id="1302"/>
    <w:bookmarkStart w:name="z1332" w:id="1303"/>
    <w:p>
      <w:pPr>
        <w:spacing w:after="0"/>
        <w:ind w:left="0"/>
        <w:jc w:val="both"/>
      </w:pPr>
      <w:r>
        <w:rPr>
          <w:rFonts w:ascii="Times New Roman"/>
          <w:b w:val="false"/>
          <w:i w:val="false"/>
          <w:color w:val="000000"/>
          <w:sz w:val="28"/>
        </w:rPr>
        <w:t>
      60-бағанда "Объектілерді ӨСЖ сәйкестендіру үшін қажетті бюджет қаражатының көлемі, млн.тг, шамамен (объектілер сәйкессіздігі болған жағдайда толтырылады)" – объектілерді ӨСЖ сәйкестендіру үшін қажетті бюджет қаражатының шамамен көлемі миллион теңгемен көрсетіледі. Бұл баған объектілер сәйкессіздігі болған жағдайда толтырылады;</w:t>
      </w:r>
    </w:p>
    <w:bookmarkEnd w:id="1303"/>
    <w:bookmarkStart w:name="z1333" w:id="1304"/>
    <w:p>
      <w:pPr>
        <w:spacing w:after="0"/>
        <w:ind w:left="0"/>
        <w:jc w:val="both"/>
      </w:pPr>
      <w:r>
        <w:rPr>
          <w:rFonts w:ascii="Times New Roman"/>
          <w:b w:val="false"/>
          <w:i w:val="false"/>
          <w:color w:val="000000"/>
          <w:sz w:val="28"/>
        </w:rPr>
        <w:t>
      61-бағанда "ӨСЖ сәйкес жаңа объектілер салуға қажеттілік және қажетті бюджет қаражатының көлемі, объектілер саны/млн тг (қажеттілік туындаған жағдайда толтырылады)" – "Тұрмыстық қатты қалдықтарды жинауға арналған контейнерлер" объектісі бойынша жаңа объектілерге қажеттілік (дана) және қажетті бюджет қаражатының көлемі (млн. теңге) көрсетіледі. Бұл баған қажеттілік туындаған жағдайда толтырылады;</w:t>
      </w:r>
    </w:p>
    <w:bookmarkEnd w:id="1304"/>
    <w:bookmarkStart w:name="z1334" w:id="1305"/>
    <w:p>
      <w:pPr>
        <w:spacing w:after="0"/>
        <w:ind w:left="0"/>
        <w:jc w:val="both"/>
      </w:pPr>
      <w:r>
        <w:rPr>
          <w:rFonts w:ascii="Times New Roman"/>
          <w:b w:val="false"/>
          <w:i w:val="false"/>
          <w:color w:val="000000"/>
          <w:sz w:val="28"/>
        </w:rPr>
        <w:t>
      62-бағанда "Қайталама шикізат қабылдау пункттері" объектісімен және қызметпен (игілікпен) қамтамасыз ету" – елді мекеннің "Қайталама шикізат қабылдау пункттері" объектісімен және қызметпен (игілікпен) қамтамасыз етілуі көрсетіледі, 21-бөлім 5-тармақтың формуласына сәйкес;</w:t>
      </w:r>
    </w:p>
    <w:bookmarkEnd w:id="1305"/>
    <w:bookmarkStart w:name="z1335" w:id="1306"/>
    <w:p>
      <w:pPr>
        <w:spacing w:after="0"/>
        <w:ind w:left="0"/>
        <w:jc w:val="both"/>
      </w:pPr>
      <w:r>
        <w:rPr>
          <w:rFonts w:ascii="Times New Roman"/>
          <w:b w:val="false"/>
          <w:i w:val="false"/>
          <w:color w:val="000000"/>
          <w:sz w:val="28"/>
        </w:rPr>
        <w:t>
      63-бағанда "Қайталама шикізат қабылдау пункттерінің жалпы саны" – елді мекендегі "Қайталама шикізат қабылдау пункттерінің" жалпы саны көрсетіледі;</w:t>
      </w:r>
    </w:p>
    <w:bookmarkEnd w:id="1306"/>
    <w:bookmarkStart w:name="z1336" w:id="1307"/>
    <w:p>
      <w:pPr>
        <w:spacing w:after="0"/>
        <w:ind w:left="0"/>
        <w:jc w:val="both"/>
      </w:pPr>
      <w:r>
        <w:rPr>
          <w:rFonts w:ascii="Times New Roman"/>
          <w:b w:val="false"/>
          <w:i w:val="false"/>
          <w:color w:val="000000"/>
          <w:sz w:val="28"/>
        </w:rPr>
        <w:t>
      64-бағанда "Қайталама шикізат қабылдау пункттеріне қажеттілік" – елді мекеннің "Қайталама шикізат қабылдау пункттеріне" қажеттілігі көрсетіледі;</w:t>
      </w:r>
    </w:p>
    <w:bookmarkEnd w:id="1307"/>
    <w:bookmarkStart w:name="z1337" w:id="1308"/>
    <w:p>
      <w:pPr>
        <w:spacing w:after="0"/>
        <w:ind w:left="0"/>
        <w:jc w:val="both"/>
      </w:pPr>
      <w:r>
        <w:rPr>
          <w:rFonts w:ascii="Times New Roman"/>
          <w:b w:val="false"/>
          <w:i w:val="false"/>
          <w:color w:val="000000"/>
          <w:sz w:val="28"/>
        </w:rPr>
        <w:t>
      65-бағанда "Объектілерді ӨСЖ сәйкестендіру үшін қажетті бюджет қаражатының көлемі, млн.тг, шамамен (объектілер сәйкессіздігі болған жағдайда толтырылады)" – объектілерді ӨСЖ сәйкестендіру үшін қажетті бюджет қаражатының шамамен көлемі миллион теңгемен көрсетіледі. Бұл баған объектілер сәйкессіздігі болған жағдайда толтырылады;</w:t>
      </w:r>
    </w:p>
    <w:bookmarkEnd w:id="1308"/>
    <w:bookmarkStart w:name="z1338" w:id="1309"/>
    <w:p>
      <w:pPr>
        <w:spacing w:after="0"/>
        <w:ind w:left="0"/>
        <w:jc w:val="both"/>
      </w:pPr>
      <w:r>
        <w:rPr>
          <w:rFonts w:ascii="Times New Roman"/>
          <w:b w:val="false"/>
          <w:i w:val="false"/>
          <w:color w:val="000000"/>
          <w:sz w:val="28"/>
        </w:rPr>
        <w:t>
      66-бағанда "ӨСЖ сәйкес жаңа объектілер салуға қажеттілік және қажетті бюджет қаражатының көлемі, объектілер саны/млн тг (қажеттілік туындаған жағдайда толтырылады)" – "Қайталама шикізат қабылдау пункттері" объектісі бойынша жаңа объектілерге қажеттілік (дана) және қажетті бюджет қаражатының көлемі (млн.теңге) көрсетіледі. Бұл баған қажеттілік туындаған жағдайда толтырылады;</w:t>
      </w:r>
    </w:p>
    <w:bookmarkEnd w:id="1309"/>
    <w:bookmarkStart w:name="z1339" w:id="1310"/>
    <w:p>
      <w:pPr>
        <w:spacing w:after="0"/>
        <w:ind w:left="0"/>
        <w:jc w:val="both"/>
      </w:pPr>
      <w:r>
        <w:rPr>
          <w:rFonts w:ascii="Times New Roman"/>
          <w:b w:val="false"/>
          <w:i w:val="false"/>
          <w:color w:val="000000"/>
          <w:sz w:val="28"/>
        </w:rPr>
        <w:t>
      67-бағанда "Мал өлекселері мен биотермиялық шұңқырлар (мал қорымдары)" объектісімен және қызметпен (игілікпен) қамтамасыз ету" – елді мекеннің "Мал өлекселері мен биотермиялық шұңқырлар (мал қорымдары)" объектісімен және қызметпен (игілікпен) қамтамасыз етілуі көрсетіледі, 22-бөлім 5-тармақтың формуласына сәйкес;</w:t>
      </w:r>
    </w:p>
    <w:bookmarkEnd w:id="1310"/>
    <w:bookmarkStart w:name="z1340" w:id="1311"/>
    <w:p>
      <w:pPr>
        <w:spacing w:after="0"/>
        <w:ind w:left="0"/>
        <w:jc w:val="both"/>
      </w:pPr>
      <w:r>
        <w:rPr>
          <w:rFonts w:ascii="Times New Roman"/>
          <w:b w:val="false"/>
          <w:i w:val="false"/>
          <w:color w:val="000000"/>
          <w:sz w:val="28"/>
        </w:rPr>
        <w:t>
      68-бағанда "Мал өлекселері мен биотермиялық шұңқырлар (мал қорымдары)" жалпы саны" – елді мекендегі "Мал өлекселері мен биотермиялық шұңқырлар (мал қорымдары)" жалпы саны көрсетіледі;</w:t>
      </w:r>
    </w:p>
    <w:bookmarkEnd w:id="1311"/>
    <w:bookmarkStart w:name="z1341" w:id="1312"/>
    <w:p>
      <w:pPr>
        <w:spacing w:after="0"/>
        <w:ind w:left="0"/>
        <w:jc w:val="both"/>
      </w:pPr>
      <w:r>
        <w:rPr>
          <w:rFonts w:ascii="Times New Roman"/>
          <w:b w:val="false"/>
          <w:i w:val="false"/>
          <w:color w:val="000000"/>
          <w:sz w:val="28"/>
        </w:rPr>
        <w:t>
      69-бағанда "Мал өлекселері мен биотермиялық шұңқырлар (мал қорымдары)" қажеттілігі" – елді мекеннің "Мал өлекселері мен биотермиялық шұңқырлар (мал қорымдары)" қажеттілігі көрсетіледі;</w:t>
      </w:r>
    </w:p>
    <w:bookmarkEnd w:id="1312"/>
    <w:bookmarkStart w:name="z1342" w:id="1313"/>
    <w:p>
      <w:pPr>
        <w:spacing w:after="0"/>
        <w:ind w:left="0"/>
        <w:jc w:val="both"/>
      </w:pPr>
      <w:r>
        <w:rPr>
          <w:rFonts w:ascii="Times New Roman"/>
          <w:b w:val="false"/>
          <w:i w:val="false"/>
          <w:color w:val="000000"/>
          <w:sz w:val="28"/>
        </w:rPr>
        <w:t>
      70-бағанда "Объектілерді ӨСЖ сәйкестендіру үшін қажетті бюджет қаражатының көлемі, млн.тг, шамамен (объектілер сәйкессіздігі болған жағдайда толтырылады)" – объектілерді аймақтық стандарттар жүйесіне сәйкестендіру үшін қажетті бюджет қаражатының шамамен көлемі миллион теңгемен көрсетіледі. Бұл баған объектілер сәйкессіздігі болған жағдайда толтырылады;</w:t>
      </w:r>
    </w:p>
    <w:bookmarkEnd w:id="1313"/>
    <w:bookmarkStart w:name="z1343" w:id="1314"/>
    <w:p>
      <w:pPr>
        <w:spacing w:after="0"/>
        <w:ind w:left="0"/>
        <w:jc w:val="both"/>
      </w:pPr>
      <w:r>
        <w:rPr>
          <w:rFonts w:ascii="Times New Roman"/>
          <w:b w:val="false"/>
          <w:i w:val="false"/>
          <w:color w:val="000000"/>
          <w:sz w:val="28"/>
        </w:rPr>
        <w:t>
      71-бағанда "ӨСЖ сәйкес жаңа объектілер салуға қажеттілік және қажетті бюджет қаражатының көлемі, объектілер саны/млн тг (қажеттілік туындаған жағдайда толтырылады)" – "Мал өлекселері мен биотермиялық шұңқырлар (мал қорымдары)" объектісі бойынша жаңа объектілерге қажеттілік (дана) және қажетті бюджет қаражатының көлемі (млн.теңге) көрсетіледі. Бұл баған қажеттілік туындаған жағдайда толтырылады.</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45" w:id="1315"/>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1315"/>
    <w:bookmarkStart w:name="z1346" w:id="131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1316"/>
    <w:bookmarkStart w:name="z1347" w:id="1317"/>
    <w:p>
      <w:pPr>
        <w:spacing w:after="0"/>
        <w:ind w:left="0"/>
        <w:jc w:val="both"/>
      </w:pPr>
      <w:r>
        <w:rPr>
          <w:rFonts w:ascii="Times New Roman"/>
          <w:b w:val="false"/>
          <w:i w:val="false"/>
          <w:color w:val="000000"/>
          <w:sz w:val="28"/>
        </w:rPr>
        <w:t>
      Әкімшілік нысанның атауы: "Ақпараттық коммуникация"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1317"/>
    <w:bookmarkStart w:name="z1348" w:id="131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- 10</w:t>
      </w:r>
    </w:p>
    <w:bookmarkEnd w:id="1318"/>
    <w:bookmarkStart w:name="z1349" w:id="1319"/>
    <w:p>
      <w:pPr>
        <w:spacing w:after="0"/>
        <w:ind w:left="0"/>
        <w:jc w:val="both"/>
      </w:pPr>
      <w:r>
        <w:rPr>
          <w:rFonts w:ascii="Times New Roman"/>
          <w:b w:val="false"/>
          <w:i w:val="false"/>
          <w:color w:val="000000"/>
          <w:sz w:val="28"/>
        </w:rPr>
        <w:t>
      Жиілігі: жыл сайын</w:t>
      </w:r>
    </w:p>
    <w:bookmarkEnd w:id="1319"/>
    <w:bookmarkStart w:name="z1350" w:id="1320"/>
    <w:p>
      <w:pPr>
        <w:spacing w:after="0"/>
        <w:ind w:left="0"/>
        <w:jc w:val="both"/>
      </w:pPr>
      <w:r>
        <w:rPr>
          <w:rFonts w:ascii="Times New Roman"/>
          <w:b w:val="false"/>
          <w:i w:val="false"/>
          <w:color w:val="000000"/>
          <w:sz w:val="28"/>
        </w:rPr>
        <w:t>
      Есепті кезең: 20_ жыл</w:t>
      </w:r>
    </w:p>
    <w:bookmarkEnd w:id="1320"/>
    <w:bookmarkStart w:name="z1351" w:id="1321"/>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1321"/>
    <w:bookmarkStart w:name="z1352" w:id="132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1322"/>
    <w:bookmarkStart w:name="z1353" w:id="1323"/>
    <w:p>
      <w:pPr>
        <w:spacing w:after="0"/>
        <w:ind w:left="0"/>
        <w:jc w:val="both"/>
      </w:pPr>
      <w:r>
        <w:rPr>
          <w:rFonts w:ascii="Times New Roman"/>
          <w:b w:val="false"/>
          <w:i w:val="false"/>
          <w:color w:val="000000"/>
          <w:sz w:val="28"/>
        </w:rPr>
        <w:t>
      Жинау әдісі: қағаз түрінде, электрондық түрде</w:t>
      </w:r>
    </w:p>
    <w:bookmarkEnd w:id="1323"/>
    <w:bookmarkStart w:name="z1354" w:id="1324"/>
    <w:p>
      <w:pPr>
        <w:spacing w:after="0"/>
        <w:ind w:left="0"/>
        <w:jc w:val="both"/>
      </w:pPr>
      <w:r>
        <w:rPr>
          <w:rFonts w:ascii="Times New Roman"/>
          <w:b w:val="false"/>
          <w:i w:val="false"/>
          <w:color w:val="000000"/>
          <w:sz w:val="28"/>
        </w:rPr>
        <w:t xml:space="preserve">
      ЖСН/БСН </w:t>
      </w:r>
    </w:p>
    <w:bookmarkEnd w:id="132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5" w:id="1325"/>
    <w:p>
      <w:pPr>
        <w:spacing w:after="0"/>
        <w:ind w:left="0"/>
        <w:jc w:val="both"/>
      </w:pPr>
      <w:r>
        <w:rPr>
          <w:rFonts w:ascii="Times New Roman"/>
          <w:b w:val="false"/>
          <w:i w:val="false"/>
          <w:color w:val="000000"/>
          <w:sz w:val="28"/>
        </w:rPr>
        <w:t>
      кестенің жалғасы</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телефон желілері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"Пошта байланысы бөлімшесі" қызметімен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бөлімшелеріне қажеттілік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пошта қызметтерімен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"Тіркелген телефон желілері" қызметімен қамтамасыз етілуі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6" w:id="1326"/>
    <w:p>
      <w:pPr>
        <w:spacing w:after="0"/>
        <w:ind w:left="0"/>
        <w:jc w:val="both"/>
      </w:pPr>
      <w:r>
        <w:rPr>
          <w:rFonts w:ascii="Times New Roman"/>
          <w:b w:val="false"/>
          <w:i w:val="false"/>
          <w:color w:val="000000"/>
          <w:sz w:val="28"/>
        </w:rPr>
        <w:t xml:space="preserve">
      Кестенің жалғасы: </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қолжетімділікпен Wi-Fi аймағы*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"Интернет желісіне кең жолақты қолжетімділік" қызметімен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қолжетімділіктің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 жылдамдығы (100 МБ, 50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Интернет желісімен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саны/млн. тг. (қажет болған жағдайда толтырылады)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"Ұялы байланыс (дауыс беру)" қызметімен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қолжетімділікпен Wi-Fi аймағы*" қызметімен ӨСЖ-нің қамтамасыз етілуі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қолжетімділікпен Wi-Fi аймағының болуы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7" w:id="1327"/>
    <w:p>
      <w:pPr>
        <w:spacing w:after="0"/>
        <w:ind w:left="0"/>
        <w:jc w:val="both"/>
      </w:pPr>
      <w:r>
        <w:rPr>
          <w:rFonts w:ascii="Times New Roman"/>
          <w:b w:val="false"/>
          <w:i w:val="false"/>
          <w:color w:val="000000"/>
          <w:sz w:val="28"/>
        </w:rPr>
        <w:t>
      Атауы __________________________________________________________</w:t>
      </w:r>
    </w:p>
    <w:bookmarkEnd w:id="1327"/>
    <w:bookmarkStart w:name="z1358" w:id="1328"/>
    <w:p>
      <w:pPr>
        <w:spacing w:after="0"/>
        <w:ind w:left="0"/>
        <w:jc w:val="both"/>
      </w:pPr>
      <w:r>
        <w:rPr>
          <w:rFonts w:ascii="Times New Roman"/>
          <w:b w:val="false"/>
          <w:i w:val="false"/>
          <w:color w:val="000000"/>
          <w:sz w:val="28"/>
        </w:rPr>
        <w:t>
      Мекенжайы _____________________________________________________</w:t>
      </w:r>
    </w:p>
    <w:bookmarkEnd w:id="1328"/>
    <w:bookmarkStart w:name="z1359" w:id="1329"/>
    <w:p>
      <w:pPr>
        <w:spacing w:after="0"/>
        <w:ind w:left="0"/>
        <w:jc w:val="both"/>
      </w:pPr>
      <w:r>
        <w:rPr>
          <w:rFonts w:ascii="Times New Roman"/>
          <w:b w:val="false"/>
          <w:i w:val="false"/>
          <w:color w:val="000000"/>
          <w:sz w:val="28"/>
        </w:rPr>
        <w:t>
      Телефоны ______________________________________________________</w:t>
      </w:r>
    </w:p>
    <w:bookmarkEnd w:id="1329"/>
    <w:bookmarkStart w:name="z1360" w:id="1330"/>
    <w:p>
      <w:pPr>
        <w:spacing w:after="0"/>
        <w:ind w:left="0"/>
        <w:jc w:val="both"/>
      </w:pPr>
      <w:r>
        <w:rPr>
          <w:rFonts w:ascii="Times New Roman"/>
          <w:b w:val="false"/>
          <w:i w:val="false"/>
          <w:color w:val="000000"/>
          <w:sz w:val="28"/>
        </w:rPr>
        <w:t>
      Электрондық поштасы ____________________________________________</w:t>
      </w:r>
    </w:p>
    <w:bookmarkEnd w:id="1330"/>
    <w:bookmarkStart w:name="z1361" w:id="1331"/>
    <w:p>
      <w:pPr>
        <w:spacing w:after="0"/>
        <w:ind w:left="0"/>
        <w:jc w:val="both"/>
      </w:pPr>
      <w:r>
        <w:rPr>
          <w:rFonts w:ascii="Times New Roman"/>
          <w:b w:val="false"/>
          <w:i w:val="false"/>
          <w:color w:val="000000"/>
          <w:sz w:val="28"/>
        </w:rPr>
        <w:t>
      Орындаушы _____________________________________________________</w:t>
      </w:r>
    </w:p>
    <w:bookmarkEnd w:id="1331"/>
    <w:bookmarkStart w:name="z1362" w:id="1332"/>
    <w:p>
      <w:pPr>
        <w:spacing w:after="0"/>
        <w:ind w:left="0"/>
        <w:jc w:val="both"/>
      </w:pPr>
      <w:r>
        <w:rPr>
          <w:rFonts w:ascii="Times New Roman"/>
          <w:b w:val="false"/>
          <w:i w:val="false"/>
          <w:color w:val="000000"/>
          <w:sz w:val="28"/>
        </w:rPr>
        <w:t>
                                   тегі, аты және әкесінің аты (бар болса) қолтаңбасы</w:t>
      </w:r>
    </w:p>
    <w:bookmarkEnd w:id="1332"/>
    <w:bookmarkStart w:name="z1363" w:id="1333"/>
    <w:p>
      <w:pPr>
        <w:spacing w:after="0"/>
        <w:ind w:left="0"/>
        <w:jc w:val="both"/>
      </w:pPr>
      <w:r>
        <w:rPr>
          <w:rFonts w:ascii="Times New Roman"/>
          <w:b w:val="false"/>
          <w:i w:val="false"/>
          <w:color w:val="000000"/>
          <w:sz w:val="28"/>
        </w:rPr>
        <w:t>
      Басшы немесе оның міндетін атқарушы адам</w:t>
      </w:r>
    </w:p>
    <w:bookmarkEnd w:id="1333"/>
    <w:bookmarkStart w:name="z1364" w:id="1334"/>
    <w:p>
      <w:pPr>
        <w:spacing w:after="0"/>
        <w:ind w:left="0"/>
        <w:jc w:val="both"/>
      </w:pPr>
      <w:r>
        <w:rPr>
          <w:rFonts w:ascii="Times New Roman"/>
          <w:b w:val="false"/>
          <w:i w:val="false"/>
          <w:color w:val="000000"/>
          <w:sz w:val="28"/>
        </w:rPr>
        <w:t>
      ________________________________________________________________</w:t>
      </w:r>
    </w:p>
    <w:bookmarkEnd w:id="1334"/>
    <w:bookmarkStart w:name="z1365" w:id="1335"/>
    <w:p>
      <w:pPr>
        <w:spacing w:after="0"/>
        <w:ind w:left="0"/>
        <w:jc w:val="both"/>
      </w:pPr>
      <w:r>
        <w:rPr>
          <w:rFonts w:ascii="Times New Roman"/>
          <w:b w:val="false"/>
          <w:i w:val="false"/>
          <w:color w:val="000000"/>
          <w:sz w:val="28"/>
        </w:rPr>
        <w:t>
                       тегі, аты және әкесінің аты (бар болса) қолтаңбасы</w:t>
      </w:r>
    </w:p>
    <w:bookmarkEnd w:id="1335"/>
    <w:bookmarkStart w:name="z1366" w:id="1336"/>
    <w:p>
      <w:pPr>
        <w:spacing w:after="0"/>
        <w:ind w:left="0"/>
        <w:jc w:val="both"/>
      </w:pPr>
      <w:r>
        <w:rPr>
          <w:rFonts w:ascii="Times New Roman"/>
          <w:b w:val="false"/>
          <w:i w:val="false"/>
          <w:color w:val="000000"/>
          <w:sz w:val="28"/>
        </w:rPr>
        <w:t>
      Мөр орны ___________________________________________</w:t>
      </w:r>
    </w:p>
    <w:bookmarkEnd w:id="1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коммуникация"</w:t>
            </w:r>
            <w:r>
              <w:br/>
            </w:r>
            <w:r>
              <w:rPr>
                <w:rFonts w:ascii="Times New Roman"/>
                <w:b w:val="false"/>
                <w:i w:val="false"/>
                <w:color w:val="000000"/>
                <w:sz w:val="20"/>
              </w:rPr>
              <w:t>бағыты бойынша объектілермен</w:t>
            </w:r>
            <w:r>
              <w:br/>
            </w:r>
            <w:r>
              <w:rPr>
                <w:rFonts w:ascii="Times New Roman"/>
                <w:b w:val="false"/>
                <w:i w:val="false"/>
                <w:color w:val="000000"/>
                <w:sz w:val="20"/>
              </w:rPr>
              <w:t>және көрсетілетін қызметтермен</w:t>
            </w:r>
            <w:r>
              <w:br/>
            </w:r>
            <w:r>
              <w:rPr>
                <w:rFonts w:ascii="Times New Roman"/>
                <w:b w:val="false"/>
                <w:i w:val="false"/>
                <w:color w:val="000000"/>
                <w:sz w:val="20"/>
              </w:rPr>
              <w:t>тауарлармен қамтамасыз ету</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368" w:id="1337"/>
    <w:p>
      <w:pPr>
        <w:spacing w:after="0"/>
        <w:ind w:left="0"/>
        <w:jc w:val="left"/>
      </w:pPr>
      <w:r>
        <w:rPr>
          <w:rFonts w:ascii="Times New Roman"/>
          <w:b/>
          <w:i w:val="false"/>
          <w:color w:val="000000"/>
        </w:rPr>
        <w:t xml:space="preserve"> "Ақпараттық коммуникация" бағыты бойынша объектілермен және көрсетілетін қызметтермен (игіліктермен) қамтамасыз ету туралы есеп" әкімшілік деректерді жинауға арналған нысанды толтыру бойынша түсініктеме (Индекс: № ӨСЖ - 10, жиілігі - жылдық)</w:t>
      </w:r>
    </w:p>
    <w:bookmarkEnd w:id="1337"/>
    <w:bookmarkStart w:name="z1369" w:id="1338"/>
    <w:p>
      <w:pPr>
        <w:spacing w:after="0"/>
        <w:ind w:left="0"/>
        <w:jc w:val="left"/>
      </w:pPr>
      <w:r>
        <w:rPr>
          <w:rFonts w:ascii="Times New Roman"/>
          <w:b/>
          <w:i w:val="false"/>
          <w:color w:val="000000"/>
        </w:rPr>
        <w:t xml:space="preserve"> 1-тарау. Жалпы ережелер</w:t>
      </w:r>
    </w:p>
    <w:bookmarkEnd w:id="1338"/>
    <w:bookmarkStart w:name="z1370" w:id="1339"/>
    <w:p>
      <w:pPr>
        <w:spacing w:after="0"/>
        <w:ind w:left="0"/>
        <w:jc w:val="both"/>
      </w:pPr>
      <w:r>
        <w:rPr>
          <w:rFonts w:ascii="Times New Roman"/>
          <w:b w:val="false"/>
          <w:i w:val="false"/>
          <w:color w:val="000000"/>
          <w:sz w:val="28"/>
        </w:rPr>
        <w:t>
      1. Осы түсініктеме "Ақпараттық коммуникация" бағыты бойынша объектілермен және көрсетілетін қызметтермен (игіліктермен) қамтамасыз ету туралы есеп" әкімшілік деректерді жинауға арналған нысанды (бұдан әрі – Нысан) толтыру бойынша бірыңғай талаптарды айқындайды.</w:t>
      </w:r>
    </w:p>
    <w:bookmarkEnd w:id="1339"/>
    <w:bookmarkStart w:name="z1371" w:id="1340"/>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340"/>
    <w:bookmarkStart w:name="z1372" w:id="1341"/>
    <w:p>
      <w:pPr>
        <w:spacing w:after="0"/>
        <w:ind w:left="0"/>
        <w:jc w:val="both"/>
      </w:pPr>
      <w:r>
        <w:rPr>
          <w:rFonts w:ascii="Times New Roman"/>
          <w:b w:val="false"/>
          <w:i w:val="false"/>
          <w:color w:val="000000"/>
          <w:sz w:val="28"/>
        </w:rPr>
        <w:t>
      3. Нысанға басшы немесе оның міндетін атқарушы адам қол қояды.</w:t>
      </w:r>
    </w:p>
    <w:bookmarkEnd w:id="1341"/>
    <w:bookmarkStart w:name="z1373" w:id="1342"/>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342"/>
    <w:bookmarkStart w:name="z1374" w:id="1343"/>
    <w:p>
      <w:pPr>
        <w:spacing w:after="0"/>
        <w:ind w:left="0"/>
        <w:jc w:val="both"/>
      </w:pPr>
      <w:r>
        <w:rPr>
          <w:rFonts w:ascii="Times New Roman"/>
          <w:b w:val="false"/>
          <w:i w:val="false"/>
          <w:color w:val="000000"/>
          <w:sz w:val="28"/>
        </w:rPr>
        <w:t>
      5. Нысан қазақ және орыс тілдерінде толтырылады.</w:t>
      </w:r>
    </w:p>
    <w:bookmarkEnd w:id="1343"/>
    <w:bookmarkStart w:name="z1375" w:id="1344"/>
    <w:p>
      <w:pPr>
        <w:spacing w:after="0"/>
        <w:ind w:left="0"/>
        <w:jc w:val="left"/>
      </w:pPr>
      <w:r>
        <w:rPr>
          <w:rFonts w:ascii="Times New Roman"/>
          <w:b/>
          <w:i w:val="false"/>
          <w:color w:val="000000"/>
        </w:rPr>
        <w:t xml:space="preserve"> 2-тарау. Нысанды толтыру бойынша түсініктеме</w:t>
      </w:r>
    </w:p>
    <w:bookmarkEnd w:id="1344"/>
    <w:bookmarkStart w:name="z1376" w:id="1345"/>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345"/>
    <w:bookmarkStart w:name="z1377" w:id="1346"/>
    <w:p>
      <w:pPr>
        <w:spacing w:after="0"/>
        <w:ind w:left="0"/>
        <w:jc w:val="both"/>
      </w:pPr>
      <w:r>
        <w:rPr>
          <w:rFonts w:ascii="Times New Roman"/>
          <w:b w:val="false"/>
          <w:i w:val="false"/>
          <w:color w:val="000000"/>
          <w:sz w:val="28"/>
        </w:rPr>
        <w:t>
      1-бағанда - нөмірі ретімен көрсетіледі;</w:t>
      </w:r>
    </w:p>
    <w:bookmarkEnd w:id="1346"/>
    <w:bookmarkStart w:name="z1378" w:id="1347"/>
    <w:p>
      <w:pPr>
        <w:spacing w:after="0"/>
        <w:ind w:left="0"/>
        <w:jc w:val="both"/>
      </w:pPr>
      <w:r>
        <w:rPr>
          <w:rFonts w:ascii="Times New Roman"/>
          <w:b w:val="false"/>
          <w:i w:val="false"/>
          <w:color w:val="000000"/>
          <w:sz w:val="28"/>
        </w:rPr>
        <w:t>
      2-бағанда "ӘАОЖ" - Ұлттық әкімшілік-аумақтық объектілердің жіктеуішіне (ӘАОЖ) сәйкес сандық мәндегі елді мекеннің коды көрсетіледі;</w:t>
      </w:r>
    </w:p>
    <w:bookmarkEnd w:id="1347"/>
    <w:bookmarkStart w:name="z1379" w:id="1348"/>
    <w:p>
      <w:pPr>
        <w:spacing w:after="0"/>
        <w:ind w:left="0"/>
        <w:jc w:val="both"/>
      </w:pPr>
      <w:r>
        <w:rPr>
          <w:rFonts w:ascii="Times New Roman"/>
          <w:b w:val="false"/>
          <w:i w:val="false"/>
          <w:color w:val="000000"/>
          <w:sz w:val="28"/>
        </w:rPr>
        <w:t>
      3-бағанда "Облыс" - облыстың атауы көрсетіледі;</w:t>
      </w:r>
    </w:p>
    <w:bookmarkEnd w:id="1348"/>
    <w:bookmarkStart w:name="z1380" w:id="1349"/>
    <w:p>
      <w:pPr>
        <w:spacing w:after="0"/>
        <w:ind w:left="0"/>
        <w:jc w:val="both"/>
      </w:pPr>
      <w:r>
        <w:rPr>
          <w:rFonts w:ascii="Times New Roman"/>
          <w:b w:val="false"/>
          <w:i w:val="false"/>
          <w:color w:val="000000"/>
          <w:sz w:val="28"/>
        </w:rPr>
        <w:t>
      4-бағанда "Аудан" - ауданның атауы көрсетіледі;</w:t>
      </w:r>
    </w:p>
    <w:bookmarkEnd w:id="1349"/>
    <w:bookmarkStart w:name="z1381" w:id="1350"/>
    <w:p>
      <w:pPr>
        <w:spacing w:after="0"/>
        <w:ind w:left="0"/>
        <w:jc w:val="both"/>
      </w:pPr>
      <w:r>
        <w:rPr>
          <w:rFonts w:ascii="Times New Roman"/>
          <w:b w:val="false"/>
          <w:i w:val="false"/>
          <w:color w:val="000000"/>
          <w:sz w:val="28"/>
        </w:rPr>
        <w:t>
      5-бағанда "Ауылдық округ" - ауылдық округтің атауы көрсетіледі;</w:t>
      </w:r>
    </w:p>
    <w:bookmarkEnd w:id="1350"/>
    <w:bookmarkStart w:name="z1382" w:id="1351"/>
    <w:p>
      <w:pPr>
        <w:spacing w:after="0"/>
        <w:ind w:left="0"/>
        <w:jc w:val="both"/>
      </w:pPr>
      <w:r>
        <w:rPr>
          <w:rFonts w:ascii="Times New Roman"/>
          <w:b w:val="false"/>
          <w:i w:val="false"/>
          <w:color w:val="000000"/>
          <w:sz w:val="28"/>
        </w:rPr>
        <w:t>
      6-бағанда "Елді мекен" - нақты елді мекеннің атауы көрсетіледі;</w:t>
      </w:r>
    </w:p>
    <w:bookmarkEnd w:id="1351"/>
    <w:bookmarkStart w:name="z1383" w:id="1352"/>
    <w:p>
      <w:pPr>
        <w:spacing w:after="0"/>
        <w:ind w:left="0"/>
        <w:jc w:val="both"/>
      </w:pPr>
      <w:r>
        <w:rPr>
          <w:rFonts w:ascii="Times New Roman"/>
          <w:b w:val="false"/>
          <w:i w:val="false"/>
          <w:color w:val="000000"/>
          <w:sz w:val="28"/>
        </w:rPr>
        <w:t>
      7-бағанда "ЕМ санаты, мәртебесі" - елді мекеннің санаты (республикалық маңызы бар қала, облыстық маңызы бар қала, аудандық маңызы бар қала, ауылдар) және елді мекеннің мәртебесі (моноқала, шекара маңындағы ЕМ, стратегиялық ЕМ, тірек АЕМ, серік АЕМ) көрсетіледі;</w:t>
      </w:r>
    </w:p>
    <w:bookmarkEnd w:id="1352"/>
    <w:bookmarkStart w:name="z1384" w:id="1353"/>
    <w:p>
      <w:pPr>
        <w:spacing w:after="0"/>
        <w:ind w:left="0"/>
        <w:jc w:val="both"/>
      </w:pPr>
      <w:r>
        <w:rPr>
          <w:rFonts w:ascii="Times New Roman"/>
          <w:b w:val="false"/>
          <w:i w:val="false"/>
          <w:color w:val="000000"/>
          <w:sz w:val="28"/>
        </w:rPr>
        <w:t>
      8-бағанда "Халық саны" - ЕМ аумағында тұратын халықтың өзекті саны көрсетіледі;</w:t>
      </w:r>
    </w:p>
    <w:bookmarkEnd w:id="1353"/>
    <w:bookmarkStart w:name="z1385" w:id="1354"/>
    <w:p>
      <w:pPr>
        <w:spacing w:after="0"/>
        <w:ind w:left="0"/>
        <w:jc w:val="both"/>
      </w:pPr>
      <w:r>
        <w:rPr>
          <w:rFonts w:ascii="Times New Roman"/>
          <w:b w:val="false"/>
          <w:i w:val="false"/>
          <w:color w:val="000000"/>
          <w:sz w:val="28"/>
        </w:rPr>
        <w:t>
      9-бағанда "Ақпараттық коммуникация" бағыты бойынша ӨСЖ қамтамасыз етілуі"/ ұсынылатын объектілер мен қызметтерді (игіліктерді) ескере отырып - ұсынылатын объектілер мен қызметтерді (игіліктерді) ескере отырып, "Ақпараттық коммуникация" бағыты бойынша елді мекеннің ақпараттық коммуникация объектілерімен қамтамасыз етілуі көрсетіледі;</w:t>
      </w:r>
    </w:p>
    <w:bookmarkEnd w:id="1354"/>
    <w:bookmarkStart w:name="z1386" w:id="1355"/>
    <w:p>
      <w:pPr>
        <w:spacing w:after="0"/>
        <w:ind w:left="0"/>
        <w:jc w:val="both"/>
      </w:pPr>
      <w:r>
        <w:rPr>
          <w:rFonts w:ascii="Times New Roman"/>
          <w:b w:val="false"/>
          <w:i w:val="false"/>
          <w:color w:val="000000"/>
          <w:sz w:val="28"/>
        </w:rPr>
        <w:t>
      10-бағанда "Ақпараттық коммуникация" бағыты бойынша ӨСЖ қамтамасыз етілуі/ ұсынылатын объектілер мен қызметтерді (игіліктерді) есепке алмағанда - ұсынылатын объектілер мен қызметтерді (игіліктерді) есепке алмай, "Ақпараттық коммуникация" бағыты бойынша елді мекеннің ақпараттық коммуникация объектілерімен қамтамасыз етілуі көрсетіледі;</w:t>
      </w:r>
    </w:p>
    <w:bookmarkEnd w:id="1355"/>
    <w:bookmarkStart w:name="z1387" w:id="1356"/>
    <w:p>
      <w:pPr>
        <w:spacing w:after="0"/>
        <w:ind w:left="0"/>
        <w:jc w:val="both"/>
      </w:pPr>
      <w:r>
        <w:rPr>
          <w:rFonts w:ascii="Times New Roman"/>
          <w:b w:val="false"/>
          <w:i w:val="false"/>
          <w:color w:val="000000"/>
          <w:sz w:val="28"/>
        </w:rPr>
        <w:t>
      11-бағанда "ӨСЖ-нің "Пошта байланысы бөлімшесі" қызметімен қамтамасыз етілуі" - "Пошта байланысы бөлімшесі" объектісі бойынша елді мекеннің қамтамасыз етілуі көрсетіледі;</w:t>
      </w:r>
    </w:p>
    <w:bookmarkEnd w:id="1356"/>
    <w:bookmarkStart w:name="z1388" w:id="1357"/>
    <w:p>
      <w:pPr>
        <w:spacing w:after="0"/>
        <w:ind w:left="0"/>
        <w:jc w:val="both"/>
      </w:pPr>
      <w:r>
        <w:rPr>
          <w:rFonts w:ascii="Times New Roman"/>
          <w:b w:val="false"/>
          <w:i w:val="false"/>
          <w:color w:val="000000"/>
          <w:sz w:val="28"/>
        </w:rPr>
        <w:t>
      12-бағанда "Пошта байланысы бөлімшелерінің саны" - елді мекенде пошта байланысы бөлімшелерінің саны көрсетіледі;</w:t>
      </w:r>
    </w:p>
    <w:bookmarkEnd w:id="1357"/>
    <w:bookmarkStart w:name="z1389" w:id="1358"/>
    <w:p>
      <w:pPr>
        <w:spacing w:after="0"/>
        <w:ind w:left="0"/>
        <w:jc w:val="both"/>
      </w:pPr>
      <w:r>
        <w:rPr>
          <w:rFonts w:ascii="Times New Roman"/>
          <w:b w:val="false"/>
          <w:i w:val="false"/>
          <w:color w:val="000000"/>
          <w:sz w:val="28"/>
        </w:rPr>
        <w:t>
      13-бағанда "Пошта бөлімшелеріне қажеттілік" - елді мекеннің пошта байланысы бөлімшелеріне қажеттілігі көрсетіледі;</w:t>
      </w:r>
    </w:p>
    <w:bookmarkEnd w:id="1358"/>
    <w:bookmarkStart w:name="z1390" w:id="1359"/>
    <w:p>
      <w:pPr>
        <w:spacing w:after="0"/>
        <w:ind w:left="0"/>
        <w:jc w:val="both"/>
      </w:pPr>
      <w:r>
        <w:rPr>
          <w:rFonts w:ascii="Times New Roman"/>
          <w:b w:val="false"/>
          <w:i w:val="false"/>
          <w:color w:val="000000"/>
          <w:sz w:val="28"/>
        </w:rPr>
        <w:t xml:space="preserve">
      14-бағанда "Халықты пошта қызметтерімен қамту" - пошта қызметтерімен қамтылған елді мекендегі халықтың үлесі көрсетіледі; </w:t>
      </w:r>
    </w:p>
    <w:bookmarkEnd w:id="1359"/>
    <w:bookmarkStart w:name="z1391" w:id="1360"/>
    <w:p>
      <w:pPr>
        <w:spacing w:after="0"/>
        <w:ind w:left="0"/>
        <w:jc w:val="both"/>
      </w:pPr>
      <w:r>
        <w:rPr>
          <w:rFonts w:ascii="Times New Roman"/>
          <w:b w:val="false"/>
          <w:i w:val="false"/>
          <w:color w:val="000000"/>
          <w:sz w:val="28"/>
        </w:rPr>
        <w:t>
      15-бағанда "Объектілерді ӨСЖ сәйкес келтіруге арналған бюджеттен қаржыландырудың қажетті көлемі, млн.тг., шамамен (Нысандар сәйкес келмеген жағдайда толтырылады)" - объектілерді ӨСЖ сәйкес келтіруге арналған бюджеттен қажетті қаржыландырудың шамамен алынған көлемі млн.теңгемен көрсетіледі. Бұл баған объектілер сәйкес келмеген кезде толтырылады;</w:t>
      </w:r>
    </w:p>
    <w:bookmarkEnd w:id="1360"/>
    <w:bookmarkStart w:name="z1392" w:id="1361"/>
    <w:p>
      <w:pPr>
        <w:spacing w:after="0"/>
        <w:ind w:left="0"/>
        <w:jc w:val="both"/>
      </w:pPr>
      <w:r>
        <w:rPr>
          <w:rFonts w:ascii="Times New Roman"/>
          <w:b w:val="false"/>
          <w:i w:val="false"/>
          <w:color w:val="000000"/>
          <w:sz w:val="28"/>
        </w:rPr>
        <w:t xml:space="preserve">
      16-бағанда "ӨСЖ сәйкес жаңа объектілерді салу қажеттілігі және бюджеттен қаржыландырудың қажетті көлемі, объектілер саны/млн.тг. (қажет болған жағдайда толтырылады)" - жаңа объектілерді салу қажеттілігі (бірлік) және "Пошта байланысы бөлімшесі" қызметі бойынша қаржыландырудың қажетті көлемі (млн.теңге) көрсетіледі. Осы баған қажет болған жағдайда толтырылады; </w:t>
      </w:r>
    </w:p>
    <w:bookmarkEnd w:id="1361"/>
    <w:bookmarkStart w:name="z1393" w:id="1362"/>
    <w:p>
      <w:pPr>
        <w:spacing w:after="0"/>
        <w:ind w:left="0"/>
        <w:jc w:val="both"/>
      </w:pPr>
      <w:r>
        <w:rPr>
          <w:rFonts w:ascii="Times New Roman"/>
          <w:b w:val="false"/>
          <w:i w:val="false"/>
          <w:color w:val="000000"/>
          <w:sz w:val="28"/>
        </w:rPr>
        <w:t>
      17-бағанда "ӨСЖ-нің "Тіркелген телефон желілері" қызметімен қамтамасыз етілуі" - "Тіркелген телефон желілері" объектісі бойынша елді мекеннің қамтамасыз етілуі көрсетіледі;</w:t>
      </w:r>
    </w:p>
    <w:bookmarkEnd w:id="1362"/>
    <w:bookmarkStart w:name="z1394" w:id="1363"/>
    <w:p>
      <w:pPr>
        <w:spacing w:after="0"/>
        <w:ind w:left="0"/>
        <w:jc w:val="both"/>
      </w:pPr>
      <w:r>
        <w:rPr>
          <w:rFonts w:ascii="Times New Roman"/>
          <w:b w:val="false"/>
          <w:i w:val="false"/>
          <w:color w:val="000000"/>
          <w:sz w:val="28"/>
        </w:rPr>
        <w:t>
      18-бағанда "Телефон байланысының болуы" - елді мекенде телефон байланысының болуы немесе болмауы көрсетіледі;</w:t>
      </w:r>
    </w:p>
    <w:bookmarkEnd w:id="1363"/>
    <w:bookmarkStart w:name="z1395" w:id="1364"/>
    <w:p>
      <w:pPr>
        <w:spacing w:after="0"/>
        <w:ind w:left="0"/>
        <w:jc w:val="both"/>
      </w:pPr>
      <w:r>
        <w:rPr>
          <w:rFonts w:ascii="Times New Roman"/>
          <w:b w:val="false"/>
          <w:i w:val="false"/>
          <w:color w:val="000000"/>
          <w:sz w:val="28"/>
        </w:rPr>
        <w:t>
      19-бағанда "Объектілерді ӨСЖ сәйкес келтіруге арналған бюджеттен қаржыландырудың қажетті көлемі, млн.тг шамамен (нысандар сәйкес келмеген жағдайда толтырылады)" - объектілерді ӨСЖ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364"/>
    <w:bookmarkStart w:name="z1396" w:id="1365"/>
    <w:p>
      <w:pPr>
        <w:spacing w:after="0"/>
        <w:ind w:left="0"/>
        <w:jc w:val="both"/>
      </w:pPr>
      <w:r>
        <w:rPr>
          <w:rFonts w:ascii="Times New Roman"/>
          <w:b w:val="false"/>
          <w:i w:val="false"/>
          <w:color w:val="000000"/>
          <w:sz w:val="28"/>
        </w:rPr>
        <w:t xml:space="preserve">
      20-бағанда "ӨСЖ сәйкес жаңа объектілерді салу қажеттілігі және бюджеттен қаржыландырудың қажетті көлемі, объектілер саны/млн. тг. (қажет болған жағдайда толтырылады)" - жаңа объектілерді салу қажеттілігі (бірлік) және "Тіркелген телефон желілері" қызметі бойынша қаржыландырудың қажетті көлемі (млн.теңге) көрсетіледі. Осы баған қажет болған жағдайда толтырылады; </w:t>
      </w:r>
    </w:p>
    <w:bookmarkEnd w:id="1365"/>
    <w:bookmarkStart w:name="z1397" w:id="1366"/>
    <w:p>
      <w:pPr>
        <w:spacing w:after="0"/>
        <w:ind w:left="0"/>
        <w:jc w:val="both"/>
      </w:pPr>
      <w:r>
        <w:rPr>
          <w:rFonts w:ascii="Times New Roman"/>
          <w:b w:val="false"/>
          <w:i w:val="false"/>
          <w:color w:val="000000"/>
          <w:sz w:val="28"/>
        </w:rPr>
        <w:t>
      21-бағанда "ӨСЖ-нің "Интернет желісіне кең жолақты қолжетімділік" қызметімен қамтамасыз етілуі" - "Интернет желісіне кең жолақты қолжетімділік" объектісі бойынша елді мекеннің қамтамасыз етілуі көрсетіледі;</w:t>
      </w:r>
    </w:p>
    <w:bookmarkEnd w:id="1366"/>
    <w:bookmarkStart w:name="z1398" w:id="1367"/>
    <w:p>
      <w:pPr>
        <w:spacing w:after="0"/>
        <w:ind w:left="0"/>
        <w:jc w:val="both"/>
      </w:pPr>
      <w:r>
        <w:rPr>
          <w:rFonts w:ascii="Times New Roman"/>
          <w:b w:val="false"/>
          <w:i w:val="false"/>
          <w:color w:val="000000"/>
          <w:sz w:val="28"/>
        </w:rPr>
        <w:t>
      22-бағанда "Интернет желісіне кең жолақты қолжетімділіктің болуы" - елді мекенде интернет желісіне кең жолақты қолжетімділіктің болуы немесе болмауы көрсетіледі;</w:t>
      </w:r>
    </w:p>
    <w:bookmarkEnd w:id="1367"/>
    <w:bookmarkStart w:name="z1399" w:id="1368"/>
    <w:p>
      <w:pPr>
        <w:spacing w:after="0"/>
        <w:ind w:left="0"/>
        <w:jc w:val="both"/>
      </w:pPr>
      <w:r>
        <w:rPr>
          <w:rFonts w:ascii="Times New Roman"/>
          <w:b w:val="false"/>
          <w:i w:val="false"/>
          <w:color w:val="000000"/>
          <w:sz w:val="28"/>
        </w:rPr>
        <w:t>
      23-бағанда "Интернетке қосылу жылдамдығы (100 МБ, 50 МБ)" - елді мекенде Интернетке қосылу жылдамдығы (100 МБ, 50 МБ) туралы деректер көрсетіледі;</w:t>
      </w:r>
    </w:p>
    <w:bookmarkEnd w:id="1368"/>
    <w:bookmarkStart w:name="z1400" w:id="1369"/>
    <w:p>
      <w:pPr>
        <w:spacing w:after="0"/>
        <w:ind w:left="0"/>
        <w:jc w:val="both"/>
      </w:pPr>
      <w:r>
        <w:rPr>
          <w:rFonts w:ascii="Times New Roman"/>
          <w:b w:val="false"/>
          <w:i w:val="false"/>
          <w:color w:val="000000"/>
          <w:sz w:val="28"/>
        </w:rPr>
        <w:t>
      24-бағанда "Халықты Интернет желісімен қамту" - Интернет желісімен қамтылған елді мекендегі халықтың саны көрсетіледі;</w:t>
      </w:r>
    </w:p>
    <w:bookmarkEnd w:id="1369"/>
    <w:bookmarkStart w:name="z1401" w:id="1370"/>
    <w:p>
      <w:pPr>
        <w:spacing w:after="0"/>
        <w:ind w:left="0"/>
        <w:jc w:val="both"/>
      </w:pPr>
      <w:r>
        <w:rPr>
          <w:rFonts w:ascii="Times New Roman"/>
          <w:b w:val="false"/>
          <w:i w:val="false"/>
          <w:color w:val="000000"/>
          <w:sz w:val="28"/>
        </w:rPr>
        <w:t>
      25-бағанда "Объектілерді ӨСЖ сәйкес келтіруге арналған бюджеттен қаржыландырудың қажетті көлемі, млн.тг., шамамен (нысандар сәйкес келмеген жағдайда толтырылады)" - объектілерді ӨСЖ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370"/>
    <w:bookmarkStart w:name="z1402" w:id="1371"/>
    <w:p>
      <w:pPr>
        <w:spacing w:after="0"/>
        <w:ind w:left="0"/>
        <w:jc w:val="both"/>
      </w:pPr>
      <w:r>
        <w:rPr>
          <w:rFonts w:ascii="Times New Roman"/>
          <w:b w:val="false"/>
          <w:i w:val="false"/>
          <w:color w:val="000000"/>
          <w:sz w:val="28"/>
        </w:rPr>
        <w:t xml:space="preserve">
      26-бағанда "ӨСЖ сәйкес жаңа объектілерді салу қажеттілігі және бюджеттен қаржыландырудың қажетті көлемі, объектілер саны/млн.тг. (қажет болған жағдайда толтырылады)" - жаңа объектілерді салу қажеттілігі (бірлік) және "Халықты Интернет желісімен қамту" қызметі бойынша қаржыландырудың қажетті көлемі (млн.теңге) көрсетіледі. Осы баған қажет болған жағдайда толтырылады; </w:t>
      </w:r>
    </w:p>
    <w:bookmarkEnd w:id="1371"/>
    <w:bookmarkStart w:name="z1403" w:id="1372"/>
    <w:p>
      <w:pPr>
        <w:spacing w:after="0"/>
        <w:ind w:left="0"/>
        <w:jc w:val="both"/>
      </w:pPr>
      <w:r>
        <w:rPr>
          <w:rFonts w:ascii="Times New Roman"/>
          <w:b w:val="false"/>
          <w:i w:val="false"/>
          <w:color w:val="000000"/>
          <w:sz w:val="28"/>
        </w:rPr>
        <w:t>
      27-бағанда "ӨСЖ-нің "Ұялы байланыс (дауыс беру)" қызметімен қамтамасыз етілуі" - "Ұялы байланыс (дауыс беру)" қызметі бойынша елді мекеннің қамтамасыз етілуі көрсетіледі;</w:t>
      </w:r>
    </w:p>
    <w:bookmarkEnd w:id="1372"/>
    <w:bookmarkStart w:name="z1404" w:id="1373"/>
    <w:p>
      <w:pPr>
        <w:spacing w:after="0"/>
        <w:ind w:left="0"/>
        <w:jc w:val="both"/>
      </w:pPr>
      <w:r>
        <w:rPr>
          <w:rFonts w:ascii="Times New Roman"/>
          <w:b w:val="false"/>
          <w:i w:val="false"/>
          <w:color w:val="000000"/>
          <w:sz w:val="28"/>
        </w:rPr>
        <w:t>
      28-бағанда "Ұялы байланыстың болуы" - елді мекенде ұялы байланыстың болуы немесе болмауы көрсетіледі;</w:t>
      </w:r>
    </w:p>
    <w:bookmarkEnd w:id="1373"/>
    <w:bookmarkStart w:name="z1405" w:id="1374"/>
    <w:p>
      <w:pPr>
        <w:spacing w:after="0"/>
        <w:ind w:left="0"/>
        <w:jc w:val="both"/>
      </w:pPr>
      <w:r>
        <w:rPr>
          <w:rFonts w:ascii="Times New Roman"/>
          <w:b w:val="false"/>
          <w:i w:val="false"/>
          <w:color w:val="000000"/>
          <w:sz w:val="28"/>
        </w:rPr>
        <w:t>
      29-бағанда "Объектілерді ӨСЖ сәйкес келтіруге арналған бюджеттен қаржыландырудың қажетті көлемі, млн. тг., шамамен (нысандар сәйкес келмеген жағдайда толтырылады)" - объектілерді ӨСЖ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374"/>
    <w:bookmarkStart w:name="z1406" w:id="1375"/>
    <w:p>
      <w:pPr>
        <w:spacing w:after="0"/>
        <w:ind w:left="0"/>
        <w:jc w:val="both"/>
      </w:pPr>
      <w:r>
        <w:rPr>
          <w:rFonts w:ascii="Times New Roman"/>
          <w:b w:val="false"/>
          <w:i w:val="false"/>
          <w:color w:val="000000"/>
          <w:sz w:val="28"/>
        </w:rPr>
        <w:t xml:space="preserve">
      30-бағанда "ӨСЖ сәйкес жаңа объектілерді салу қажеттілігі және бюджеттен қаржыландырудың қажетті көлемі, объектілер саны/млн. тг. (қажет болған жағдайда толтырылады)" - жаңа объектілерді салу қажеттілігі (бірлік) және "Ұялы байланыс (дауыс беру)" қызметі бойынша қаржыландырудың қажетті көлемі (млн.теңге) көрсетіледі. Осы баған қажет болған жағдайда толтырылады; </w:t>
      </w:r>
    </w:p>
    <w:bookmarkEnd w:id="1375"/>
    <w:bookmarkStart w:name="z1407" w:id="1376"/>
    <w:p>
      <w:pPr>
        <w:spacing w:after="0"/>
        <w:ind w:left="0"/>
        <w:jc w:val="both"/>
      </w:pPr>
      <w:r>
        <w:rPr>
          <w:rFonts w:ascii="Times New Roman"/>
          <w:b w:val="false"/>
          <w:i w:val="false"/>
          <w:color w:val="000000"/>
          <w:sz w:val="28"/>
        </w:rPr>
        <w:t>
      31-бағанда "Ашық қолжетімділікпен Wi-Fi аймағы" қызметімен ӨСЖ-нің қамтамасыз етілуі*" - "Ашық қолжетімділікпен Wi-Fi аймағы" қызметі бойынша елді мекеннің қамтамасыз етілуі көрсетіледі*";</w:t>
      </w:r>
    </w:p>
    <w:bookmarkEnd w:id="1376"/>
    <w:bookmarkStart w:name="z1408" w:id="1377"/>
    <w:p>
      <w:pPr>
        <w:spacing w:after="0"/>
        <w:ind w:left="0"/>
        <w:jc w:val="both"/>
      </w:pPr>
      <w:r>
        <w:rPr>
          <w:rFonts w:ascii="Times New Roman"/>
          <w:b w:val="false"/>
          <w:i w:val="false"/>
          <w:color w:val="000000"/>
          <w:sz w:val="28"/>
        </w:rPr>
        <w:t>
      32-бағанда "Ашық қолжетімділікпен Wi-Fi аймағының болуы" - елді мекенде ашық қолжетімділікпен Wi-Fi аймағының болуы немесе болмауы көрсетіледі.</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10" w:id="1378"/>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1378"/>
    <w:bookmarkStart w:name="z1411" w:id="137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ресурста орналастырылған: www.gov.kz </w:t>
      </w:r>
    </w:p>
    <w:bookmarkEnd w:id="1379"/>
    <w:bookmarkStart w:name="z1412" w:id="1380"/>
    <w:p>
      <w:pPr>
        <w:spacing w:after="0"/>
        <w:ind w:left="0"/>
        <w:jc w:val="both"/>
      </w:pPr>
      <w:r>
        <w:rPr>
          <w:rFonts w:ascii="Times New Roman"/>
          <w:b w:val="false"/>
          <w:i w:val="false"/>
          <w:color w:val="000000"/>
          <w:sz w:val="28"/>
        </w:rPr>
        <w:t>
      Әкімшілік нысанның атауы: "Тұрмыстық және ветеринариялық қызмет көрсету инфрақұрылымы"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1380"/>
    <w:bookmarkStart w:name="z1413" w:id="138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- 11</w:t>
      </w:r>
    </w:p>
    <w:bookmarkEnd w:id="1381"/>
    <w:bookmarkStart w:name="z1414" w:id="1382"/>
    <w:p>
      <w:pPr>
        <w:spacing w:after="0"/>
        <w:ind w:left="0"/>
        <w:jc w:val="both"/>
      </w:pPr>
      <w:r>
        <w:rPr>
          <w:rFonts w:ascii="Times New Roman"/>
          <w:b w:val="false"/>
          <w:i w:val="false"/>
          <w:color w:val="000000"/>
          <w:sz w:val="28"/>
        </w:rPr>
        <w:t>
      Жиілігі: жыл сайын</w:t>
      </w:r>
    </w:p>
    <w:bookmarkEnd w:id="1382"/>
    <w:bookmarkStart w:name="z1415" w:id="1383"/>
    <w:p>
      <w:pPr>
        <w:spacing w:after="0"/>
        <w:ind w:left="0"/>
        <w:jc w:val="both"/>
      </w:pPr>
      <w:r>
        <w:rPr>
          <w:rFonts w:ascii="Times New Roman"/>
          <w:b w:val="false"/>
          <w:i w:val="false"/>
          <w:color w:val="000000"/>
          <w:sz w:val="28"/>
        </w:rPr>
        <w:t>
      Есепті кезең: 20_жыл</w:t>
      </w:r>
    </w:p>
    <w:bookmarkEnd w:id="1383"/>
    <w:bookmarkStart w:name="z1416" w:id="1384"/>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1384"/>
    <w:bookmarkStart w:name="z1417" w:id="13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1385"/>
    <w:bookmarkStart w:name="z1418" w:id="1386"/>
    <w:p>
      <w:pPr>
        <w:spacing w:after="0"/>
        <w:ind w:left="0"/>
        <w:jc w:val="both"/>
      </w:pPr>
      <w:r>
        <w:rPr>
          <w:rFonts w:ascii="Times New Roman"/>
          <w:b w:val="false"/>
          <w:i w:val="false"/>
          <w:color w:val="000000"/>
          <w:sz w:val="28"/>
        </w:rPr>
        <w:t>
      Жинау әдісі: қағаз түрінде, электрондық түрде</w:t>
      </w:r>
    </w:p>
    <w:bookmarkEnd w:id="1386"/>
    <w:bookmarkStart w:name="z1419" w:id="1387"/>
    <w:p>
      <w:pPr>
        <w:spacing w:after="0"/>
        <w:ind w:left="0"/>
        <w:jc w:val="both"/>
      </w:pPr>
      <w:r>
        <w:rPr>
          <w:rFonts w:ascii="Times New Roman"/>
          <w:b w:val="false"/>
          <w:i w:val="false"/>
          <w:color w:val="000000"/>
          <w:sz w:val="28"/>
        </w:rPr>
        <w:t xml:space="preserve">
      ЖСН/БСН </w:t>
      </w:r>
    </w:p>
    <w:bookmarkEnd w:id="138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ветеринариялық қызмет көрсету инфрақұрылымы"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0" w:id="1388"/>
    <w:p>
      <w:pPr>
        <w:spacing w:after="0"/>
        <w:ind w:left="0"/>
        <w:jc w:val="both"/>
      </w:pPr>
      <w:r>
        <w:rPr>
          <w:rFonts w:ascii="Times New Roman"/>
          <w:b w:val="false"/>
          <w:i w:val="false"/>
          <w:color w:val="000000"/>
          <w:sz w:val="28"/>
        </w:rPr>
        <w:t>
      кестенің жалғасы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құрғақ тазалау, қоғамдық моншалар, қоғамдық дәретханалар)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"Тұрмыстық қызмет көрсету кәсіпорындары* (кір жуу, құрғақ тазалау, қоғамдық моншалар, қоғамдық дәретханалар)" қызметімен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тұрмыстық қызмет көрсету объектілерінің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 қызметімен ӨСЖ-нің қамтамасыз 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1" w:id="1389"/>
    <w:p>
      <w:pPr>
        <w:spacing w:after="0"/>
        <w:ind w:left="0"/>
        <w:jc w:val="both"/>
      </w:pPr>
      <w:r>
        <w:rPr>
          <w:rFonts w:ascii="Times New Roman"/>
          <w:b w:val="false"/>
          <w:i w:val="false"/>
          <w:color w:val="000000"/>
          <w:sz w:val="28"/>
        </w:rPr>
        <w:t xml:space="preserve">
      Кестенің жалғасы: </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 объектісімен ӨСЖ-нің қамтамасыз етілуі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ұйымдардың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ветеринариялық ұйымдардың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 ветеринариялық ұйымдардың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ветеринариялық ұйымдарды салу қажеттілігі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ветеринариялық ұйымдардың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2" w:id="1390"/>
    <w:p>
      <w:pPr>
        <w:spacing w:after="0"/>
        <w:ind w:left="0"/>
        <w:jc w:val="both"/>
      </w:pPr>
      <w:r>
        <w:rPr>
          <w:rFonts w:ascii="Times New Roman"/>
          <w:b w:val="false"/>
          <w:i w:val="false"/>
          <w:color w:val="000000"/>
          <w:sz w:val="28"/>
        </w:rPr>
        <w:t>
      Атауы __________________________________________________________</w:t>
      </w:r>
    </w:p>
    <w:bookmarkEnd w:id="1390"/>
    <w:bookmarkStart w:name="z1423" w:id="1391"/>
    <w:p>
      <w:pPr>
        <w:spacing w:after="0"/>
        <w:ind w:left="0"/>
        <w:jc w:val="both"/>
      </w:pPr>
      <w:r>
        <w:rPr>
          <w:rFonts w:ascii="Times New Roman"/>
          <w:b w:val="false"/>
          <w:i w:val="false"/>
          <w:color w:val="000000"/>
          <w:sz w:val="28"/>
        </w:rPr>
        <w:t>
      Мекенжайы _____________________________________________________</w:t>
      </w:r>
    </w:p>
    <w:bookmarkEnd w:id="1391"/>
    <w:bookmarkStart w:name="z1424" w:id="1392"/>
    <w:p>
      <w:pPr>
        <w:spacing w:after="0"/>
        <w:ind w:left="0"/>
        <w:jc w:val="both"/>
      </w:pPr>
      <w:r>
        <w:rPr>
          <w:rFonts w:ascii="Times New Roman"/>
          <w:b w:val="false"/>
          <w:i w:val="false"/>
          <w:color w:val="000000"/>
          <w:sz w:val="28"/>
        </w:rPr>
        <w:t>
      Телефоны ______________________________________________________</w:t>
      </w:r>
    </w:p>
    <w:bookmarkEnd w:id="1392"/>
    <w:bookmarkStart w:name="z1425" w:id="1393"/>
    <w:p>
      <w:pPr>
        <w:spacing w:after="0"/>
        <w:ind w:left="0"/>
        <w:jc w:val="both"/>
      </w:pPr>
      <w:r>
        <w:rPr>
          <w:rFonts w:ascii="Times New Roman"/>
          <w:b w:val="false"/>
          <w:i w:val="false"/>
          <w:color w:val="000000"/>
          <w:sz w:val="28"/>
        </w:rPr>
        <w:t>
      Электрондық поштасы ____________________________________________</w:t>
      </w:r>
    </w:p>
    <w:bookmarkEnd w:id="1393"/>
    <w:bookmarkStart w:name="z1426" w:id="1394"/>
    <w:p>
      <w:pPr>
        <w:spacing w:after="0"/>
        <w:ind w:left="0"/>
        <w:jc w:val="both"/>
      </w:pPr>
      <w:r>
        <w:rPr>
          <w:rFonts w:ascii="Times New Roman"/>
          <w:b w:val="false"/>
          <w:i w:val="false"/>
          <w:color w:val="000000"/>
          <w:sz w:val="28"/>
        </w:rPr>
        <w:t>
      Орындаушы _____________________________________________________</w:t>
      </w:r>
    </w:p>
    <w:bookmarkEnd w:id="1394"/>
    <w:bookmarkStart w:name="z1427" w:id="1395"/>
    <w:p>
      <w:pPr>
        <w:spacing w:after="0"/>
        <w:ind w:left="0"/>
        <w:jc w:val="both"/>
      </w:pPr>
      <w:r>
        <w:rPr>
          <w:rFonts w:ascii="Times New Roman"/>
          <w:b w:val="false"/>
          <w:i w:val="false"/>
          <w:color w:val="000000"/>
          <w:sz w:val="28"/>
        </w:rPr>
        <w:t>
                                   тегі, аты және әкесінің аты (бар болса) қолтаңбасы</w:t>
      </w:r>
    </w:p>
    <w:bookmarkEnd w:id="1395"/>
    <w:bookmarkStart w:name="z1428" w:id="1396"/>
    <w:p>
      <w:pPr>
        <w:spacing w:after="0"/>
        <w:ind w:left="0"/>
        <w:jc w:val="both"/>
      </w:pPr>
      <w:r>
        <w:rPr>
          <w:rFonts w:ascii="Times New Roman"/>
          <w:b w:val="false"/>
          <w:i w:val="false"/>
          <w:color w:val="000000"/>
          <w:sz w:val="28"/>
        </w:rPr>
        <w:t>
      Басшы немесе оның міндетін атқарушы адам</w:t>
      </w:r>
    </w:p>
    <w:bookmarkEnd w:id="1396"/>
    <w:bookmarkStart w:name="z1429" w:id="1397"/>
    <w:p>
      <w:pPr>
        <w:spacing w:after="0"/>
        <w:ind w:left="0"/>
        <w:jc w:val="both"/>
      </w:pPr>
      <w:r>
        <w:rPr>
          <w:rFonts w:ascii="Times New Roman"/>
          <w:b w:val="false"/>
          <w:i w:val="false"/>
          <w:color w:val="000000"/>
          <w:sz w:val="28"/>
        </w:rPr>
        <w:t>
      ________________________________________________________________</w:t>
      </w:r>
    </w:p>
    <w:bookmarkEnd w:id="1397"/>
    <w:bookmarkStart w:name="z1430" w:id="1398"/>
    <w:p>
      <w:pPr>
        <w:spacing w:after="0"/>
        <w:ind w:left="0"/>
        <w:jc w:val="both"/>
      </w:pPr>
      <w:r>
        <w:rPr>
          <w:rFonts w:ascii="Times New Roman"/>
          <w:b w:val="false"/>
          <w:i w:val="false"/>
          <w:color w:val="000000"/>
          <w:sz w:val="28"/>
        </w:rPr>
        <w:t>
                       тегі, аты және әкесінің аты (бар болса) қолтаңбасы</w:t>
      </w:r>
    </w:p>
    <w:bookmarkEnd w:id="1398"/>
    <w:bookmarkStart w:name="z1431" w:id="1399"/>
    <w:p>
      <w:pPr>
        <w:spacing w:after="0"/>
        <w:ind w:left="0"/>
        <w:jc w:val="both"/>
      </w:pPr>
      <w:r>
        <w:rPr>
          <w:rFonts w:ascii="Times New Roman"/>
          <w:b w:val="false"/>
          <w:i w:val="false"/>
          <w:color w:val="000000"/>
          <w:sz w:val="28"/>
        </w:rPr>
        <w:t>
      Мөр орны ___________________________________________</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және</w:t>
            </w:r>
            <w:r>
              <w:br/>
            </w:r>
            <w:r>
              <w:rPr>
                <w:rFonts w:ascii="Times New Roman"/>
                <w:b w:val="false"/>
                <w:i w:val="false"/>
                <w:color w:val="000000"/>
                <w:sz w:val="20"/>
              </w:rPr>
              <w:t>ветеринариялық қызмет көрсету</w:t>
            </w:r>
            <w:r>
              <w:br/>
            </w:r>
            <w:r>
              <w:rPr>
                <w:rFonts w:ascii="Times New Roman"/>
                <w:b w:val="false"/>
                <w:i w:val="false"/>
                <w:color w:val="000000"/>
                <w:sz w:val="20"/>
              </w:rPr>
              <w:t>инфрақұрылымы" бағыты</w:t>
            </w:r>
            <w:r>
              <w:br/>
            </w:r>
            <w:r>
              <w:rPr>
                <w:rFonts w:ascii="Times New Roman"/>
                <w:b w:val="false"/>
                <w:i w:val="false"/>
                <w:color w:val="000000"/>
                <w:sz w:val="20"/>
              </w:rPr>
              <w:t>бойынша" объектілермен және</w:t>
            </w:r>
            <w:r>
              <w:br/>
            </w:r>
            <w:r>
              <w:rPr>
                <w:rFonts w:ascii="Times New Roman"/>
                <w:b w:val="false"/>
                <w:i w:val="false"/>
                <w:color w:val="000000"/>
                <w:sz w:val="20"/>
              </w:rPr>
              <w:t>көрсетілетін қызметтермен</w:t>
            </w:r>
            <w:r>
              <w:br/>
            </w:r>
            <w:r>
              <w:rPr>
                <w:rFonts w:ascii="Times New Roman"/>
                <w:b w:val="false"/>
                <w:i w:val="false"/>
                <w:color w:val="000000"/>
                <w:sz w:val="20"/>
              </w:rPr>
              <w:t>игіліктермен қамтамасыз ету</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433" w:id="1400"/>
    <w:p>
      <w:pPr>
        <w:spacing w:after="0"/>
        <w:ind w:left="0"/>
        <w:jc w:val="left"/>
      </w:pPr>
      <w:r>
        <w:rPr>
          <w:rFonts w:ascii="Times New Roman"/>
          <w:b/>
          <w:i w:val="false"/>
          <w:color w:val="000000"/>
        </w:rPr>
        <w:t xml:space="preserve"> "Тұрмыстық және ветеринариялық қызмет көрсету инфрақұрылымы" бағыты бойынша объектілермен және көрсетілетін қызметтермен (игіліктермен) қамтамасыз ету туралы есеп" әкімшілік деректерді жинауға арналған нысанды толтыру бойынша түсініктеме (Индекс: № ӨСЖ - 11, жиілігі - жылдық)</w:t>
      </w:r>
    </w:p>
    <w:bookmarkEnd w:id="1400"/>
    <w:bookmarkStart w:name="z1434" w:id="1401"/>
    <w:p>
      <w:pPr>
        <w:spacing w:after="0"/>
        <w:ind w:left="0"/>
        <w:jc w:val="left"/>
      </w:pPr>
      <w:r>
        <w:rPr>
          <w:rFonts w:ascii="Times New Roman"/>
          <w:b/>
          <w:i w:val="false"/>
          <w:color w:val="000000"/>
        </w:rPr>
        <w:t xml:space="preserve"> 1-тарау. Жалпы ережелер</w:t>
      </w:r>
    </w:p>
    <w:bookmarkEnd w:id="1401"/>
    <w:bookmarkStart w:name="z1435" w:id="1402"/>
    <w:p>
      <w:pPr>
        <w:spacing w:after="0"/>
        <w:ind w:left="0"/>
        <w:jc w:val="both"/>
      </w:pPr>
      <w:r>
        <w:rPr>
          <w:rFonts w:ascii="Times New Roman"/>
          <w:b w:val="false"/>
          <w:i w:val="false"/>
          <w:color w:val="000000"/>
          <w:sz w:val="28"/>
        </w:rPr>
        <w:t>
      1. Осы түсініктеме "Тұрмыстық және ветеринариялық қызмет көрсету инфрақұрылымы" бағыты бойынша объектілермен және көрсетілетін қызметтермен (игіліктермен) қамтамасыз ету туралы есеп" әкімшілік деректерді жинауға арналған нысанды (бұдан әрі – Нысан) толтыру жөніндегі бірыңғай талаптарды айқындайды.</w:t>
      </w:r>
    </w:p>
    <w:bookmarkEnd w:id="1402"/>
    <w:bookmarkStart w:name="z1436" w:id="1403"/>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403"/>
    <w:bookmarkStart w:name="z1437" w:id="1404"/>
    <w:p>
      <w:pPr>
        <w:spacing w:after="0"/>
        <w:ind w:left="0"/>
        <w:jc w:val="both"/>
      </w:pPr>
      <w:r>
        <w:rPr>
          <w:rFonts w:ascii="Times New Roman"/>
          <w:b w:val="false"/>
          <w:i w:val="false"/>
          <w:color w:val="000000"/>
          <w:sz w:val="28"/>
        </w:rPr>
        <w:t>
      3. Нысанға басшы немесе оның міндетін атқарушы тұлға қол қояды.</w:t>
      </w:r>
    </w:p>
    <w:bookmarkEnd w:id="1404"/>
    <w:bookmarkStart w:name="z1438" w:id="1405"/>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405"/>
    <w:bookmarkStart w:name="z1439" w:id="1406"/>
    <w:p>
      <w:pPr>
        <w:spacing w:after="0"/>
        <w:ind w:left="0"/>
        <w:jc w:val="both"/>
      </w:pPr>
      <w:r>
        <w:rPr>
          <w:rFonts w:ascii="Times New Roman"/>
          <w:b w:val="false"/>
          <w:i w:val="false"/>
          <w:color w:val="000000"/>
          <w:sz w:val="28"/>
        </w:rPr>
        <w:t>
      5. Нысан қазақ және орыс тілдерінде толтырылады.</w:t>
      </w:r>
    </w:p>
    <w:bookmarkEnd w:id="1406"/>
    <w:bookmarkStart w:name="z1440" w:id="1407"/>
    <w:p>
      <w:pPr>
        <w:spacing w:after="0"/>
        <w:ind w:left="0"/>
        <w:jc w:val="left"/>
      </w:pPr>
      <w:r>
        <w:rPr>
          <w:rFonts w:ascii="Times New Roman"/>
          <w:b/>
          <w:i w:val="false"/>
          <w:color w:val="000000"/>
        </w:rPr>
        <w:t xml:space="preserve"> 2-тарау. Нысанды толтыру бойынша түсініктеме</w:t>
      </w:r>
    </w:p>
    <w:bookmarkEnd w:id="1407"/>
    <w:bookmarkStart w:name="z1441" w:id="1408"/>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408"/>
    <w:bookmarkStart w:name="z1442" w:id="1409"/>
    <w:p>
      <w:pPr>
        <w:spacing w:after="0"/>
        <w:ind w:left="0"/>
        <w:jc w:val="both"/>
      </w:pPr>
      <w:r>
        <w:rPr>
          <w:rFonts w:ascii="Times New Roman"/>
          <w:b w:val="false"/>
          <w:i w:val="false"/>
          <w:color w:val="000000"/>
          <w:sz w:val="28"/>
        </w:rPr>
        <w:t>
      1-бағанда - нөмірі ретімен көрсетіледі;</w:t>
      </w:r>
    </w:p>
    <w:bookmarkEnd w:id="1409"/>
    <w:bookmarkStart w:name="z1443" w:id="1410"/>
    <w:p>
      <w:pPr>
        <w:spacing w:after="0"/>
        <w:ind w:left="0"/>
        <w:jc w:val="both"/>
      </w:pPr>
      <w:r>
        <w:rPr>
          <w:rFonts w:ascii="Times New Roman"/>
          <w:b w:val="false"/>
          <w:i w:val="false"/>
          <w:color w:val="000000"/>
          <w:sz w:val="28"/>
        </w:rPr>
        <w:t>
      2-бағанда "ӘАОЖ" - Ұлттық әкімшілік-аумақтық объектілердің жіктеуішіне (ӘАОЖ) сәйкес сандық мәндегі елді мекеннің коды көрсетіледі;</w:t>
      </w:r>
    </w:p>
    <w:bookmarkEnd w:id="1410"/>
    <w:bookmarkStart w:name="z1444" w:id="1411"/>
    <w:p>
      <w:pPr>
        <w:spacing w:after="0"/>
        <w:ind w:left="0"/>
        <w:jc w:val="both"/>
      </w:pPr>
      <w:r>
        <w:rPr>
          <w:rFonts w:ascii="Times New Roman"/>
          <w:b w:val="false"/>
          <w:i w:val="false"/>
          <w:color w:val="000000"/>
          <w:sz w:val="28"/>
        </w:rPr>
        <w:t>
      3-бағанда "Облыс" - облыстың атауы көрсетіледі;</w:t>
      </w:r>
    </w:p>
    <w:bookmarkEnd w:id="1411"/>
    <w:bookmarkStart w:name="z1445" w:id="1412"/>
    <w:p>
      <w:pPr>
        <w:spacing w:after="0"/>
        <w:ind w:left="0"/>
        <w:jc w:val="both"/>
      </w:pPr>
      <w:r>
        <w:rPr>
          <w:rFonts w:ascii="Times New Roman"/>
          <w:b w:val="false"/>
          <w:i w:val="false"/>
          <w:color w:val="000000"/>
          <w:sz w:val="28"/>
        </w:rPr>
        <w:t>
      4-бағанда "Аудан" - ауданның атауы көрсетіледі;</w:t>
      </w:r>
    </w:p>
    <w:bookmarkEnd w:id="1412"/>
    <w:bookmarkStart w:name="z1446" w:id="1413"/>
    <w:p>
      <w:pPr>
        <w:spacing w:after="0"/>
        <w:ind w:left="0"/>
        <w:jc w:val="both"/>
      </w:pPr>
      <w:r>
        <w:rPr>
          <w:rFonts w:ascii="Times New Roman"/>
          <w:b w:val="false"/>
          <w:i w:val="false"/>
          <w:color w:val="000000"/>
          <w:sz w:val="28"/>
        </w:rPr>
        <w:t>
      5-бағанда "Ауылдық округ" - ауылдық округтің атауы көрсетіледі;</w:t>
      </w:r>
    </w:p>
    <w:bookmarkEnd w:id="1413"/>
    <w:bookmarkStart w:name="z1447" w:id="1414"/>
    <w:p>
      <w:pPr>
        <w:spacing w:after="0"/>
        <w:ind w:left="0"/>
        <w:jc w:val="both"/>
      </w:pPr>
      <w:r>
        <w:rPr>
          <w:rFonts w:ascii="Times New Roman"/>
          <w:b w:val="false"/>
          <w:i w:val="false"/>
          <w:color w:val="000000"/>
          <w:sz w:val="28"/>
        </w:rPr>
        <w:t>
      6-бағанда "Елді мекен" - нақты елді мекеннің атауы көрсетіледі;</w:t>
      </w:r>
    </w:p>
    <w:bookmarkEnd w:id="1414"/>
    <w:bookmarkStart w:name="z1448" w:id="1415"/>
    <w:p>
      <w:pPr>
        <w:spacing w:after="0"/>
        <w:ind w:left="0"/>
        <w:jc w:val="both"/>
      </w:pPr>
      <w:r>
        <w:rPr>
          <w:rFonts w:ascii="Times New Roman"/>
          <w:b w:val="false"/>
          <w:i w:val="false"/>
          <w:color w:val="000000"/>
          <w:sz w:val="28"/>
        </w:rPr>
        <w:t>
      7-бағанда "ЕМ санаты, мәртебесі" - елді мекеннің санаты (республикалық маңызы бар қала, облыстық маңызы бар қала, аудандық маңызы бар қала, ауылдар) және елді мекеннің мәртебесі (моноқала, шекара маңындағы ЕМ, стратегиялық ЕМ, тірек АЕМ, серік АЕМ) көрсетіледі;</w:t>
      </w:r>
    </w:p>
    <w:bookmarkEnd w:id="1415"/>
    <w:bookmarkStart w:name="z1449" w:id="1416"/>
    <w:p>
      <w:pPr>
        <w:spacing w:after="0"/>
        <w:ind w:left="0"/>
        <w:jc w:val="both"/>
      </w:pPr>
      <w:r>
        <w:rPr>
          <w:rFonts w:ascii="Times New Roman"/>
          <w:b w:val="false"/>
          <w:i w:val="false"/>
          <w:color w:val="000000"/>
          <w:sz w:val="28"/>
        </w:rPr>
        <w:t>
      8-бағанда "Халық саны" - ЕМ аумағында тұратын халықтың өзекті саны көрсетіледі;</w:t>
      </w:r>
    </w:p>
    <w:bookmarkEnd w:id="1416"/>
    <w:bookmarkStart w:name="z1450" w:id="1417"/>
    <w:p>
      <w:pPr>
        <w:spacing w:after="0"/>
        <w:ind w:left="0"/>
        <w:jc w:val="both"/>
      </w:pPr>
      <w:r>
        <w:rPr>
          <w:rFonts w:ascii="Times New Roman"/>
          <w:b w:val="false"/>
          <w:i w:val="false"/>
          <w:color w:val="000000"/>
          <w:sz w:val="28"/>
        </w:rPr>
        <w:t>
      9-бағанда – "Тұрмыстық және ветеринариялық қызмет көрсету инфрақұрылымы" бағыты бойынша ӨСЖ-нің қамтамасыз етілуі"/ ұсынылатын объектілер мен қызметтерді (игіліктерді) ескере отырып - ұсынылатын объектілер мен қызметтерді (игіліктерді) ескере отырып, "Тұрмыстық және ветеринариялық қызмет көрсету инфрақұрылымы" бағыты бойынша елді мекеннің тұрмыстық және ветеринариялық қызмет көрсету инфрақұрылымы объектілерімен қамтамасыз етілуі көрсетіледі;</w:t>
      </w:r>
    </w:p>
    <w:bookmarkEnd w:id="1417"/>
    <w:bookmarkStart w:name="z1451" w:id="1418"/>
    <w:p>
      <w:pPr>
        <w:spacing w:after="0"/>
        <w:ind w:left="0"/>
        <w:jc w:val="both"/>
      </w:pPr>
      <w:r>
        <w:rPr>
          <w:rFonts w:ascii="Times New Roman"/>
          <w:b w:val="false"/>
          <w:i w:val="false"/>
          <w:color w:val="000000"/>
          <w:sz w:val="28"/>
        </w:rPr>
        <w:t>
      10-бағанда – "Тұрмыстық және ветеринариялық қызмет көрсету инфрақұрылымы" бағыты бойынша ӨСЖ-нің қамтамасыз етілуі"/ұсынылатын объектілер мен қызметтерді (игіліктерді) есепке алмағанда - ұсынылатын объектілер мен қызметтерді (игіліктерді) есепке алмағанда, "Тұрмыстық және ветеринариялық қызмет көрсету инфрақұрылымы" бағыты бойынша елді мекеннің тұрмыстық және ветеринариялық қызмет көрсету инфрақұрылымы объектілерімен қамтамасыз етілуі көрсетіледі;</w:t>
      </w:r>
    </w:p>
    <w:bookmarkEnd w:id="1418"/>
    <w:bookmarkStart w:name="z1452" w:id="1419"/>
    <w:p>
      <w:pPr>
        <w:spacing w:after="0"/>
        <w:ind w:left="0"/>
        <w:jc w:val="both"/>
      </w:pPr>
      <w:r>
        <w:rPr>
          <w:rFonts w:ascii="Times New Roman"/>
          <w:b w:val="false"/>
          <w:i w:val="false"/>
          <w:color w:val="000000"/>
          <w:sz w:val="28"/>
        </w:rPr>
        <w:t>
      11-бағанда "Тұрмыстық қызмет көрсету кәсіпорындарымен* (кір жуу, құрғақ тазалау, қоғамдық моншалар, қоғамдық дәретханалар) объектісімен және қызметпен (игілікпен) қамтамасыз ету" – елді мекеннің "Тұрмыстық қызмет көрсету кәсіпорындарымен* (кір жуу, химиялық тазалау, қоғамдық моншалар, қоғамдық дәретханалар)" объектісімен және қызметпен (игілікпен) қамтамасыз етілуі көрсетіледі, 5-бөлімнің сәйкес ережелеріне сәйкес.</w:t>
      </w:r>
    </w:p>
    <w:bookmarkEnd w:id="1419"/>
    <w:bookmarkStart w:name="z1453" w:id="1420"/>
    <w:p>
      <w:pPr>
        <w:spacing w:after="0"/>
        <w:ind w:left="0"/>
        <w:jc w:val="both"/>
      </w:pPr>
      <w:r>
        <w:rPr>
          <w:rFonts w:ascii="Times New Roman"/>
          <w:b w:val="false"/>
          <w:i w:val="false"/>
          <w:color w:val="000000"/>
          <w:sz w:val="28"/>
        </w:rPr>
        <w:t>
      12-бағанда - "Тұрмыстық қызмет көрсету кәсіпорындарының саны*" - елді мекенде тұрмыстық қызмет көрсету кәсіпорындарының саны көрсетіледі;</w:t>
      </w:r>
    </w:p>
    <w:bookmarkEnd w:id="1420"/>
    <w:bookmarkStart w:name="z1454" w:id="1421"/>
    <w:p>
      <w:pPr>
        <w:spacing w:after="0"/>
        <w:ind w:left="0"/>
        <w:jc w:val="both"/>
      </w:pPr>
      <w:r>
        <w:rPr>
          <w:rFonts w:ascii="Times New Roman"/>
          <w:b w:val="false"/>
          <w:i w:val="false"/>
          <w:color w:val="000000"/>
          <w:sz w:val="28"/>
        </w:rPr>
        <w:t>
      13-бағанда – "Күрделі жөндеуді қажет ететін тұрмыстық қызмет көрсету объектілерінің үлесі*" - елді мекендегі тұрмыстық қызмет көрсету объектілерінің жалпы санынан күрделі жөндеуді талап ететін тұрмыстық қызмет көрсету объектілерінің үлес салмағы көрсетіледі;</w:t>
      </w:r>
    </w:p>
    <w:bookmarkEnd w:id="1421"/>
    <w:bookmarkStart w:name="z1455" w:id="1422"/>
    <w:p>
      <w:pPr>
        <w:spacing w:after="0"/>
        <w:ind w:left="0"/>
        <w:jc w:val="both"/>
      </w:pPr>
      <w:r>
        <w:rPr>
          <w:rFonts w:ascii="Times New Roman"/>
          <w:b w:val="false"/>
          <w:i w:val="false"/>
          <w:color w:val="000000"/>
          <w:sz w:val="28"/>
        </w:rPr>
        <w:t>
      14-бағанда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 қызметімен ӨСЖ-нің қамтамасыз етілуі" -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 қызметі бойынша елді мекеннің қамтамасыз етілуі көрсетіледі;</w:t>
      </w:r>
    </w:p>
    <w:bookmarkEnd w:id="1422"/>
    <w:bookmarkStart w:name="z1456" w:id="1423"/>
    <w:p>
      <w:pPr>
        <w:spacing w:after="0"/>
        <w:ind w:left="0"/>
        <w:jc w:val="both"/>
      </w:pPr>
      <w:r>
        <w:rPr>
          <w:rFonts w:ascii="Times New Roman"/>
          <w:b w:val="false"/>
          <w:i w:val="false"/>
          <w:color w:val="000000"/>
          <w:sz w:val="28"/>
        </w:rPr>
        <w:t>
      15-бағанда "Сауда объектілерінің саны*" - елді мекендегі сауда объектілерінің жалпы саны көрсетіледі;</w:t>
      </w:r>
    </w:p>
    <w:bookmarkEnd w:id="1423"/>
    <w:bookmarkStart w:name="z1457" w:id="1424"/>
    <w:p>
      <w:pPr>
        <w:spacing w:after="0"/>
        <w:ind w:left="0"/>
        <w:jc w:val="both"/>
      </w:pPr>
      <w:r>
        <w:rPr>
          <w:rFonts w:ascii="Times New Roman"/>
          <w:b w:val="false"/>
          <w:i w:val="false"/>
          <w:color w:val="000000"/>
          <w:sz w:val="28"/>
        </w:rPr>
        <w:t>
      16-бағанда ""Мемлекеттік ветеринарлық ұйымдармен/ветеринарлық пункттермен" объектісімен және қызметпен (игілікпен) қамтамасыз ету" – елді мекеннің "Мемлекеттік ветеринарлық ұйымдармен*" объектісімен және қызметпен (игілікпен) қамтамасыз етілуі көрсетіледі, 5-бөлімнің 26-формуласына сәйкес;</w:t>
      </w:r>
    </w:p>
    <w:bookmarkEnd w:id="1424"/>
    <w:bookmarkStart w:name="z1458" w:id="1425"/>
    <w:p>
      <w:pPr>
        <w:spacing w:after="0"/>
        <w:ind w:left="0"/>
        <w:jc w:val="both"/>
      </w:pPr>
      <w:r>
        <w:rPr>
          <w:rFonts w:ascii="Times New Roman"/>
          <w:b w:val="false"/>
          <w:i w:val="false"/>
          <w:color w:val="000000"/>
          <w:sz w:val="28"/>
        </w:rPr>
        <w:t>
      17-бағанда "Ветеринарлық ұйымдардың/ветеринарлық пункттердің жалпы саны" – елді мекендегі ветеринарлық ұйымдармен/ветеринарлық пункттердің жалпы саны көрсетіледі;</w:t>
      </w:r>
    </w:p>
    <w:bookmarkEnd w:id="1425"/>
    <w:bookmarkStart w:name="z1459" w:id="1426"/>
    <w:p>
      <w:pPr>
        <w:spacing w:after="0"/>
        <w:ind w:left="0"/>
        <w:jc w:val="both"/>
      </w:pPr>
      <w:r>
        <w:rPr>
          <w:rFonts w:ascii="Times New Roman"/>
          <w:b w:val="false"/>
          <w:i w:val="false"/>
          <w:color w:val="000000"/>
          <w:sz w:val="28"/>
        </w:rPr>
        <w:t>
      18-бағанда "Капитальды жөндеуді талап ететін ветеринарлық ұйымдардың/ветеринарлық пункттердің саны" – елді мекендегі капитальды жөндеуді қажет ететін ветеринарлық ұйымдардың/ветеринарлық пункттердің саны көрсетіледі;</w:t>
      </w:r>
    </w:p>
    <w:bookmarkEnd w:id="1426"/>
    <w:bookmarkStart w:name="z1460" w:id="1427"/>
    <w:p>
      <w:pPr>
        <w:spacing w:after="0"/>
        <w:ind w:left="0"/>
        <w:jc w:val="both"/>
      </w:pPr>
      <w:r>
        <w:rPr>
          <w:rFonts w:ascii="Times New Roman"/>
          <w:b w:val="false"/>
          <w:i w:val="false"/>
          <w:color w:val="000000"/>
          <w:sz w:val="28"/>
        </w:rPr>
        <w:t>
      19-бағанда "Авариялық жағдайда тұрған ветеринарлық ұйымдардың/ветеринарлық пункттердің саны" – авариялық жағдайда тұрған ветеринарлық ұйымдардың/ветеринарлық пункттердің саны көрсетіледі;</w:t>
      </w:r>
    </w:p>
    <w:bookmarkEnd w:id="1427"/>
    <w:bookmarkStart w:name="z1461" w:id="1428"/>
    <w:p>
      <w:pPr>
        <w:spacing w:after="0"/>
        <w:ind w:left="0"/>
        <w:jc w:val="both"/>
      </w:pPr>
      <w:r>
        <w:rPr>
          <w:rFonts w:ascii="Times New Roman"/>
          <w:b w:val="false"/>
          <w:i w:val="false"/>
          <w:color w:val="000000"/>
          <w:sz w:val="28"/>
        </w:rPr>
        <w:t>
      20-бағанда "Жаңа ветеринарлық ұйымдардың/ветеринарлық пункттер салуға қажеттілік" – елді мекеннің жаңа ветеринарлық ұйымдардың/ветеринарлық пункттер салуға қажеттілігі көрсетіледі;</w:t>
      </w:r>
    </w:p>
    <w:bookmarkEnd w:id="1428"/>
    <w:bookmarkStart w:name="z1462" w:id="1429"/>
    <w:p>
      <w:pPr>
        <w:spacing w:after="0"/>
        <w:ind w:left="0"/>
        <w:jc w:val="both"/>
      </w:pPr>
      <w:r>
        <w:rPr>
          <w:rFonts w:ascii="Times New Roman"/>
          <w:b w:val="false"/>
          <w:i w:val="false"/>
          <w:color w:val="000000"/>
          <w:sz w:val="28"/>
        </w:rPr>
        <w:t>
      21-бағанда "МТБ-мен қамтамасыз етілуі талап етілетін ветеринарлық ұйымдардың /ветеринарлық пункттердің саны" – елді мекендегі МТБ-мен қамтамасыз етілуі талап етілетін ветеринарлық ұйымдардың/ветеринарлық пункттердің жалпы саны көрсетіледі;</w:t>
      </w:r>
    </w:p>
    <w:bookmarkEnd w:id="1429"/>
    <w:bookmarkStart w:name="z1463" w:id="1430"/>
    <w:p>
      <w:pPr>
        <w:spacing w:after="0"/>
        <w:ind w:left="0"/>
        <w:jc w:val="both"/>
      </w:pPr>
      <w:r>
        <w:rPr>
          <w:rFonts w:ascii="Times New Roman"/>
          <w:b w:val="false"/>
          <w:i w:val="false"/>
          <w:color w:val="000000"/>
          <w:sz w:val="28"/>
        </w:rPr>
        <w:t>
      22-бағанда "Кадрлар тапшылығы" – елді мекендегі ветеринарлық объектілерде кадрлар тапшылығы көрсетіледі;</w:t>
      </w:r>
    </w:p>
    <w:bookmarkEnd w:id="1430"/>
    <w:bookmarkStart w:name="z1464" w:id="1431"/>
    <w:p>
      <w:pPr>
        <w:spacing w:after="0"/>
        <w:ind w:left="0"/>
        <w:jc w:val="both"/>
      </w:pPr>
      <w:r>
        <w:rPr>
          <w:rFonts w:ascii="Times New Roman"/>
          <w:b w:val="false"/>
          <w:i w:val="false"/>
          <w:color w:val="000000"/>
          <w:sz w:val="28"/>
        </w:rPr>
        <w:t>
      23-бағанда "Объектілерді ӨСЖ сәйкес келтіру үшін бюджеттен қажетті қаржылық көлем, млн. тг, шамамен (объектілер сәйкес келмеген жағдайда толтырылады)" – объектілерді ӨСЖ сәйкестендіруге арналған бюджеттен қажетті қаржылық көлем, млн. теңге көрсетіледі. Бұл графа объектілер сәйкес келмеген жағдайда толтырылады;</w:t>
      </w:r>
    </w:p>
    <w:bookmarkEnd w:id="1431"/>
    <w:bookmarkStart w:name="z1465" w:id="1432"/>
    <w:p>
      <w:pPr>
        <w:spacing w:after="0"/>
        <w:ind w:left="0"/>
        <w:jc w:val="both"/>
      </w:pPr>
      <w:r>
        <w:rPr>
          <w:rFonts w:ascii="Times New Roman"/>
          <w:b w:val="false"/>
          <w:i w:val="false"/>
          <w:color w:val="000000"/>
          <w:sz w:val="28"/>
        </w:rPr>
        <w:t>
      24-бағанда "Жаңа объектілерді салу қажеттілігі және ӨСЖ бойынша бюджеттен қажетті қаржылық көлем, объектілер саны/млн.тг (қажеттілік болған жағдайда толтырылады)" – "Мемлекеттік ветеринарлық ұйымдардың/ветеринарлық пункттермен" қызметке қажетті жаңа объектілерді салу қажеттілігі және қажетті қаржылық көлем (млн.теңге) көрсетіледі. Бұл графа қажеттілік болған жағдайда толтырылады.</w:t>
      </w:r>
    </w:p>
    <w:bookmarkEnd w:id="1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12-қосымша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67" w:id="1433"/>
    <w:p>
      <w:pPr>
        <w:spacing w:after="0"/>
        <w:ind w:left="0"/>
        <w:jc w:val="both"/>
      </w:pPr>
      <w:r>
        <w:rPr>
          <w:rFonts w:ascii="Times New Roman"/>
          <w:b w:val="false"/>
          <w:i w:val="false"/>
          <w:color w:val="000000"/>
          <w:sz w:val="28"/>
        </w:rPr>
        <w:t>
      Ұсынылады: өңірлік саясат жөніндегі орталық уәкілетті органға</w:t>
      </w:r>
    </w:p>
    <w:bookmarkEnd w:id="1433"/>
    <w:bookmarkStart w:name="z1468" w:id="143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bookmarkEnd w:id="1434"/>
    <w:bookmarkStart w:name="z1469" w:id="1435"/>
    <w:p>
      <w:pPr>
        <w:spacing w:after="0"/>
        <w:ind w:left="0"/>
        <w:jc w:val="both"/>
      </w:pPr>
      <w:r>
        <w:rPr>
          <w:rFonts w:ascii="Times New Roman"/>
          <w:b w:val="false"/>
          <w:i w:val="false"/>
          <w:color w:val="000000"/>
          <w:sz w:val="28"/>
        </w:rPr>
        <w:t>
      Әкімшілік нысанның атауы: "Қызметтер инфрақұрылымы" бағыты бойынша ӨСЖ объектілерімен және қызметтерімен (игіліктерімен) қамтамасыз етілуін есептеу кезінде қолданылатын көрсеткіштер бойынша ақпарат</w:t>
      </w:r>
    </w:p>
    <w:bookmarkEnd w:id="1435"/>
    <w:bookmarkStart w:name="z1470" w:id="14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ӨСЖ - 12</w:t>
      </w:r>
    </w:p>
    <w:bookmarkEnd w:id="1436"/>
    <w:bookmarkStart w:name="z1471" w:id="1437"/>
    <w:p>
      <w:pPr>
        <w:spacing w:after="0"/>
        <w:ind w:left="0"/>
        <w:jc w:val="both"/>
      </w:pPr>
      <w:r>
        <w:rPr>
          <w:rFonts w:ascii="Times New Roman"/>
          <w:b w:val="false"/>
          <w:i w:val="false"/>
          <w:color w:val="000000"/>
          <w:sz w:val="28"/>
        </w:rPr>
        <w:t>
      Жиілігі: жыл сайын</w:t>
      </w:r>
    </w:p>
    <w:bookmarkEnd w:id="1437"/>
    <w:bookmarkStart w:name="z1472" w:id="1438"/>
    <w:p>
      <w:pPr>
        <w:spacing w:after="0"/>
        <w:ind w:left="0"/>
        <w:jc w:val="both"/>
      </w:pPr>
      <w:r>
        <w:rPr>
          <w:rFonts w:ascii="Times New Roman"/>
          <w:b w:val="false"/>
          <w:i w:val="false"/>
          <w:color w:val="000000"/>
          <w:sz w:val="28"/>
        </w:rPr>
        <w:t>
      Есепті кезең: 20_жыл</w:t>
      </w:r>
    </w:p>
    <w:bookmarkEnd w:id="1438"/>
    <w:bookmarkStart w:name="z1473" w:id="1439"/>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астананың, республикалық маңызы бар қалалардың, облыстардың жергілікті атқарушы органдары</w:t>
      </w:r>
    </w:p>
    <w:bookmarkEnd w:id="1439"/>
    <w:bookmarkStart w:name="z1474" w:id="14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жылғы 15 ақпаннан кешіктірмей</w:t>
      </w:r>
    </w:p>
    <w:bookmarkEnd w:id="1440"/>
    <w:bookmarkStart w:name="z1475" w:id="1441"/>
    <w:p>
      <w:pPr>
        <w:spacing w:after="0"/>
        <w:ind w:left="0"/>
        <w:jc w:val="both"/>
      </w:pPr>
      <w:r>
        <w:rPr>
          <w:rFonts w:ascii="Times New Roman"/>
          <w:b w:val="false"/>
          <w:i w:val="false"/>
          <w:color w:val="000000"/>
          <w:sz w:val="28"/>
        </w:rPr>
        <w:t>
      Жинау әдісі: қағаз түрінде, электрондық түрде</w:t>
      </w:r>
    </w:p>
    <w:bookmarkEnd w:id="1441"/>
    <w:bookmarkStart w:name="z1476" w:id="1442"/>
    <w:p>
      <w:pPr>
        <w:spacing w:after="0"/>
        <w:ind w:left="0"/>
        <w:jc w:val="both"/>
      </w:pPr>
      <w:r>
        <w:rPr>
          <w:rFonts w:ascii="Times New Roman"/>
          <w:b w:val="false"/>
          <w:i w:val="false"/>
          <w:color w:val="000000"/>
          <w:sz w:val="28"/>
        </w:rPr>
        <w:t xml:space="preserve">
      ЖСН/БСН </w:t>
      </w:r>
    </w:p>
    <w:bookmarkEnd w:id="144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ӘАӘОЖ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санаты,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 бағыты бойынша ӨСЖ-нің қамтамасыз етілуі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объектілер мен қызметтерді (игіліктерді) есепке алмағанда)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7" w:id="1443"/>
    <w:p>
      <w:pPr>
        <w:spacing w:after="0"/>
        <w:ind w:left="0"/>
        <w:jc w:val="both"/>
      </w:pPr>
      <w:r>
        <w:rPr>
          <w:rFonts w:ascii="Times New Roman"/>
          <w:b w:val="false"/>
          <w:i w:val="false"/>
          <w:color w:val="000000"/>
          <w:sz w:val="28"/>
        </w:rPr>
        <w:t>
      кестенің жалғасы</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орталығы (КҚКО)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"Азаматтарға арналған үкімет" мемлекеттік корпорациясы" КЕАҚ бөлімі" қызметімен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филиалдарының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ӨСЖ-нің "Кәсіпкерлерге қызмет көрсету орталығы (КҚКО)" қызметімен қамтамасыз етілуі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орталықтарының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өңірлік стандарттар жүйесіне сәйкес келтіруге бюджеттен қаржыландырудың қажетті көлемі, млн. тг., шамамен (объектілер сәйкес келмеген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жаңа объектілерді салу қажеттілігі және бюджеттен қаржыландырудың қажетті көлемі, объектілер саны /млн. тг. (қажет болған жағдайда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8" w:id="1444"/>
    <w:p>
      <w:pPr>
        <w:spacing w:after="0"/>
        <w:ind w:left="0"/>
        <w:jc w:val="both"/>
      </w:pPr>
      <w:r>
        <w:rPr>
          <w:rFonts w:ascii="Times New Roman"/>
          <w:b w:val="false"/>
          <w:i w:val="false"/>
          <w:color w:val="000000"/>
          <w:sz w:val="28"/>
        </w:rPr>
        <w:t xml:space="preserve">
      Кестенің жалғасы: </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кеңес/нотариус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объектісімен ӨСЖ-нің қамтамасыз 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бөлімшелерінің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 объектісімен ӨСЖ-нің қамтамасыз етілуі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консультацияларының/ нотариустың болуы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9" w:id="1445"/>
    <w:p>
      <w:pPr>
        <w:spacing w:after="0"/>
        <w:ind w:left="0"/>
        <w:jc w:val="both"/>
      </w:pPr>
      <w:r>
        <w:rPr>
          <w:rFonts w:ascii="Times New Roman"/>
          <w:b w:val="false"/>
          <w:i w:val="false"/>
          <w:color w:val="000000"/>
          <w:sz w:val="28"/>
        </w:rPr>
        <w:t>
      Атауы __________________________________________________________</w:t>
      </w:r>
    </w:p>
    <w:bookmarkEnd w:id="1445"/>
    <w:bookmarkStart w:name="z1480" w:id="1446"/>
    <w:p>
      <w:pPr>
        <w:spacing w:after="0"/>
        <w:ind w:left="0"/>
        <w:jc w:val="both"/>
      </w:pPr>
      <w:r>
        <w:rPr>
          <w:rFonts w:ascii="Times New Roman"/>
          <w:b w:val="false"/>
          <w:i w:val="false"/>
          <w:color w:val="000000"/>
          <w:sz w:val="28"/>
        </w:rPr>
        <w:t>
      Мекенжайы _____________________________________________________</w:t>
      </w:r>
    </w:p>
    <w:bookmarkEnd w:id="1446"/>
    <w:bookmarkStart w:name="z1481" w:id="1447"/>
    <w:p>
      <w:pPr>
        <w:spacing w:after="0"/>
        <w:ind w:left="0"/>
        <w:jc w:val="both"/>
      </w:pPr>
      <w:r>
        <w:rPr>
          <w:rFonts w:ascii="Times New Roman"/>
          <w:b w:val="false"/>
          <w:i w:val="false"/>
          <w:color w:val="000000"/>
          <w:sz w:val="28"/>
        </w:rPr>
        <w:t>
      Телефоны ______________________________________________________</w:t>
      </w:r>
    </w:p>
    <w:bookmarkEnd w:id="1447"/>
    <w:bookmarkStart w:name="z1482" w:id="1448"/>
    <w:p>
      <w:pPr>
        <w:spacing w:after="0"/>
        <w:ind w:left="0"/>
        <w:jc w:val="both"/>
      </w:pPr>
      <w:r>
        <w:rPr>
          <w:rFonts w:ascii="Times New Roman"/>
          <w:b w:val="false"/>
          <w:i w:val="false"/>
          <w:color w:val="000000"/>
          <w:sz w:val="28"/>
        </w:rPr>
        <w:t>
      Электрондық поштасы ____________________________________________</w:t>
      </w:r>
    </w:p>
    <w:bookmarkEnd w:id="1448"/>
    <w:bookmarkStart w:name="z1483" w:id="1449"/>
    <w:p>
      <w:pPr>
        <w:spacing w:after="0"/>
        <w:ind w:left="0"/>
        <w:jc w:val="both"/>
      </w:pPr>
      <w:r>
        <w:rPr>
          <w:rFonts w:ascii="Times New Roman"/>
          <w:b w:val="false"/>
          <w:i w:val="false"/>
          <w:color w:val="000000"/>
          <w:sz w:val="28"/>
        </w:rPr>
        <w:t>
      Орындаушы _____________________________________________________</w:t>
      </w:r>
    </w:p>
    <w:bookmarkEnd w:id="1449"/>
    <w:bookmarkStart w:name="z1484" w:id="1450"/>
    <w:p>
      <w:pPr>
        <w:spacing w:after="0"/>
        <w:ind w:left="0"/>
        <w:jc w:val="both"/>
      </w:pPr>
      <w:r>
        <w:rPr>
          <w:rFonts w:ascii="Times New Roman"/>
          <w:b w:val="false"/>
          <w:i w:val="false"/>
          <w:color w:val="000000"/>
          <w:sz w:val="28"/>
        </w:rPr>
        <w:t>
                                   тегі, аты және әкесінің аты (бар болса) қолтаңбасы</w:t>
      </w:r>
    </w:p>
    <w:bookmarkEnd w:id="1450"/>
    <w:bookmarkStart w:name="z1485" w:id="1451"/>
    <w:p>
      <w:pPr>
        <w:spacing w:after="0"/>
        <w:ind w:left="0"/>
        <w:jc w:val="both"/>
      </w:pPr>
      <w:r>
        <w:rPr>
          <w:rFonts w:ascii="Times New Roman"/>
          <w:b w:val="false"/>
          <w:i w:val="false"/>
          <w:color w:val="000000"/>
          <w:sz w:val="28"/>
        </w:rPr>
        <w:t>
      Басшы немесе оның міндетін атқарушы адам</w:t>
      </w:r>
    </w:p>
    <w:bookmarkEnd w:id="1451"/>
    <w:bookmarkStart w:name="z1486" w:id="1452"/>
    <w:p>
      <w:pPr>
        <w:spacing w:after="0"/>
        <w:ind w:left="0"/>
        <w:jc w:val="both"/>
      </w:pPr>
      <w:r>
        <w:rPr>
          <w:rFonts w:ascii="Times New Roman"/>
          <w:b w:val="false"/>
          <w:i w:val="false"/>
          <w:color w:val="000000"/>
          <w:sz w:val="28"/>
        </w:rPr>
        <w:t>
      ________________________________________________________________</w:t>
      </w:r>
    </w:p>
    <w:bookmarkEnd w:id="1452"/>
    <w:bookmarkStart w:name="z1487" w:id="1453"/>
    <w:p>
      <w:pPr>
        <w:spacing w:after="0"/>
        <w:ind w:left="0"/>
        <w:jc w:val="both"/>
      </w:pPr>
      <w:r>
        <w:rPr>
          <w:rFonts w:ascii="Times New Roman"/>
          <w:b w:val="false"/>
          <w:i w:val="false"/>
          <w:color w:val="000000"/>
          <w:sz w:val="28"/>
        </w:rPr>
        <w:t>
                       тегі, аты және әкесінің аты (бар болса) қолтаңбасы</w:t>
      </w:r>
    </w:p>
    <w:bookmarkEnd w:id="1453"/>
    <w:bookmarkStart w:name="z1488" w:id="1454"/>
    <w:p>
      <w:pPr>
        <w:spacing w:after="0"/>
        <w:ind w:left="0"/>
        <w:jc w:val="both"/>
      </w:pPr>
      <w:r>
        <w:rPr>
          <w:rFonts w:ascii="Times New Roman"/>
          <w:b w:val="false"/>
          <w:i w:val="false"/>
          <w:color w:val="000000"/>
          <w:sz w:val="28"/>
        </w:rPr>
        <w:t>
      Мөр орны ___________________________________________</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инфрақұрылымы"</w:t>
            </w:r>
            <w:r>
              <w:br/>
            </w:r>
            <w:r>
              <w:rPr>
                <w:rFonts w:ascii="Times New Roman"/>
                <w:b w:val="false"/>
                <w:i w:val="false"/>
                <w:color w:val="000000"/>
                <w:sz w:val="20"/>
              </w:rPr>
              <w:t>объектілермен және көрсетілетін</w:t>
            </w:r>
            <w:r>
              <w:br/>
            </w:r>
            <w:r>
              <w:rPr>
                <w:rFonts w:ascii="Times New Roman"/>
                <w:b w:val="false"/>
                <w:i w:val="false"/>
                <w:color w:val="000000"/>
                <w:sz w:val="20"/>
              </w:rPr>
              <w:t>қызметтермен игіліктермен</w:t>
            </w:r>
            <w:r>
              <w:br/>
            </w:r>
            <w:r>
              <w:rPr>
                <w:rFonts w:ascii="Times New Roman"/>
                <w:b w:val="false"/>
                <w:i w:val="false"/>
                <w:color w:val="000000"/>
                <w:sz w:val="20"/>
              </w:rPr>
              <w:t>қамтамасыз ету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490" w:id="1455"/>
    <w:p>
      <w:pPr>
        <w:spacing w:after="0"/>
        <w:ind w:left="0"/>
        <w:jc w:val="left"/>
      </w:pPr>
      <w:r>
        <w:rPr>
          <w:rFonts w:ascii="Times New Roman"/>
          <w:b/>
          <w:i w:val="false"/>
          <w:color w:val="000000"/>
        </w:rPr>
        <w:t xml:space="preserve"> "Қызметтер инфрақұрылымы" бағыты бойынша объектілермен және көрсетілетін қызметтермен (игіліктермен) қамтамасыз ету туралы есеп" әкімшілік деректерді жинауға арналған нысанды толтыру бойынша түсініктеме</w:t>
      </w:r>
    </w:p>
    <w:bookmarkEnd w:id="1455"/>
    <w:bookmarkStart w:name="z1491" w:id="1456"/>
    <w:p>
      <w:pPr>
        <w:spacing w:after="0"/>
        <w:ind w:left="0"/>
        <w:jc w:val="left"/>
      </w:pPr>
      <w:r>
        <w:rPr>
          <w:rFonts w:ascii="Times New Roman"/>
          <w:b/>
          <w:i w:val="false"/>
          <w:color w:val="000000"/>
        </w:rPr>
        <w:t xml:space="preserve"> (Индекс: № ӨСЖ - 12, жиілігі - жылдық)</w:t>
      </w:r>
    </w:p>
    <w:bookmarkEnd w:id="1456"/>
    <w:bookmarkStart w:name="z1492" w:id="1457"/>
    <w:p>
      <w:pPr>
        <w:spacing w:after="0"/>
        <w:ind w:left="0"/>
        <w:jc w:val="left"/>
      </w:pPr>
      <w:r>
        <w:rPr>
          <w:rFonts w:ascii="Times New Roman"/>
          <w:b/>
          <w:i w:val="false"/>
          <w:color w:val="000000"/>
        </w:rPr>
        <w:t xml:space="preserve"> 1-тарау. Жалпы ережелер</w:t>
      </w:r>
    </w:p>
    <w:bookmarkEnd w:id="1457"/>
    <w:bookmarkStart w:name="z1493" w:id="1458"/>
    <w:p>
      <w:pPr>
        <w:spacing w:after="0"/>
        <w:ind w:left="0"/>
        <w:jc w:val="both"/>
      </w:pPr>
      <w:r>
        <w:rPr>
          <w:rFonts w:ascii="Times New Roman"/>
          <w:b w:val="false"/>
          <w:i w:val="false"/>
          <w:color w:val="000000"/>
          <w:sz w:val="28"/>
        </w:rPr>
        <w:t>
      1. Осы түсініктеме "Қызметтер инфрақұрылымы" бағыты бойынша ӨСЖ объектілерімен және қызметтерімен (игіліктерімен) қамтамасыз етілуін есептеу кезінде қолданылатын көрсеткіштер бойынша ақпарат" әкімшілік деректерді жинауға арналған нысанды (бұдан әрі – Нысан) толтыру бойынша бірыңғай талаптарды айқындайды.</w:t>
      </w:r>
    </w:p>
    <w:bookmarkEnd w:id="1458"/>
    <w:bookmarkStart w:name="z1494" w:id="1459"/>
    <w:p>
      <w:pPr>
        <w:spacing w:after="0"/>
        <w:ind w:left="0"/>
        <w:jc w:val="both"/>
      </w:pPr>
      <w:r>
        <w:rPr>
          <w:rFonts w:ascii="Times New Roman"/>
          <w:b w:val="false"/>
          <w:i w:val="false"/>
          <w:color w:val="000000"/>
          <w:sz w:val="28"/>
        </w:rPr>
        <w:t>
      2. Нысанды астананың, республикалық маңызы бар қалалардың, облыстардың жергілікті атқарушы органдары толтырады.</w:t>
      </w:r>
    </w:p>
    <w:bookmarkEnd w:id="1459"/>
    <w:bookmarkStart w:name="z1495" w:id="1460"/>
    <w:p>
      <w:pPr>
        <w:spacing w:after="0"/>
        <w:ind w:left="0"/>
        <w:jc w:val="both"/>
      </w:pPr>
      <w:r>
        <w:rPr>
          <w:rFonts w:ascii="Times New Roman"/>
          <w:b w:val="false"/>
          <w:i w:val="false"/>
          <w:color w:val="000000"/>
          <w:sz w:val="28"/>
        </w:rPr>
        <w:t>
      3. Нысанға басшы немесе оның міндетін атқарушы адам қол қояды.</w:t>
      </w:r>
    </w:p>
    <w:bookmarkEnd w:id="1460"/>
    <w:bookmarkStart w:name="z1496" w:id="1461"/>
    <w:p>
      <w:pPr>
        <w:spacing w:after="0"/>
        <w:ind w:left="0"/>
        <w:jc w:val="both"/>
      </w:pPr>
      <w:r>
        <w:rPr>
          <w:rFonts w:ascii="Times New Roman"/>
          <w:b w:val="false"/>
          <w:i w:val="false"/>
          <w:color w:val="000000"/>
          <w:sz w:val="28"/>
        </w:rPr>
        <w:t>
      4. Нысанды астананың, республикалық маңызы бар қалалардың, облыстардың жергілікті атқарушы органдары Қазақстан Республикасының Ұлттық экономика министрлігіне: жыл сайын, есепті жылдан кейінгі жылдың 15 ақпанынан кешіктірмей ұсынады.</w:t>
      </w:r>
    </w:p>
    <w:bookmarkEnd w:id="1461"/>
    <w:bookmarkStart w:name="z1497" w:id="1462"/>
    <w:p>
      <w:pPr>
        <w:spacing w:after="0"/>
        <w:ind w:left="0"/>
        <w:jc w:val="both"/>
      </w:pPr>
      <w:r>
        <w:rPr>
          <w:rFonts w:ascii="Times New Roman"/>
          <w:b w:val="false"/>
          <w:i w:val="false"/>
          <w:color w:val="000000"/>
          <w:sz w:val="28"/>
        </w:rPr>
        <w:t>
      5. Нысан қазақ және орыс тілдерінде толтырылады.</w:t>
      </w:r>
    </w:p>
    <w:bookmarkEnd w:id="1462"/>
    <w:bookmarkStart w:name="z1498" w:id="1463"/>
    <w:p>
      <w:pPr>
        <w:spacing w:after="0"/>
        <w:ind w:left="0"/>
        <w:jc w:val="left"/>
      </w:pPr>
      <w:r>
        <w:rPr>
          <w:rFonts w:ascii="Times New Roman"/>
          <w:b/>
          <w:i w:val="false"/>
          <w:color w:val="000000"/>
        </w:rPr>
        <w:t xml:space="preserve"> 2-тарау. Нысанды толтыру бойынша түсініктеме</w:t>
      </w:r>
    </w:p>
    <w:bookmarkEnd w:id="1463"/>
    <w:bookmarkStart w:name="z1499" w:id="1464"/>
    <w:p>
      <w:pPr>
        <w:spacing w:after="0"/>
        <w:ind w:left="0"/>
        <w:jc w:val="both"/>
      </w:pPr>
      <w:r>
        <w:rPr>
          <w:rFonts w:ascii="Times New Roman"/>
          <w:b w:val="false"/>
          <w:i w:val="false"/>
          <w:color w:val="000000"/>
          <w:sz w:val="28"/>
        </w:rPr>
        <w:t>
      6. Нысан әрбір елді мекен (бұдан әрі - ЕМ) бойынша былайша толтырылады:</w:t>
      </w:r>
    </w:p>
    <w:bookmarkEnd w:id="1464"/>
    <w:bookmarkStart w:name="z1500" w:id="1465"/>
    <w:p>
      <w:pPr>
        <w:spacing w:after="0"/>
        <w:ind w:left="0"/>
        <w:jc w:val="both"/>
      </w:pPr>
      <w:r>
        <w:rPr>
          <w:rFonts w:ascii="Times New Roman"/>
          <w:b w:val="false"/>
          <w:i w:val="false"/>
          <w:color w:val="000000"/>
          <w:sz w:val="28"/>
        </w:rPr>
        <w:t>
      1-бағанда - нөмірі ретімен көрсетіледі;</w:t>
      </w:r>
    </w:p>
    <w:bookmarkEnd w:id="1465"/>
    <w:bookmarkStart w:name="z1501" w:id="1466"/>
    <w:p>
      <w:pPr>
        <w:spacing w:after="0"/>
        <w:ind w:left="0"/>
        <w:jc w:val="both"/>
      </w:pPr>
      <w:r>
        <w:rPr>
          <w:rFonts w:ascii="Times New Roman"/>
          <w:b w:val="false"/>
          <w:i w:val="false"/>
          <w:color w:val="000000"/>
          <w:sz w:val="28"/>
        </w:rPr>
        <w:t>
      2-бағанда "ӘАОЖ" - Ұлттық әкімшілік-аумақтық объектілердің жіктеуішіне (ӘАОЖ) сәйкес сандық мәндегі елді мекеннің коды көрсетіледі;</w:t>
      </w:r>
    </w:p>
    <w:bookmarkEnd w:id="1466"/>
    <w:bookmarkStart w:name="z1502" w:id="1467"/>
    <w:p>
      <w:pPr>
        <w:spacing w:after="0"/>
        <w:ind w:left="0"/>
        <w:jc w:val="both"/>
      </w:pPr>
      <w:r>
        <w:rPr>
          <w:rFonts w:ascii="Times New Roman"/>
          <w:b w:val="false"/>
          <w:i w:val="false"/>
          <w:color w:val="000000"/>
          <w:sz w:val="28"/>
        </w:rPr>
        <w:t>
      3-бағанда "Облыс" - облыстың атауы көрсетіледі;</w:t>
      </w:r>
    </w:p>
    <w:bookmarkEnd w:id="1467"/>
    <w:bookmarkStart w:name="z1503" w:id="1468"/>
    <w:p>
      <w:pPr>
        <w:spacing w:after="0"/>
        <w:ind w:left="0"/>
        <w:jc w:val="both"/>
      </w:pPr>
      <w:r>
        <w:rPr>
          <w:rFonts w:ascii="Times New Roman"/>
          <w:b w:val="false"/>
          <w:i w:val="false"/>
          <w:color w:val="000000"/>
          <w:sz w:val="28"/>
        </w:rPr>
        <w:t>
      4-бағанда "Аудан" - ауданның атауы көрсетіледі;</w:t>
      </w:r>
    </w:p>
    <w:bookmarkEnd w:id="1468"/>
    <w:bookmarkStart w:name="z1504" w:id="1469"/>
    <w:p>
      <w:pPr>
        <w:spacing w:after="0"/>
        <w:ind w:left="0"/>
        <w:jc w:val="both"/>
      </w:pPr>
      <w:r>
        <w:rPr>
          <w:rFonts w:ascii="Times New Roman"/>
          <w:b w:val="false"/>
          <w:i w:val="false"/>
          <w:color w:val="000000"/>
          <w:sz w:val="28"/>
        </w:rPr>
        <w:t>
      5-бағанда "Ауылдық округ" - ауылдық округтің атауы көрсетіледі;</w:t>
      </w:r>
    </w:p>
    <w:bookmarkEnd w:id="1469"/>
    <w:bookmarkStart w:name="z1505" w:id="1470"/>
    <w:p>
      <w:pPr>
        <w:spacing w:after="0"/>
        <w:ind w:left="0"/>
        <w:jc w:val="both"/>
      </w:pPr>
      <w:r>
        <w:rPr>
          <w:rFonts w:ascii="Times New Roman"/>
          <w:b w:val="false"/>
          <w:i w:val="false"/>
          <w:color w:val="000000"/>
          <w:sz w:val="28"/>
        </w:rPr>
        <w:t>
      6-бағанда "Елді мекен" - нақты елді мекеннің атауы көрсетіледі;</w:t>
      </w:r>
    </w:p>
    <w:bookmarkEnd w:id="1470"/>
    <w:bookmarkStart w:name="z1506" w:id="1471"/>
    <w:p>
      <w:pPr>
        <w:spacing w:after="0"/>
        <w:ind w:left="0"/>
        <w:jc w:val="both"/>
      </w:pPr>
      <w:r>
        <w:rPr>
          <w:rFonts w:ascii="Times New Roman"/>
          <w:b w:val="false"/>
          <w:i w:val="false"/>
          <w:color w:val="000000"/>
          <w:sz w:val="28"/>
        </w:rPr>
        <w:t>
      7-бағанда "ЕМ санаты, мәртебесі" - елді мекеннің санаты (республикалық маңызы бар қала, облыстық маңызы бар қала, аудандық маңызы бар қала, ауылдар) және елді мекеннің мәртебесі (моноқала, шекара маңындағы ЕМ, стратегиялық ЕМ, тірек АЕМ, серік АЕМ) көрсетіледі;</w:t>
      </w:r>
    </w:p>
    <w:bookmarkEnd w:id="1471"/>
    <w:bookmarkStart w:name="z1507" w:id="1472"/>
    <w:p>
      <w:pPr>
        <w:spacing w:after="0"/>
        <w:ind w:left="0"/>
        <w:jc w:val="both"/>
      </w:pPr>
      <w:r>
        <w:rPr>
          <w:rFonts w:ascii="Times New Roman"/>
          <w:b w:val="false"/>
          <w:i w:val="false"/>
          <w:color w:val="000000"/>
          <w:sz w:val="28"/>
        </w:rPr>
        <w:t>
      8-бағанда "Халық саны" - ЕМ аумағында тұратын халықтың өзекті саны көрсетіледі;</w:t>
      </w:r>
    </w:p>
    <w:bookmarkEnd w:id="1472"/>
    <w:bookmarkStart w:name="z1508" w:id="1473"/>
    <w:p>
      <w:pPr>
        <w:spacing w:after="0"/>
        <w:ind w:left="0"/>
        <w:jc w:val="both"/>
      </w:pPr>
      <w:r>
        <w:rPr>
          <w:rFonts w:ascii="Times New Roman"/>
          <w:b w:val="false"/>
          <w:i w:val="false"/>
          <w:color w:val="000000"/>
          <w:sz w:val="28"/>
        </w:rPr>
        <w:t>
      9-бағанда "Көрсетілетін қызметтер инфрақұрылымы" бағыты бойынша ӨСЖ қамтамасыз етілуі/ұсынылатын объектілер мен көрсетілетін қызметтерді (игіліктерді) ескере отырып - ұсынылатын объектілер мен көрсетілетін қызметтерді (игіліктерді) ескере отырып, "Көрсетілетін қызметтер инфрақұрылымы" бағыты бойынша елді мекеннің көрсетілетін қызметтер инфрақұрылымы объектілерімен қамтамасыз етілуі көрсетіледі;</w:t>
      </w:r>
    </w:p>
    <w:bookmarkEnd w:id="1473"/>
    <w:bookmarkStart w:name="z1509" w:id="1474"/>
    <w:p>
      <w:pPr>
        <w:spacing w:after="0"/>
        <w:ind w:left="0"/>
        <w:jc w:val="both"/>
      </w:pPr>
      <w:r>
        <w:rPr>
          <w:rFonts w:ascii="Times New Roman"/>
          <w:b w:val="false"/>
          <w:i w:val="false"/>
          <w:color w:val="000000"/>
          <w:sz w:val="28"/>
        </w:rPr>
        <w:t>
      10-бағанда "Қызметтер инфрақұрылымы" бағыты бойынша ӨСЖ-нің қамтамасыз етілуі/ұсынылатын объектілер мен қызметтерді (игіліктерді)есепке алмағанда - ұсынылатын объектілер мен көрсетілетін қызметтерді (игіліктерді) есепке алмай, "Көрсетілетін қызметтер инфрақұрылымы" бағыты бойынша елді мекеннің көрсетілетін қызметтер инфрақұрылымы объектілерімен қамтамасыз етілуі көрсетіледі;</w:t>
      </w:r>
    </w:p>
    <w:bookmarkEnd w:id="1474"/>
    <w:bookmarkStart w:name="z1510" w:id="1475"/>
    <w:p>
      <w:pPr>
        <w:spacing w:after="0"/>
        <w:ind w:left="0"/>
        <w:jc w:val="both"/>
      </w:pPr>
      <w:r>
        <w:rPr>
          <w:rFonts w:ascii="Times New Roman"/>
          <w:b w:val="false"/>
          <w:i w:val="false"/>
          <w:color w:val="000000"/>
          <w:sz w:val="28"/>
        </w:rPr>
        <w:t>
      11-бағанда "Азаматтарға арналған үкімет" мемлекеттік корпорациясы" КЕАҚ бөлімі" - "Азаматтарға арналған үкімет" мемлекеттік корпорациясы" КЕАҚ бөлімі объектісі бойынша елді мекеннің қамтамасыз етілуі көрсетіледі;</w:t>
      </w:r>
    </w:p>
    <w:bookmarkEnd w:id="1475"/>
    <w:bookmarkStart w:name="z1511" w:id="1476"/>
    <w:p>
      <w:pPr>
        <w:spacing w:after="0"/>
        <w:ind w:left="0"/>
        <w:jc w:val="both"/>
      </w:pPr>
      <w:r>
        <w:rPr>
          <w:rFonts w:ascii="Times New Roman"/>
          <w:b w:val="false"/>
          <w:i w:val="false"/>
          <w:color w:val="000000"/>
          <w:sz w:val="28"/>
        </w:rPr>
        <w:t>
      12-бағанда "Азаматтарға арналған үкімет" мемлекеттік корпорациясы" КЕАҚ филиалдарының болуы - елді мекенде "Азаматтарға арналған үкімет" мемлекеттік корпорациясы" КЕАҚ филиалдарының болуы не болмауы көрсетіледі;</w:t>
      </w:r>
    </w:p>
    <w:bookmarkEnd w:id="1476"/>
    <w:bookmarkStart w:name="z1512" w:id="1477"/>
    <w:p>
      <w:pPr>
        <w:spacing w:after="0"/>
        <w:ind w:left="0"/>
        <w:jc w:val="both"/>
      </w:pPr>
      <w:r>
        <w:rPr>
          <w:rFonts w:ascii="Times New Roman"/>
          <w:b w:val="false"/>
          <w:i w:val="false"/>
          <w:color w:val="000000"/>
          <w:sz w:val="28"/>
        </w:rPr>
        <w:t>
      13-бағанда "Объектілерді ӨСЖ сәйкес келтіруге арналған бюджеттен қаржыландырудың қажетті көлемі, млн.тг. шамамен (нысандар сәйкес келмеген жағдайда толтырылады)" - объектілерді ӨСЖ сәйкес келтіруге арналған бюджеттен қажетті қаржыландырудың шамамен алынған көлемі млн. теңгемен көрсетіледі. Бұл баған объектілер сәйкес келмеген кезде толтырылады;</w:t>
      </w:r>
    </w:p>
    <w:bookmarkEnd w:id="1477"/>
    <w:bookmarkStart w:name="z1513" w:id="1478"/>
    <w:p>
      <w:pPr>
        <w:spacing w:after="0"/>
        <w:ind w:left="0"/>
        <w:jc w:val="both"/>
      </w:pPr>
      <w:r>
        <w:rPr>
          <w:rFonts w:ascii="Times New Roman"/>
          <w:b w:val="false"/>
          <w:i w:val="false"/>
          <w:color w:val="000000"/>
          <w:sz w:val="28"/>
        </w:rPr>
        <w:t>
      14-бағанда "ӨСЖ сәйкес жаңа объектілерді салу қажеттілігі және бюджеттен қаржыландырудың қажетті көлемі, объектілер саны/млн.тг. (қажет болған жағдайда толтырылады)" - жаңа объектілерді салу қажеттілігі (бірлік) және "Азаматтарға арналған үкімет" мемлекеттік корпорациясы" КЕАҚ бөлімі" объектісі бойынша қаржыландырудың қажетті көлемі (млн.теңге) көрсетіледі;</w:t>
      </w:r>
    </w:p>
    <w:bookmarkEnd w:id="1478"/>
    <w:bookmarkStart w:name="z1514" w:id="1479"/>
    <w:p>
      <w:pPr>
        <w:spacing w:after="0"/>
        <w:ind w:left="0"/>
        <w:jc w:val="both"/>
      </w:pPr>
      <w:r>
        <w:rPr>
          <w:rFonts w:ascii="Times New Roman"/>
          <w:b w:val="false"/>
          <w:i w:val="false"/>
          <w:color w:val="000000"/>
          <w:sz w:val="28"/>
        </w:rPr>
        <w:t>
      15-бағанда "Кәсіпкерлерге қызмет көрсету орталығы (КҚКО)" қызметімен және объектісімен қамтамасыз ету" – елді мекеннің "Кәсіпкерлерге қызмет көрсету орталығы (КҚКО)" қызметімен және объектісімен қамтамасыз етілуі көрсетіледі, 5-бөлімнің ережелеріне сәйкес;</w:t>
      </w:r>
    </w:p>
    <w:bookmarkEnd w:id="1479"/>
    <w:bookmarkStart w:name="z1515" w:id="1480"/>
    <w:p>
      <w:pPr>
        <w:spacing w:after="0"/>
        <w:ind w:left="0"/>
        <w:jc w:val="both"/>
      </w:pPr>
      <w:r>
        <w:rPr>
          <w:rFonts w:ascii="Times New Roman"/>
          <w:b w:val="false"/>
          <w:i w:val="false"/>
          <w:color w:val="000000"/>
          <w:sz w:val="28"/>
        </w:rPr>
        <w:t>
      16-бағанда "Кәсіпкерлерге қызмет көрсету орталықтарының болуы" - елді мекенде "Кәсіпкерлерге қызмет көрсету орталықтарының" болуы немесе болмауы көрсетіледі;</w:t>
      </w:r>
    </w:p>
    <w:bookmarkEnd w:id="1480"/>
    <w:bookmarkStart w:name="z1516" w:id="1481"/>
    <w:p>
      <w:pPr>
        <w:spacing w:after="0"/>
        <w:ind w:left="0"/>
        <w:jc w:val="both"/>
      </w:pPr>
      <w:r>
        <w:rPr>
          <w:rFonts w:ascii="Times New Roman"/>
          <w:b w:val="false"/>
          <w:i w:val="false"/>
          <w:color w:val="000000"/>
          <w:sz w:val="28"/>
        </w:rPr>
        <w:t>
      17-бағанда "Объектілерді ӨСЖ сәйкес келтіруге арналған бюджеттен қаржыландырудың қажетті көлемі, млн. тг., шамамен (нысандар сәйкес келмеген жағдайда толтырылады)" - объектілерді ӨСЖ сәйкес келтіруге арналған бюджеттен қажетті қаржыландырудың шамамен алынған көлемі млн.теңгемен көрсетіледі. Бұл баған объектілер сәйкес келмеген кезде толтырылады;</w:t>
      </w:r>
    </w:p>
    <w:bookmarkEnd w:id="1481"/>
    <w:bookmarkStart w:name="z1517" w:id="1482"/>
    <w:p>
      <w:pPr>
        <w:spacing w:after="0"/>
        <w:ind w:left="0"/>
        <w:jc w:val="both"/>
      </w:pPr>
      <w:r>
        <w:rPr>
          <w:rFonts w:ascii="Times New Roman"/>
          <w:b w:val="false"/>
          <w:i w:val="false"/>
          <w:color w:val="000000"/>
          <w:sz w:val="28"/>
        </w:rPr>
        <w:t>
      18-бағанда "ӨСЖ сәйкес жаңа объектілерді салу қажеттілігі және бюджеттен қаржыландырудың қажетті көлемі, объектілер саны/млн.тг. (қажет болған жағдайда толтырылады)" - жаңа объектілерді салу қажеттілігі (бірлік) және "Кәсіпкерлерге қызмет көрсету орталығы (КҚКО)" қызметі бойынша қаржыландырудың қажетті көлемі (млн.теңге) көрсетіледі;</w:t>
      </w:r>
    </w:p>
    <w:bookmarkEnd w:id="1482"/>
    <w:bookmarkStart w:name="z1518" w:id="1483"/>
    <w:p>
      <w:pPr>
        <w:spacing w:after="0"/>
        <w:ind w:left="0"/>
        <w:jc w:val="both"/>
      </w:pPr>
      <w:r>
        <w:rPr>
          <w:rFonts w:ascii="Times New Roman"/>
          <w:b w:val="false"/>
          <w:i w:val="false"/>
          <w:color w:val="000000"/>
          <w:sz w:val="28"/>
        </w:rPr>
        <w:t>
      19-бағанда "Банктік бөлімшелермен*" объектісімен және қызметпен (игілікпен) қамтамасыз ету" – елді мекеннің "Банктік бөлімшелермен*" объектісімен және қызметпен (игілікпен) қамтамасыз етілуі көрсетіледі, 5-бөлімнің ережелеріне сәйкес;</w:t>
      </w:r>
    </w:p>
    <w:bookmarkEnd w:id="1483"/>
    <w:bookmarkStart w:name="z1519" w:id="1484"/>
    <w:p>
      <w:pPr>
        <w:spacing w:after="0"/>
        <w:ind w:left="0"/>
        <w:jc w:val="both"/>
      </w:pPr>
      <w:r>
        <w:rPr>
          <w:rFonts w:ascii="Times New Roman"/>
          <w:b w:val="false"/>
          <w:i w:val="false"/>
          <w:color w:val="000000"/>
          <w:sz w:val="28"/>
        </w:rPr>
        <w:t>
      20-бағанда "Банктік бөлімшелердің бар болуы*" – елді мекенде "Банктік бөлімшелердің" бар немесе жоқтығы көрсетіледі;</w:t>
      </w:r>
    </w:p>
    <w:bookmarkEnd w:id="1484"/>
    <w:bookmarkStart w:name="z1520" w:id="1485"/>
    <w:p>
      <w:pPr>
        <w:spacing w:after="0"/>
        <w:ind w:left="0"/>
        <w:jc w:val="both"/>
      </w:pPr>
      <w:r>
        <w:rPr>
          <w:rFonts w:ascii="Times New Roman"/>
          <w:b w:val="false"/>
          <w:i w:val="false"/>
          <w:color w:val="000000"/>
          <w:sz w:val="28"/>
        </w:rPr>
        <w:t>
      21-бағанда "Банкоматтардың бар болуы*" – елді мекенде банкоматтардың бар немесе жоқтығы көрсетіледі;</w:t>
      </w:r>
    </w:p>
    <w:bookmarkEnd w:id="1485"/>
    <w:bookmarkStart w:name="z1521" w:id="1486"/>
    <w:p>
      <w:pPr>
        <w:spacing w:after="0"/>
        <w:ind w:left="0"/>
        <w:jc w:val="both"/>
      </w:pPr>
      <w:r>
        <w:rPr>
          <w:rFonts w:ascii="Times New Roman"/>
          <w:b w:val="false"/>
          <w:i w:val="false"/>
          <w:color w:val="000000"/>
          <w:sz w:val="28"/>
        </w:rPr>
        <w:t>
      22-бағанда "Заң консультациялары/нотариус*" объектісімен және қызметпен (игілікпен) қамтамасыз ету" – елді мекеннің "Заң консультациялары /нотариус*" объектісімен және қызметпен (игілікпен) қамтамасыз етілуі көрсетіледі, 5-бөлімнің ережелеріне сәйкес;</w:t>
      </w:r>
    </w:p>
    <w:bookmarkEnd w:id="1486"/>
    <w:bookmarkStart w:name="z1522" w:id="1487"/>
    <w:p>
      <w:pPr>
        <w:spacing w:after="0"/>
        <w:ind w:left="0"/>
        <w:jc w:val="both"/>
      </w:pPr>
      <w:r>
        <w:rPr>
          <w:rFonts w:ascii="Times New Roman"/>
          <w:b w:val="false"/>
          <w:i w:val="false"/>
          <w:color w:val="000000"/>
          <w:sz w:val="28"/>
        </w:rPr>
        <w:t>
      23-бағанда "Заң консультациялары/нотариустың бар болуы*" – елді мекенде Заң консультациялары /нотариустың бар немесе жоқтығы көрсетіледі.</w:t>
      </w:r>
    </w:p>
    <w:bookmarkEnd w:id="1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w:t>
            </w:r>
            <w:r>
              <w:br/>
            </w:r>
            <w:r>
              <w:rPr>
                <w:rFonts w:ascii="Times New Roman"/>
                <w:b w:val="false"/>
                <w:i w:val="false"/>
                <w:color w:val="000000"/>
                <w:sz w:val="20"/>
              </w:rPr>
              <w:t>әзірлеу қағидаларына</w:t>
            </w:r>
            <w:r>
              <w:br/>
            </w:r>
            <w:r>
              <w:rPr>
                <w:rFonts w:ascii="Times New Roman"/>
                <w:b w:val="false"/>
                <w:i w:val="false"/>
                <w:color w:val="000000"/>
                <w:sz w:val="20"/>
              </w:rPr>
              <w:t xml:space="preserve">13-қосымша </w:t>
            </w:r>
          </w:p>
        </w:tc>
      </w:tr>
    </w:tbl>
    <w:bookmarkStart w:name="z1524" w:id="1488"/>
    <w:p>
      <w:pPr>
        <w:spacing w:after="0"/>
        <w:ind w:left="0"/>
        <w:jc w:val="left"/>
      </w:pPr>
      <w:r>
        <w:rPr>
          <w:rFonts w:ascii="Times New Roman"/>
          <w:b/>
          <w:i w:val="false"/>
          <w:color w:val="000000"/>
        </w:rPr>
        <w:t xml:space="preserve"> Өңірлік стандарттар жүйесінің объектілермен және көрсетілетін қызметтермен (игіліктермен) қамтамасыз етілуін есептеу кезінде қолданылатын бағыттар мен көрсеткіштердің жіктемесі</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мен көрсетілетін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АМбҚ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ТАЕМ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кенттер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мемлекеттік жалпы білім беретін мектеп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мемлекеттік жалпы білім беретін мектеп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мемлекеттік жалпы білім беретін мектептер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мемлекеттік жалпы білім беретін мектеп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ыстық сумен жабдықталатын жылы дәретханалары бар жалпы білім беретін мектеп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 үшін жалпы білім беру ұйымдарына және кері үйлеріне дейін тегін тасымалдауды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ең жақын мектепке дейін және кері үйге дейін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ең жақын мектепке дейін және үйге қайта жеткізу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мекемелердің жалпы саны (балабақша және шағын орталық)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мектепке дейінгі мекеме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мектепке дейінгі білім беру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жаңа объектілерін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мектепке дейінгі мекеме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мекемелердің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әртүрлі жастағы топтары үшін бос уақытты өткізуге, дамуға және демалуға бағытталған қосымша білім беру 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мемлекеттік мекемелердің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қосымша білім беру мекемеcінің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қосымша білім беру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білім беру мекемелерін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қосымша білім беру ұйымының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жеке мекемелердің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мемлекеттік мекемелерінің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ТжКБ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ТжКБ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ТжКБ мекемелерін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ТжКБ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жеке мекемелерінің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мекемелерінің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денсаулық сақтау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денсаулық сақтау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денсаулық сақтау мекемелерін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денсаулық сақтау мекемесінің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денсаулық сақтау ұйымдарының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кіру мүмкіндігі бар медициналық ұйым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Дәріханалар/дәріхана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Дәріханалардың/дәріхана пункттерінің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және техникалық жай-күйі бойынша мемлекеттік стандарттарға сәйкес келетін объект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АӘКҚ объектілерінің саны (психоневрологиялық патологиясы бар балалар мен ересектерге арналған стационарлық және жартылай стационарлық үлгідегі уақытша болу ұйымдары, қарттар үйі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АӘКҚ объектісінің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АӘКҚ объектісінің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АӘҚ объектісін салуға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АӘКҚ объектісінің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АӘКҚ жеке объектісінің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мәдени-демалыс ұйымының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мәдени-демалыс ұйымының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мәдени-демалыс ұйымының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(өлкетану, тарих, өнер мұражайлары)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мұражай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мұражай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Мұражайларды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мұражай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театр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театр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театр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концерттік ұйым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концерттік ұйым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ұйымдарды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концерттік ұйым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цирк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цирк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Цирктерді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цирк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шынықтыру-сауықтыру кешенінің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дене шынықтыру-сауықтыру кешенінің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дене шынықтыру-сауықтыру кешенінің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кешендерін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дене шынықтыру-сауықтыру кешенінің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залдарының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спорт, жаттығу залының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спорт, жаттығу залының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жаттығу залдарын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спорт, жаттығу залының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кітапхана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жағдайдағы кітапхана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кітапханаларды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кітапхана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құруды қажет ететін зоологиялық саябақ пен ботаникалық бақ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 зоологиялық саябақтар мен ботаникалық бақтардың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бақтарды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қажет ететін зоологиялық саябақ пен ботаникалық бақ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саябақтары/гүлбақтар/бульварлар/тұрғындардың демалуына арналған 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саябақтары/гүлбақтар/бульварлар/тұрғындардың демалуына арналған бақтардың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тұрғындардың демалуына арналған ойын-сауық және демалыс саябақтарының/ скверлердің/бульварлардың/бақтардың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саябақтарын/ скверлерді/бульварларды/тұрғындардың демалуы үшін бақтарды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үйретуге арналған алаңдар*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үйретуге арналған арнайы алаңдардың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 трамвай, троллейбус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паркі шығарылған жылы бойынша,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жылған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бірақ 7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бірақ 10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бірақ 20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паркі шығарылған жылы бойынша,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бірақ 7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бірақ 10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бірақ 20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паркі шығарылған жылы бойынша,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бірақ 7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бірақ 10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бірақ 20 жылдан артық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бағытының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бағыттарына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аялдама павильонының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аялдама павильонына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жол ақысын төлеудің электрондық жүйесін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жол ақысын төлеудің электрондық жүйелерінің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көрсететін ұйымдардың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көліктеріне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мен техникалық жағдайы бойынша мемлекеттік стандарттарға сәйкес келетін әуежайдың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және ұшу-қону жолағына күрделі жөндеу жүргізу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және/немесе автостанция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және техникалық жағдайы бойынша мемлекеттік стандарттарға сәйкес автовокзалдың және/немесе автостанцияның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Автовокзалға және/немесе автостанцияға күрделі жөндеу жүргізу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мен техникалық жағдайы бойынша мемлекеттік стандарттарға сәйкес автостанцияның немесе жолаушыларға қызмет көрсету пунктінің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Автостанцияға немесе жолаушыларға қызмет көрсету пунктіне күрделі жөндеу жүргізу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мен техникалық жағдайы бойынша мемлекеттік стандарттарға сәйкес келетін теміржол вокзалының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вокзалына күрделі жөндеу жүргізу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автотұрақтардың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ГҚС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Электромобильдерге арналған электр зарядтау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ЭҚС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ТҚҚС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Автожуу*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Автожуудың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Қалаішілік/кентішілік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жалпы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жағдайдағы қатты жабынды жолдың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төселген жолдардың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жалпы ұзындығынан жарықтандырылған көшелердің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Жарықтандырумен көшелердің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салуға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жабдықтаумен қамтамасыз ету (қосылған тұрғын үйлердің саны бойынша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желілерінің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электрмен жабдықтау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электрмен жабдықтау желілерін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жабдықтауға қосылған тұрғын үйлердің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желілерінің ұзақтығы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желілерінің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орталықтандырылған сумен жабдықтау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сумен жабдықтау желілерін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блок-модульдер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Әкелмелі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ішіндегі су бұру желілерінің жалпы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желілерінің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желілерінің ауыстыруды қажет ететін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бұру желілерін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қамтамасыз ету (қосылған тұрғын үйлердің санын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ішіндегі жылумен жабдықтау желілерінің жалпы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желілерінің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жылумен жабдықтау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 жылумен жабдықтаудың жаңа желілерін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қамтамасыз етілу*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ішіндегі газбен жабдықтау желілерінің жалпы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желілерінің тозу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желілерінің ауыстыруды қажет ететін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электрмен жабдықтау желілерін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тұрғын үймен орташа қамтамасыз етілу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тозығы жеткен тұрғын үй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алаңын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 мен қорғалуын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полиция пунктінің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полиция пунктінің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пункттерінің құрылысына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жабдықтауды талап ететін полиция пунктінің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учаскелік полиция пунктімен қызмет көрсетумен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камераларының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бөлімшесі/өрт сөндіру бекеттері немесе ерікті өрт сөндіру жасақтары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құрылысына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 келетін өртке қарсы қызмет бөлімшесінің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тұрған немесе күрделі жөндеуді қажет ететін объектілердің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 немесе ерікті өрт сөндіру құралымдары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бекеттерінің немесе ерікті өрт сөндіру құралымдарының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МТБ-ны жасақтауды талап ететін өрт сөндіру бекеттерінің немесе ерікті өрт сөндіру құралымдарының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жөндеуді талап ететін өрт сөндіру бекеттерінің немесе ерікті өрт сөндіру құралымдарының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бекеттеріне немесе ерікті өрт сөндіру құралымдарына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(полигондарды) орналастыруға арналған полигондардың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санитариялық талаптар мен нормаларға сәйкес келетін ҚТҚ полигонының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орналастыру үшін полигондарға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кешендерінің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кешендеріне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кешендерінің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кешендеріне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бөлек жинауға арналған контейнерлер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жинауға арналған контейнерлердің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жинауға арналған контейнерлерге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арналған контейнерлер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контейнерлердің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контейнерлерге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қабылдауға арналған пункттердің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қабылдауға арналған пункттерге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(биотермиялық шұңқырлар)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қорымдарына (биотермиялық шұңқырларға)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бөлімшелеріне қажеттілік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пошта қызметтерімен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телефон желілері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 желісіне кіру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 желісіне кіру мүмкіндігінің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 жылдамдығы (100 МБ, 50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Интернет желісімен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байланысының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аймағының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ветеринарлық қызмет көрсету инфрақұрылымы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химиялық тазалау, қоғамдық моншалар, қоғамдық дәретханалар)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кәсіпорнының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тұрмыстық қызмет көрсету объектілерінің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ұйымдардың/ ветеринарлық пунктердің жалпы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ветеринариялық ұйымдардың/ ветеринарлық пунктердің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ветеринариялық ұйымдардың/ ветеринарлық пунктердің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ветеринариялық ұйымдардың/ ветеринарлық пунктердің салу қажеттілігі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жабдықтау талап етілетін Ветеринариялық ұйымдардың/ ветеринарлық пунктердің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Бөлім/"Азаматтарға арналған үкімет" мемлекеттік корпорациясы" КЕАҚ мамандарына бару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филиалдарының бар болуы (мамандарға бару)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орталығы (КҚКО)*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орталықтарының бар болуы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бөлімшелерінің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консультациялар/нотариус*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консультациялардың/нотариустың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25" w:id="1489"/>
    <w:p>
      <w:pPr>
        <w:spacing w:after="0"/>
        <w:ind w:left="0"/>
        <w:jc w:val="both"/>
      </w:pPr>
      <w:r>
        <w:rPr>
          <w:rFonts w:ascii="Times New Roman"/>
          <w:b w:val="false"/>
          <w:i w:val="false"/>
          <w:color w:val="000000"/>
          <w:sz w:val="28"/>
        </w:rPr>
        <w:t>
      Ескертпе:</w:t>
      </w:r>
    </w:p>
    <w:bookmarkEnd w:id="1489"/>
    <w:bookmarkStart w:name="z1526" w:id="1490"/>
    <w:p>
      <w:pPr>
        <w:spacing w:after="0"/>
        <w:ind w:left="0"/>
        <w:jc w:val="both"/>
      </w:pPr>
      <w:r>
        <w:rPr>
          <w:rFonts w:ascii="Times New Roman"/>
          <w:b w:val="false"/>
          <w:i w:val="false"/>
          <w:color w:val="000000"/>
          <w:sz w:val="28"/>
        </w:rPr>
        <w:t>
      * - ұсынылатын қызмет көрсету объектілері</w:t>
      </w:r>
    </w:p>
    <w:bookmarkEnd w:id="1490"/>
    <w:bookmarkStart w:name="z1527" w:id="1491"/>
    <w:p>
      <w:pPr>
        <w:spacing w:after="0"/>
        <w:ind w:left="0"/>
        <w:jc w:val="both"/>
      </w:pPr>
      <w:r>
        <w:rPr>
          <w:rFonts w:ascii="Times New Roman"/>
          <w:b w:val="false"/>
          <w:i w:val="false"/>
          <w:color w:val="000000"/>
          <w:sz w:val="28"/>
        </w:rPr>
        <w:t>
      Аббревиатуралардың толық жазылуы:</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облыстық маңызы бар қала;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АМбҚ, 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аудандық маңызы бар қалалар және аудан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ТАЕМ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округтердің орталықтары және тірек ауылдық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"Азаматтарға арналған үкімет" мемлекеттік корпорациясы"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автомобильге жанармай құю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құю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-электрмобильдерге арналған электр қуаттау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қызмет көрсету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мегабайт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және кәсіптік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529" w:id="1492"/>
    <w:p>
      <w:pPr>
        <w:spacing w:after="0"/>
        <w:ind w:left="0"/>
        <w:jc w:val="left"/>
      </w:pPr>
      <w:r>
        <w:rPr>
          <w:rFonts w:ascii="Times New Roman"/>
          <w:b/>
          <w:i w:val="false"/>
          <w:color w:val="000000"/>
        </w:rPr>
        <w:t xml:space="preserve"> Елді мекендерге арналған өңірлік стандарттар жүйесіне мониторинг жүргізу қағидалары</w:t>
      </w:r>
    </w:p>
    <w:bookmarkEnd w:id="1492"/>
    <w:bookmarkStart w:name="z1530" w:id="1493"/>
    <w:p>
      <w:pPr>
        <w:spacing w:after="0"/>
        <w:ind w:left="0"/>
        <w:jc w:val="left"/>
      </w:pPr>
      <w:r>
        <w:rPr>
          <w:rFonts w:ascii="Times New Roman"/>
          <w:b/>
          <w:i w:val="false"/>
          <w:color w:val="000000"/>
        </w:rPr>
        <w:t xml:space="preserve"> 1-тарау. Жалпы ережелер</w:t>
      </w:r>
    </w:p>
    <w:bookmarkEnd w:id="1493"/>
    <w:bookmarkStart w:name="z1531" w:id="1494"/>
    <w:p>
      <w:pPr>
        <w:spacing w:after="0"/>
        <w:ind w:left="0"/>
        <w:jc w:val="both"/>
      </w:pPr>
      <w:r>
        <w:rPr>
          <w:rFonts w:ascii="Times New Roman"/>
          <w:b w:val="false"/>
          <w:i w:val="false"/>
          <w:color w:val="000000"/>
          <w:sz w:val="28"/>
        </w:rPr>
        <w:t xml:space="preserve">
      1. Осы Елді мекендерге арналған өңірлік стандарттар жүйесіне мониторинг жүргізу қағидалары (бұдан әрі - Қағидалар)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және 84-бабының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елді мекендерге арналған өңірлік стандарттар жүйесіне мониторинг (бұдан әрі- ӨСЖ) жүргізу тәртібін айқындайды.</w:t>
      </w:r>
    </w:p>
    <w:bookmarkEnd w:id="1494"/>
    <w:bookmarkStart w:name="z1532" w:id="1495"/>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495"/>
    <w:bookmarkStart w:name="z1533" w:id="1496"/>
    <w:p>
      <w:pPr>
        <w:spacing w:after="0"/>
        <w:ind w:left="0"/>
        <w:jc w:val="both"/>
      </w:pPr>
      <w:r>
        <w:rPr>
          <w:rFonts w:ascii="Times New Roman"/>
          <w:b w:val="false"/>
          <w:i w:val="false"/>
          <w:color w:val="000000"/>
          <w:sz w:val="28"/>
        </w:rPr>
        <w:t>
      1) өңірлік саясат жөніндегі орталық уәкілетті орган – өңірлік даму саласындағы мемлекеттік саясатты қалыптастыру және іске асыру саласында басшылықты және салааралық үйлестіруді жүзеге асыратын орталық атқарушы орган (бұдан әрі – уәкілетті орган);</w:t>
      </w:r>
    </w:p>
    <w:bookmarkEnd w:id="1496"/>
    <w:bookmarkStart w:name="z1534" w:id="1497"/>
    <w:p>
      <w:pPr>
        <w:spacing w:after="0"/>
        <w:ind w:left="0"/>
        <w:jc w:val="both"/>
      </w:pPr>
      <w:r>
        <w:rPr>
          <w:rFonts w:ascii="Times New Roman"/>
          <w:b w:val="false"/>
          <w:i w:val="false"/>
          <w:color w:val="000000"/>
          <w:sz w:val="28"/>
        </w:rPr>
        <w:t>
      2) елді мекендерге арналған өңірлік стандарттар жүйесінің мониторингі - елді мекендердің ағымдағы жай-күйінің Қазақстан Республикасының қалалық және ауылдық елді мекендерінің, халқының өмір сүру сапасын сипаттайтын белгіленген стандарттарға сәйкестігін байқау, талдау және бағалау процесі.</w:t>
      </w:r>
    </w:p>
    <w:bookmarkEnd w:id="1497"/>
    <w:bookmarkStart w:name="z1535" w:id="1498"/>
    <w:p>
      <w:pPr>
        <w:spacing w:after="0"/>
        <w:ind w:left="0"/>
        <w:jc w:val="left"/>
      </w:pPr>
      <w:r>
        <w:rPr>
          <w:rFonts w:ascii="Times New Roman"/>
          <w:b/>
          <w:i w:val="false"/>
          <w:color w:val="000000"/>
        </w:rPr>
        <w:t xml:space="preserve"> 2-тарау. Елді мекендерге арналған өңірлік стандарттар жүйесіне мониторинг жүргізу тәртібі</w:t>
      </w:r>
    </w:p>
    <w:bookmarkEnd w:id="1498"/>
    <w:bookmarkStart w:name="z1536" w:id="1499"/>
    <w:p>
      <w:pPr>
        <w:spacing w:after="0"/>
        <w:ind w:left="0"/>
        <w:jc w:val="both"/>
      </w:pPr>
      <w:r>
        <w:rPr>
          <w:rFonts w:ascii="Times New Roman"/>
          <w:b w:val="false"/>
          <w:i w:val="false"/>
          <w:color w:val="000000"/>
          <w:sz w:val="28"/>
        </w:rPr>
        <w:t>
      3. Елді мекендерге арналған өңірлік стандарттар жүйесінің мониторингі (бұдан әрі - Мониторинг) қалалар мен ауылдардың объектілер мен көрсетілетін қызметтердің (игіліктердің) ең төмен міндетті деңгейімен қамтамасыз етілуін жыл сайынғы жүйелі байқау болып табылады.</w:t>
      </w:r>
    </w:p>
    <w:bookmarkEnd w:id="1499"/>
    <w:bookmarkStart w:name="z1537" w:id="1500"/>
    <w:p>
      <w:pPr>
        <w:spacing w:after="0"/>
        <w:ind w:left="0"/>
        <w:jc w:val="both"/>
      </w:pPr>
      <w:r>
        <w:rPr>
          <w:rFonts w:ascii="Times New Roman"/>
          <w:b w:val="false"/>
          <w:i w:val="false"/>
          <w:color w:val="000000"/>
          <w:sz w:val="28"/>
        </w:rPr>
        <w:t>
      4. Мониторингті уәкілетті орган деректерді орталықтандырылған жинауды, өңдеуді, сақтауды және визуализациялауды қамтамасыз ететін автоматтандырылған ақпараттық жүйені қолдана отырып жүзеге асырады.</w:t>
      </w:r>
    </w:p>
    <w:bookmarkEnd w:id="1500"/>
    <w:bookmarkStart w:name="z1538" w:id="1501"/>
    <w:p>
      <w:pPr>
        <w:spacing w:after="0"/>
        <w:ind w:left="0"/>
        <w:jc w:val="both"/>
      </w:pPr>
      <w:r>
        <w:rPr>
          <w:rFonts w:ascii="Times New Roman"/>
          <w:b w:val="false"/>
          <w:i w:val="false"/>
          <w:color w:val="000000"/>
          <w:sz w:val="28"/>
        </w:rPr>
        <w:t>
      Бұл ретте, талдауды әдіснамалық сүйемелдеуді өңірлік саясатқа, өңірлердің әлеуметтік-экономикалық дамуына, өңірлер экономикасының өсу резервтерін анықтауға сараптамалық-талдамалық сүйемелдеу көрсететін уәкілетті органның ведомстволық бағынысты ұйымы жүзеге асырады, оның ішінде қалалық және ауылдық елді мекендерде халықтың өмір сүруінің жайлылық деңгейін бағалау және мониторингілеу бойынша ұсынымдар әзірлейді.</w:t>
      </w:r>
    </w:p>
    <w:bookmarkEnd w:id="1501"/>
    <w:bookmarkStart w:name="z1539" w:id="1502"/>
    <w:p>
      <w:pPr>
        <w:spacing w:after="0"/>
        <w:ind w:left="0"/>
        <w:jc w:val="both"/>
      </w:pPr>
      <w:r>
        <w:rPr>
          <w:rFonts w:ascii="Times New Roman"/>
          <w:b w:val="false"/>
          <w:i w:val="false"/>
          <w:color w:val="000000"/>
          <w:sz w:val="28"/>
        </w:rPr>
        <w:t>
      5. Мониторинг деректерді орталықтандырылған жинауды, валидациялауды, өңдеуді және сақтауды қамтамасыз ететін автоматтандырылған ақпараттық жүйені пайдалана отырып жүзеге асырылады.</w:t>
      </w:r>
    </w:p>
    <w:bookmarkEnd w:id="1502"/>
    <w:bookmarkStart w:name="z1540" w:id="1503"/>
    <w:p>
      <w:pPr>
        <w:spacing w:after="0"/>
        <w:ind w:left="0"/>
        <w:jc w:val="both"/>
      </w:pPr>
      <w:r>
        <w:rPr>
          <w:rFonts w:ascii="Times New Roman"/>
          <w:b w:val="false"/>
          <w:i w:val="false"/>
          <w:color w:val="000000"/>
          <w:sz w:val="28"/>
        </w:rPr>
        <w:t>
      Ақпарат беруді жергілікті атқарушы органдар (ЖАО) салалық орталық мемлекеттік органдармен (ОМО) келісім бойынша, олардың құзыреті шегінде жүзеге асырады.</w:t>
      </w:r>
    </w:p>
    <w:bookmarkEnd w:id="1503"/>
    <w:bookmarkStart w:name="z1541" w:id="1504"/>
    <w:p>
      <w:pPr>
        <w:spacing w:after="0"/>
        <w:ind w:left="0"/>
        <w:jc w:val="both"/>
      </w:pPr>
      <w:r>
        <w:rPr>
          <w:rFonts w:ascii="Times New Roman"/>
          <w:b w:val="false"/>
          <w:i w:val="false"/>
          <w:color w:val="000000"/>
          <w:sz w:val="28"/>
        </w:rPr>
        <w:t>
      6. Мониторинг жүргізу келесі кезеңдерді қамтиды:</w:t>
      </w:r>
    </w:p>
    <w:bookmarkEnd w:id="1504"/>
    <w:bookmarkStart w:name="z1542" w:id="1505"/>
    <w:p>
      <w:pPr>
        <w:spacing w:after="0"/>
        <w:ind w:left="0"/>
        <w:jc w:val="both"/>
      </w:pPr>
      <w:r>
        <w:rPr>
          <w:rFonts w:ascii="Times New Roman"/>
          <w:b w:val="false"/>
          <w:i w:val="false"/>
          <w:color w:val="000000"/>
          <w:sz w:val="28"/>
        </w:rPr>
        <w:t xml:space="preserve">
      1) ақпаратты жинау және өңдеу. Ақпарат көзі ретінде жергілікті атқарушы органдардың мәліметтері пайдаланылады. </w:t>
      </w:r>
    </w:p>
    <w:bookmarkEnd w:id="1505"/>
    <w:bookmarkStart w:name="z1543" w:id="1506"/>
    <w:p>
      <w:pPr>
        <w:spacing w:after="0"/>
        <w:ind w:left="0"/>
        <w:jc w:val="both"/>
      </w:pPr>
      <w:r>
        <w:rPr>
          <w:rFonts w:ascii="Times New Roman"/>
          <w:b w:val="false"/>
          <w:i w:val="false"/>
          <w:color w:val="000000"/>
          <w:sz w:val="28"/>
        </w:rPr>
        <w:t xml:space="preserve">
      Ауылдық елді мекендер бойынша өңірлік стандарттар жүйесіне сәйкес объектілермен және көрсетілетін қызметтермен қамтамасыз ету мониторингі бойынша ақпаратты (мониторинг бойынша ақпаратты) ауылдар, кенттер және ауылдық округтердің әкімдері жасайды. </w:t>
      </w:r>
    </w:p>
    <w:bookmarkEnd w:id="1506"/>
    <w:bookmarkStart w:name="z1544" w:id="1507"/>
    <w:p>
      <w:pPr>
        <w:spacing w:after="0"/>
        <w:ind w:left="0"/>
        <w:jc w:val="both"/>
      </w:pPr>
      <w:r>
        <w:rPr>
          <w:rFonts w:ascii="Times New Roman"/>
          <w:b w:val="false"/>
          <w:i w:val="false"/>
          <w:color w:val="000000"/>
          <w:sz w:val="28"/>
        </w:rPr>
        <w:t>
      Мониторинг бойынша ақпарат әрбір АЕМ бөлінісінде ЖАО мүдделі жалпыға қолжетімді деректер, статистика органдары негізінде қалыптастырылады және ауыл, кент, ауылдық округ әкімінің қолымен аудан әкімдігіне ұсынылады.</w:t>
      </w:r>
    </w:p>
    <w:bookmarkEnd w:id="1507"/>
    <w:bookmarkStart w:name="z1545" w:id="1508"/>
    <w:p>
      <w:pPr>
        <w:spacing w:after="0"/>
        <w:ind w:left="0"/>
        <w:jc w:val="both"/>
      </w:pPr>
      <w:r>
        <w:rPr>
          <w:rFonts w:ascii="Times New Roman"/>
          <w:b w:val="false"/>
          <w:i w:val="false"/>
          <w:color w:val="000000"/>
          <w:sz w:val="28"/>
        </w:rPr>
        <w:t xml:space="preserve">
      Ауданның жергілікті атқарушы органдары әрбір ауылдық елді мекен бөлінісінде мониторинг нәтижелері бойынша ақпаратты талдауды және зерделеуді жүзеге асырады. Деректерді нақтылау немесе түзету қажеттілігі анықталған кезде ақпарат пысықтауға жіберіледі. </w:t>
      </w:r>
    </w:p>
    <w:bookmarkEnd w:id="1508"/>
    <w:bookmarkStart w:name="z1546" w:id="1509"/>
    <w:p>
      <w:pPr>
        <w:spacing w:after="0"/>
        <w:ind w:left="0"/>
        <w:jc w:val="both"/>
      </w:pPr>
      <w:r>
        <w:rPr>
          <w:rFonts w:ascii="Times New Roman"/>
          <w:b w:val="false"/>
          <w:i w:val="false"/>
          <w:color w:val="000000"/>
          <w:sz w:val="28"/>
        </w:rPr>
        <w:t>
      Түпкілікті тексеруден кейін мәліметтер тиісті аудандық бөлімдермен келісіледі, содан кейін облыстық экономика және бюджеттік жоспарлау басқармасына жинақтау үшін аудан әкімінің қолымен ұсынылады.</w:t>
      </w:r>
    </w:p>
    <w:bookmarkEnd w:id="1509"/>
    <w:bookmarkStart w:name="z1547" w:id="1510"/>
    <w:p>
      <w:pPr>
        <w:spacing w:after="0"/>
        <w:ind w:left="0"/>
        <w:jc w:val="both"/>
      </w:pPr>
      <w:r>
        <w:rPr>
          <w:rFonts w:ascii="Times New Roman"/>
          <w:b w:val="false"/>
          <w:i w:val="false"/>
          <w:color w:val="000000"/>
          <w:sz w:val="28"/>
        </w:rPr>
        <w:t>
      Облыстық экономика және бюджеттік жоспарлау басқармасы мониторинг нәтижелері бойынша келіп түскен ақпаратты зерттеп, талдайды және оны салалық облыстық басқармаларға жолдайды.</w:t>
      </w:r>
    </w:p>
    <w:bookmarkEnd w:id="1510"/>
    <w:bookmarkStart w:name="z1548" w:id="1511"/>
    <w:p>
      <w:pPr>
        <w:spacing w:after="0"/>
        <w:ind w:left="0"/>
        <w:jc w:val="both"/>
      </w:pPr>
      <w:r>
        <w:rPr>
          <w:rFonts w:ascii="Times New Roman"/>
          <w:b w:val="false"/>
          <w:i w:val="false"/>
          <w:color w:val="000000"/>
          <w:sz w:val="28"/>
        </w:rPr>
        <w:t>
      Салалық облыстық басқармалар бұл ақпаратты тиісті орталық салалық мемлекеттік органдармен келіседі.</w:t>
      </w:r>
    </w:p>
    <w:bookmarkEnd w:id="1511"/>
    <w:bookmarkStart w:name="z1549" w:id="1512"/>
    <w:p>
      <w:pPr>
        <w:spacing w:after="0"/>
        <w:ind w:left="0"/>
        <w:jc w:val="both"/>
      </w:pPr>
      <w:r>
        <w:rPr>
          <w:rFonts w:ascii="Times New Roman"/>
          <w:b w:val="false"/>
          <w:i w:val="false"/>
          <w:color w:val="000000"/>
          <w:sz w:val="28"/>
        </w:rPr>
        <w:t>
      Келісім алынғаннан кейін ақпарат облыстық экономика және бюджеттік жоспарлау басқармасына жолданып, ол өз кезегінде ақпаратты өңірлік даму саласындағы уәкілетті органға облыс әкімі немесе оның орынбасарының қолы қойылып жібереді</w:t>
      </w:r>
    </w:p>
    <w:bookmarkEnd w:id="1512"/>
    <w:bookmarkStart w:name="z1550" w:id="1513"/>
    <w:p>
      <w:pPr>
        <w:spacing w:after="0"/>
        <w:ind w:left="0"/>
        <w:jc w:val="both"/>
      </w:pPr>
      <w:r>
        <w:rPr>
          <w:rFonts w:ascii="Times New Roman"/>
          <w:b w:val="false"/>
          <w:i w:val="false"/>
          <w:color w:val="000000"/>
          <w:sz w:val="28"/>
        </w:rPr>
        <w:t>
      2) уәкілетті органның алынған ақпаратты талдауы.</w:t>
      </w:r>
    </w:p>
    <w:bookmarkEnd w:id="1513"/>
    <w:bookmarkStart w:name="z1551" w:id="1514"/>
    <w:p>
      <w:pPr>
        <w:spacing w:after="0"/>
        <w:ind w:left="0"/>
        <w:jc w:val="left"/>
      </w:pPr>
      <w:r>
        <w:rPr>
          <w:rFonts w:ascii="Times New Roman"/>
          <w:b/>
          <w:i w:val="false"/>
          <w:color w:val="000000"/>
        </w:rPr>
        <w:t xml:space="preserve"> 3-тарау. Елді мекендерге арналған өңірлік стандарттар жүйесінің мониторинг нәтижелері</w:t>
      </w:r>
    </w:p>
    <w:bookmarkEnd w:id="1514"/>
    <w:bookmarkStart w:name="z1552" w:id="1515"/>
    <w:p>
      <w:pPr>
        <w:spacing w:after="0"/>
        <w:ind w:left="0"/>
        <w:jc w:val="both"/>
      </w:pPr>
      <w:r>
        <w:rPr>
          <w:rFonts w:ascii="Times New Roman"/>
          <w:b w:val="false"/>
          <w:i w:val="false"/>
          <w:color w:val="000000"/>
          <w:sz w:val="28"/>
        </w:rPr>
        <w:t>
      7. Кешенді мониторинг қорытындысы бойынша Қазақстан Республикасының қалалық және ауылдық елді мекендерінің, халқының өмір сүру сапасын сипаттайтын объектілермен және көрсетілетін қызметтермен (игіліктермен) қамтамасыз ету бойынша мониторинг нәтижелерін көрсететін талдамалық есеп қалыптастырылады.</w:t>
      </w:r>
    </w:p>
    <w:bookmarkEnd w:id="1515"/>
    <w:bookmarkStart w:name="z1553" w:id="1516"/>
    <w:p>
      <w:pPr>
        <w:spacing w:after="0"/>
        <w:ind w:left="0"/>
        <w:jc w:val="both"/>
      </w:pPr>
      <w:r>
        <w:rPr>
          <w:rFonts w:ascii="Times New Roman"/>
          <w:b w:val="false"/>
          <w:i w:val="false"/>
          <w:color w:val="000000"/>
          <w:sz w:val="28"/>
        </w:rPr>
        <w:t>
      Талдамалық есепте Қазақстан Республикасының қалалық және ауылдық елді мекендерінің, халқының өмір сүру сапасын сипаттайтын объектілермен және көрсетілетін қызметтермен (игіліктермен) қамтамасыз етуді жақсарту жөніндегі ұсынымдар қамтылады.</w:t>
      </w:r>
    </w:p>
    <w:bookmarkEnd w:id="1516"/>
    <w:bookmarkStart w:name="z1554" w:id="1517"/>
    <w:p>
      <w:pPr>
        <w:spacing w:after="0"/>
        <w:ind w:left="0"/>
        <w:jc w:val="both"/>
      </w:pPr>
      <w:r>
        <w:rPr>
          <w:rFonts w:ascii="Times New Roman"/>
          <w:b w:val="false"/>
          <w:i w:val="false"/>
          <w:color w:val="000000"/>
          <w:sz w:val="28"/>
        </w:rPr>
        <w:t xml:space="preserve">
      8. Орталық мемлекеттік органдарға және жергілікті атқарушы органдарға уәкілетті орган жүргізген мониторинг қорытындылары бойынша талдамалық есеп жіберіледі. </w:t>
      </w:r>
    </w:p>
    <w:bookmarkEnd w:id="1517"/>
    <w:bookmarkStart w:name="z1555" w:id="1518"/>
    <w:p>
      <w:pPr>
        <w:spacing w:after="0"/>
        <w:ind w:left="0"/>
        <w:jc w:val="both"/>
      </w:pPr>
      <w:r>
        <w:rPr>
          <w:rFonts w:ascii="Times New Roman"/>
          <w:b w:val="false"/>
          <w:i w:val="false"/>
          <w:color w:val="000000"/>
          <w:sz w:val="28"/>
        </w:rPr>
        <w:t>
      9. Мониторинг қорытындылары бойынша талдамалық есеп уәкілетті органның ресми интернет-ресурсында есепті жылдан кейінгі жылдың 1 сәуірінен кешіктірілмейтін мерзімде орналастырылады.</w:t>
      </w:r>
    </w:p>
    <w:bookmarkEnd w:id="1518"/>
    <w:bookmarkStart w:name="z1556" w:id="1519"/>
    <w:p>
      <w:pPr>
        <w:spacing w:after="0"/>
        <w:ind w:left="0"/>
        <w:jc w:val="both"/>
      </w:pPr>
      <w:r>
        <w:rPr>
          <w:rFonts w:ascii="Times New Roman"/>
          <w:b w:val="false"/>
          <w:i w:val="false"/>
          <w:color w:val="000000"/>
          <w:sz w:val="28"/>
        </w:rPr>
        <w:t>
      10. Мониторинг қорытындылары мемлекеттік органдар мен квазимемлекеттік сектор субъектілері құратын консультативтік-кеңесші органдардың, қоғамдық кеңестердің отырыстарында қарастырылуға жатады.</w:t>
      </w:r>
    </w:p>
    <w:bookmarkEnd w:id="1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