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78cf" w14:textId="7f77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ұзақ мерзімді даму болжамын әзірлеу қағидалары, мерзімдері, құрылымы мен мазмұны, мемлекеттік органдардың өзара іс-қимыл жасау тәртібін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28 мамырдағы № 41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50-бабының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ұзақ мерзімді даму болжамын әзірлеу қағидалары, мерзімдері, құрылымы мен мазмұны, мемлекеттік органдардың өзара іс-қимыл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 осы бұйрыққа қол қойылған күннен бастап бес жұмыс күні ішінде оның Қазақстан Республикасының нормативтік құқықтық актілерінің эталондық бақылау банкінде және ресми жарияланғаннан кейін Қазақстан Республикасы Ұлттық экономика министрлігінің интернет-ресурсында орналастыру үшін жіберілуін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Республикасының</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Ғылым және жоғары білім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Денсаулық сақтау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Еңбек және халықты әлеуметтік</w:t>
      </w:r>
    </w:p>
    <w:bookmarkEnd w:id="16"/>
    <w:bookmarkStart w:name="z22" w:id="17"/>
    <w:p>
      <w:pPr>
        <w:spacing w:after="0"/>
        <w:ind w:left="0"/>
        <w:jc w:val="both"/>
      </w:pPr>
      <w:r>
        <w:rPr>
          <w:rFonts w:ascii="Times New Roman"/>
          <w:b w:val="false"/>
          <w:i w:val="false"/>
          <w:color w:val="000000"/>
          <w:sz w:val="28"/>
        </w:rPr>
        <w:t>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Көлік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Қаржы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Мәдениет және ақпарат министрлігі</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Оқу-ағарту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Өнеркәсіп және құрылыс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Сауда және интеграция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w:t>
      </w:r>
    </w:p>
    <w:bookmarkEnd w:id="37"/>
    <w:bookmarkStart w:name="z43" w:id="38"/>
    <w:p>
      <w:pPr>
        <w:spacing w:after="0"/>
        <w:ind w:left="0"/>
        <w:jc w:val="both"/>
      </w:pPr>
      <w:r>
        <w:rPr>
          <w:rFonts w:ascii="Times New Roman"/>
          <w:b w:val="false"/>
          <w:i w:val="false"/>
          <w:color w:val="000000"/>
          <w:sz w:val="28"/>
        </w:rPr>
        <w:t>
      Стратегиялық жоспарлау</w:t>
      </w:r>
    </w:p>
    <w:bookmarkEnd w:id="38"/>
    <w:bookmarkStart w:name="z44" w:id="39"/>
    <w:p>
      <w:pPr>
        <w:spacing w:after="0"/>
        <w:ind w:left="0"/>
        <w:jc w:val="both"/>
      </w:pPr>
      <w:r>
        <w:rPr>
          <w:rFonts w:ascii="Times New Roman"/>
          <w:b w:val="false"/>
          <w:i w:val="false"/>
          <w:color w:val="000000"/>
          <w:sz w:val="28"/>
        </w:rPr>
        <w:t>
      және реформалар агенттігінің</w:t>
      </w:r>
    </w:p>
    <w:bookmarkEnd w:id="39"/>
    <w:bookmarkStart w:name="z45" w:id="40"/>
    <w:p>
      <w:pPr>
        <w:spacing w:after="0"/>
        <w:ind w:left="0"/>
        <w:jc w:val="both"/>
      </w:pPr>
      <w:r>
        <w:rPr>
          <w:rFonts w:ascii="Times New Roman"/>
          <w:b w:val="false"/>
          <w:i w:val="false"/>
          <w:color w:val="000000"/>
          <w:sz w:val="28"/>
        </w:rPr>
        <w:t>
      Ұлттық статистика бюросы</w:t>
      </w:r>
    </w:p>
    <w:bookmarkEnd w:id="40"/>
    <w:bookmarkStart w:name="z46" w:id="41"/>
    <w:p>
      <w:pPr>
        <w:spacing w:after="0"/>
        <w:ind w:left="0"/>
        <w:jc w:val="both"/>
      </w:pPr>
      <w:r>
        <w:rPr>
          <w:rFonts w:ascii="Times New Roman"/>
          <w:b w:val="false"/>
          <w:i w:val="false"/>
          <w:color w:val="000000"/>
          <w:sz w:val="28"/>
        </w:rPr>
        <w:t>
      "КЕЛІСІЛДІ"</w:t>
      </w:r>
    </w:p>
    <w:bookmarkEnd w:id="41"/>
    <w:bookmarkStart w:name="z47" w:id="42"/>
    <w:p>
      <w:pPr>
        <w:spacing w:after="0"/>
        <w:ind w:left="0"/>
        <w:jc w:val="both"/>
      </w:pPr>
      <w:r>
        <w:rPr>
          <w:rFonts w:ascii="Times New Roman"/>
          <w:b w:val="false"/>
          <w:i w:val="false"/>
          <w:color w:val="000000"/>
          <w:sz w:val="28"/>
        </w:rPr>
        <w:t>
      Қазақстан Республикасының</w:t>
      </w:r>
    </w:p>
    <w:bookmarkEnd w:id="42"/>
    <w:bookmarkStart w:name="z48" w:id="43"/>
    <w:p>
      <w:pPr>
        <w:spacing w:after="0"/>
        <w:ind w:left="0"/>
        <w:jc w:val="both"/>
      </w:pPr>
      <w:r>
        <w:rPr>
          <w:rFonts w:ascii="Times New Roman"/>
          <w:b w:val="false"/>
          <w:i w:val="false"/>
          <w:color w:val="000000"/>
          <w:sz w:val="28"/>
        </w:rPr>
        <w:t>
      Су ресурстары және ирригация министрлігі</w:t>
      </w:r>
    </w:p>
    <w:bookmarkEnd w:id="43"/>
    <w:bookmarkStart w:name="z49" w:id="44"/>
    <w:p>
      <w:pPr>
        <w:spacing w:after="0"/>
        <w:ind w:left="0"/>
        <w:jc w:val="both"/>
      </w:pPr>
      <w:r>
        <w:rPr>
          <w:rFonts w:ascii="Times New Roman"/>
          <w:b w:val="false"/>
          <w:i w:val="false"/>
          <w:color w:val="000000"/>
          <w:sz w:val="28"/>
        </w:rPr>
        <w:t>
      "КЕЛІСІЛДІ"</w:t>
      </w:r>
    </w:p>
    <w:bookmarkEnd w:id="44"/>
    <w:bookmarkStart w:name="z50" w:id="45"/>
    <w:p>
      <w:pPr>
        <w:spacing w:after="0"/>
        <w:ind w:left="0"/>
        <w:jc w:val="both"/>
      </w:pPr>
      <w:r>
        <w:rPr>
          <w:rFonts w:ascii="Times New Roman"/>
          <w:b w:val="false"/>
          <w:i w:val="false"/>
          <w:color w:val="000000"/>
          <w:sz w:val="28"/>
        </w:rPr>
        <w:t>
      Қазақстан Республикасының</w:t>
      </w:r>
    </w:p>
    <w:bookmarkEnd w:id="45"/>
    <w:bookmarkStart w:name="z51" w:id="46"/>
    <w:p>
      <w:pPr>
        <w:spacing w:after="0"/>
        <w:ind w:left="0"/>
        <w:jc w:val="both"/>
      </w:pPr>
      <w:r>
        <w:rPr>
          <w:rFonts w:ascii="Times New Roman"/>
          <w:b w:val="false"/>
          <w:i w:val="false"/>
          <w:color w:val="000000"/>
          <w:sz w:val="28"/>
        </w:rPr>
        <w:t>
      Сыртқы істер министрлігі</w:t>
      </w:r>
    </w:p>
    <w:bookmarkEnd w:id="46"/>
    <w:bookmarkStart w:name="z52" w:id="47"/>
    <w:p>
      <w:pPr>
        <w:spacing w:after="0"/>
        <w:ind w:left="0"/>
        <w:jc w:val="both"/>
      </w:pPr>
      <w:r>
        <w:rPr>
          <w:rFonts w:ascii="Times New Roman"/>
          <w:b w:val="false"/>
          <w:i w:val="false"/>
          <w:color w:val="000000"/>
          <w:sz w:val="28"/>
        </w:rPr>
        <w:t>
      "КЕЛІСІЛДІ"</w:t>
      </w:r>
    </w:p>
    <w:bookmarkEnd w:id="47"/>
    <w:bookmarkStart w:name="z53" w:id="48"/>
    <w:p>
      <w:pPr>
        <w:spacing w:after="0"/>
        <w:ind w:left="0"/>
        <w:jc w:val="both"/>
      </w:pPr>
      <w:r>
        <w:rPr>
          <w:rFonts w:ascii="Times New Roman"/>
          <w:b w:val="false"/>
          <w:i w:val="false"/>
          <w:color w:val="000000"/>
          <w:sz w:val="28"/>
        </w:rPr>
        <w:t>
      Қазақстан Республикасының</w:t>
      </w:r>
    </w:p>
    <w:bookmarkEnd w:id="48"/>
    <w:bookmarkStart w:name="z54" w:id="49"/>
    <w:p>
      <w:pPr>
        <w:spacing w:after="0"/>
        <w:ind w:left="0"/>
        <w:jc w:val="both"/>
      </w:pPr>
      <w:r>
        <w:rPr>
          <w:rFonts w:ascii="Times New Roman"/>
          <w:b w:val="false"/>
          <w:i w:val="false"/>
          <w:color w:val="000000"/>
          <w:sz w:val="28"/>
        </w:rPr>
        <w:t>
      Туризм және спорт министрлігі</w:t>
      </w:r>
    </w:p>
    <w:bookmarkEnd w:id="49"/>
    <w:bookmarkStart w:name="z55" w:id="50"/>
    <w:p>
      <w:pPr>
        <w:spacing w:after="0"/>
        <w:ind w:left="0"/>
        <w:jc w:val="both"/>
      </w:pPr>
      <w:r>
        <w:rPr>
          <w:rFonts w:ascii="Times New Roman"/>
          <w:b w:val="false"/>
          <w:i w:val="false"/>
          <w:color w:val="000000"/>
          <w:sz w:val="28"/>
        </w:rPr>
        <w:t>
      "КЕЛІСІЛДІ"</w:t>
      </w:r>
    </w:p>
    <w:bookmarkEnd w:id="50"/>
    <w:bookmarkStart w:name="z56" w:id="51"/>
    <w:p>
      <w:pPr>
        <w:spacing w:after="0"/>
        <w:ind w:left="0"/>
        <w:jc w:val="both"/>
      </w:pPr>
      <w:r>
        <w:rPr>
          <w:rFonts w:ascii="Times New Roman"/>
          <w:b w:val="false"/>
          <w:i w:val="false"/>
          <w:color w:val="000000"/>
          <w:sz w:val="28"/>
        </w:rPr>
        <w:t>
      Қазақстан Республикасының</w:t>
      </w:r>
    </w:p>
    <w:bookmarkEnd w:id="51"/>
    <w:bookmarkStart w:name="z57" w:id="52"/>
    <w:p>
      <w:pPr>
        <w:spacing w:after="0"/>
        <w:ind w:left="0"/>
        <w:jc w:val="both"/>
      </w:pPr>
      <w:r>
        <w:rPr>
          <w:rFonts w:ascii="Times New Roman"/>
          <w:b w:val="false"/>
          <w:i w:val="false"/>
          <w:color w:val="000000"/>
          <w:sz w:val="28"/>
        </w:rPr>
        <w:t>
      Ұлттық Банкі</w:t>
      </w:r>
    </w:p>
    <w:bookmarkEnd w:id="52"/>
    <w:bookmarkStart w:name="z58" w:id="53"/>
    <w:p>
      <w:pPr>
        <w:spacing w:after="0"/>
        <w:ind w:left="0"/>
        <w:jc w:val="both"/>
      </w:pPr>
      <w:r>
        <w:rPr>
          <w:rFonts w:ascii="Times New Roman"/>
          <w:b w:val="false"/>
          <w:i w:val="false"/>
          <w:color w:val="000000"/>
          <w:sz w:val="28"/>
        </w:rPr>
        <w:t>
      "КЕЛІСІЛДІ"</w:t>
      </w:r>
    </w:p>
    <w:bookmarkEnd w:id="53"/>
    <w:bookmarkStart w:name="z59" w:id="54"/>
    <w:p>
      <w:pPr>
        <w:spacing w:after="0"/>
        <w:ind w:left="0"/>
        <w:jc w:val="both"/>
      </w:pPr>
      <w:r>
        <w:rPr>
          <w:rFonts w:ascii="Times New Roman"/>
          <w:b w:val="false"/>
          <w:i w:val="false"/>
          <w:color w:val="000000"/>
          <w:sz w:val="28"/>
        </w:rPr>
        <w:t>
      Қазақстан Республикасының</w:t>
      </w:r>
    </w:p>
    <w:bookmarkEnd w:id="54"/>
    <w:bookmarkStart w:name="z60" w:id="55"/>
    <w:p>
      <w:pPr>
        <w:spacing w:after="0"/>
        <w:ind w:left="0"/>
        <w:jc w:val="both"/>
      </w:pPr>
      <w:r>
        <w:rPr>
          <w:rFonts w:ascii="Times New Roman"/>
          <w:b w:val="false"/>
          <w:i w:val="false"/>
          <w:color w:val="000000"/>
          <w:sz w:val="28"/>
        </w:rPr>
        <w:t>
      Цифрлық даму, инновациялар</w:t>
      </w:r>
    </w:p>
    <w:bookmarkEnd w:id="55"/>
    <w:bookmarkStart w:name="z61" w:id="56"/>
    <w:p>
      <w:pPr>
        <w:spacing w:after="0"/>
        <w:ind w:left="0"/>
        <w:jc w:val="both"/>
      </w:pPr>
      <w:r>
        <w:rPr>
          <w:rFonts w:ascii="Times New Roman"/>
          <w:b w:val="false"/>
          <w:i w:val="false"/>
          <w:color w:val="000000"/>
          <w:sz w:val="28"/>
        </w:rPr>
        <w:t>
      және аэроғарыш өнеркәсібі министрлігі</w:t>
      </w:r>
    </w:p>
    <w:bookmarkEnd w:id="56"/>
    <w:bookmarkStart w:name="z62" w:id="57"/>
    <w:p>
      <w:pPr>
        <w:spacing w:after="0"/>
        <w:ind w:left="0"/>
        <w:jc w:val="both"/>
      </w:pPr>
      <w:r>
        <w:rPr>
          <w:rFonts w:ascii="Times New Roman"/>
          <w:b w:val="false"/>
          <w:i w:val="false"/>
          <w:color w:val="000000"/>
          <w:sz w:val="28"/>
        </w:rPr>
        <w:t>
      "КЕЛІСІЛДІ"</w:t>
      </w:r>
    </w:p>
    <w:bookmarkEnd w:id="57"/>
    <w:bookmarkStart w:name="z63" w:id="58"/>
    <w:p>
      <w:pPr>
        <w:spacing w:after="0"/>
        <w:ind w:left="0"/>
        <w:jc w:val="both"/>
      </w:pPr>
      <w:r>
        <w:rPr>
          <w:rFonts w:ascii="Times New Roman"/>
          <w:b w:val="false"/>
          <w:i w:val="false"/>
          <w:color w:val="000000"/>
          <w:sz w:val="28"/>
        </w:rPr>
        <w:t>
      Қазақстан Республикасының</w:t>
      </w:r>
    </w:p>
    <w:bookmarkEnd w:id="58"/>
    <w:bookmarkStart w:name="z64" w:id="59"/>
    <w:p>
      <w:pPr>
        <w:spacing w:after="0"/>
        <w:ind w:left="0"/>
        <w:jc w:val="both"/>
      </w:pPr>
      <w:r>
        <w:rPr>
          <w:rFonts w:ascii="Times New Roman"/>
          <w:b w:val="false"/>
          <w:i w:val="false"/>
          <w:color w:val="000000"/>
          <w:sz w:val="28"/>
        </w:rPr>
        <w:t>
      Экология және табиғи ресурстар министрлігі</w:t>
      </w:r>
    </w:p>
    <w:bookmarkEnd w:id="59"/>
    <w:bookmarkStart w:name="z65" w:id="60"/>
    <w:p>
      <w:pPr>
        <w:spacing w:after="0"/>
        <w:ind w:left="0"/>
        <w:jc w:val="both"/>
      </w:pPr>
      <w:r>
        <w:rPr>
          <w:rFonts w:ascii="Times New Roman"/>
          <w:b w:val="false"/>
          <w:i w:val="false"/>
          <w:color w:val="000000"/>
          <w:sz w:val="28"/>
        </w:rPr>
        <w:t>
      "КЕЛІСІЛДІ"</w:t>
      </w:r>
    </w:p>
    <w:bookmarkEnd w:id="60"/>
    <w:bookmarkStart w:name="z66" w:id="61"/>
    <w:p>
      <w:pPr>
        <w:spacing w:after="0"/>
        <w:ind w:left="0"/>
        <w:jc w:val="both"/>
      </w:pPr>
      <w:r>
        <w:rPr>
          <w:rFonts w:ascii="Times New Roman"/>
          <w:b w:val="false"/>
          <w:i w:val="false"/>
          <w:color w:val="000000"/>
          <w:sz w:val="28"/>
        </w:rPr>
        <w:t>
      Қазақстан Республикасының Энергетика министрлігі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41 Бұйрығымен бекітілген</w:t>
            </w:r>
          </w:p>
        </w:tc>
      </w:tr>
    </w:tbl>
    <w:bookmarkStart w:name="z68" w:id="62"/>
    <w:p>
      <w:pPr>
        <w:spacing w:after="0"/>
        <w:ind w:left="0"/>
        <w:jc w:val="left"/>
      </w:pPr>
      <w:r>
        <w:rPr>
          <w:rFonts w:ascii="Times New Roman"/>
          <w:b/>
          <w:i w:val="false"/>
          <w:color w:val="000000"/>
        </w:rPr>
        <w:t xml:space="preserve"> Қазақстан Республикасының ұзақ мерзімді даму болжамын әзірлеу қағидалары, мерзімдері, құрылымы мен мазмұны, мемлекеттік органдардың өзара іс-қимыл жасау тәртібі</w:t>
      </w:r>
    </w:p>
    <w:bookmarkEnd w:id="62"/>
    <w:bookmarkStart w:name="z69" w:id="63"/>
    <w:p>
      <w:pPr>
        <w:spacing w:after="0"/>
        <w:ind w:left="0"/>
        <w:jc w:val="left"/>
      </w:pPr>
      <w:r>
        <w:rPr>
          <w:rFonts w:ascii="Times New Roman"/>
          <w:b/>
          <w:i w:val="false"/>
          <w:color w:val="000000"/>
        </w:rPr>
        <w:t xml:space="preserve"> 1-тарау. Жалпы ережелер</w:t>
      </w:r>
    </w:p>
    <w:bookmarkEnd w:id="63"/>
    <w:bookmarkStart w:name="z70" w:id="64"/>
    <w:p>
      <w:pPr>
        <w:spacing w:after="0"/>
        <w:ind w:left="0"/>
        <w:jc w:val="both"/>
      </w:pPr>
      <w:r>
        <w:rPr>
          <w:rFonts w:ascii="Times New Roman"/>
          <w:b w:val="false"/>
          <w:i w:val="false"/>
          <w:color w:val="000000"/>
          <w:sz w:val="28"/>
        </w:rPr>
        <w:t xml:space="preserve">
      1. Осы Қазақстан Республикасының ұзақ мерзімді даму болжамын әзірлеу қағидалары, мерзімдері, құрылымы мен мазмұны, мемлекеттік органдардың өзара іс-қимыл жасау тәртібі (бұдан әрі – Қағидалар) Қазақстан Республикасы Бюджет кодексінің 50-бабының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айқындайды.</w:t>
      </w:r>
    </w:p>
    <w:bookmarkEnd w:id="64"/>
    <w:bookmarkStart w:name="z71" w:id="65"/>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5"/>
    <w:bookmarkStart w:name="z72" w:id="66"/>
    <w:p>
      <w:pPr>
        <w:spacing w:after="0"/>
        <w:ind w:left="0"/>
        <w:jc w:val="both"/>
      </w:pPr>
      <w:r>
        <w:rPr>
          <w:rFonts w:ascii="Times New Roman"/>
          <w:b w:val="false"/>
          <w:i w:val="false"/>
          <w:color w:val="000000"/>
          <w:sz w:val="28"/>
        </w:rPr>
        <w:t>
      1)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бағдарламалардың жобаларын және бюджеттік бағдарламаларды іске асыру туралы есептерді жария талқылауды қамтамасыз ететін ақпараттандыру объектісі;</w:t>
      </w:r>
    </w:p>
    <w:bookmarkEnd w:id="66"/>
    <w:bookmarkStart w:name="z73" w:id="67"/>
    <w:p>
      <w:pPr>
        <w:spacing w:after="0"/>
        <w:ind w:left="0"/>
        <w:jc w:val="both"/>
      </w:pPr>
      <w:r>
        <w:rPr>
          <w:rFonts w:ascii="Times New Roman"/>
          <w:b w:val="false"/>
          <w:i w:val="false"/>
          <w:color w:val="000000"/>
          <w:sz w:val="28"/>
        </w:rPr>
        <w:t>
      2) Мемлекеттік жоспарлау жүйесінің құжаттары – Қазақстан Республикасының Ұлттық даму жоспары, Қазақстан Республикасының Ұлттық қауіпсіздік стратегиясы және мемлекеттік органдардың даму жоспарлары,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даму жоспарлары;</w:t>
      </w:r>
    </w:p>
    <w:bookmarkEnd w:id="67"/>
    <w:bookmarkStart w:name="z74" w:id="68"/>
    <w:p>
      <w:pPr>
        <w:spacing w:after="0"/>
        <w:ind w:left="0"/>
        <w:jc w:val="both"/>
      </w:pPr>
      <w:r>
        <w:rPr>
          <w:rFonts w:ascii="Times New Roman"/>
          <w:b w:val="false"/>
          <w:i w:val="false"/>
          <w:color w:val="000000"/>
          <w:sz w:val="28"/>
        </w:rPr>
        <w:t>
      3) ұзақ мерзімді даму болжамы (бұдан әрі – Ұзақ мерзімді болжам) –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және Қазақстан Республикасының Мемлекеттік жоспарлау жүйесінің құжаттарын әзірлеу кезінде қаржылық қамтамасыз етілуін айқындау кезінде қолданылады;</w:t>
      </w:r>
    </w:p>
    <w:bookmarkEnd w:id="68"/>
    <w:bookmarkStart w:name="z75" w:id="69"/>
    <w:p>
      <w:pPr>
        <w:spacing w:after="0"/>
        <w:ind w:left="0"/>
        <w:jc w:val="both"/>
      </w:pPr>
      <w:r>
        <w:rPr>
          <w:rFonts w:ascii="Times New Roman"/>
          <w:b w:val="false"/>
          <w:i w:val="false"/>
          <w:color w:val="000000"/>
          <w:sz w:val="28"/>
        </w:rPr>
        <w:t>
      4)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Бюджет кодексінде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69"/>
    <w:bookmarkStart w:name="z76" w:id="70"/>
    <w:p>
      <w:pPr>
        <w:spacing w:after="0"/>
        <w:ind w:left="0"/>
        <w:jc w:val="both"/>
      </w:pPr>
      <w:r>
        <w:rPr>
          <w:rFonts w:ascii="Times New Roman"/>
          <w:b w:val="false"/>
          <w:i w:val="false"/>
          <w:color w:val="000000"/>
          <w:sz w:val="28"/>
        </w:rPr>
        <w:t>
      5)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0"/>
    <w:bookmarkStart w:name="z77" w:id="71"/>
    <w:p>
      <w:pPr>
        <w:spacing w:after="0"/>
        <w:ind w:left="0"/>
        <w:jc w:val="both"/>
      </w:pPr>
      <w:r>
        <w:rPr>
          <w:rFonts w:ascii="Times New Roman"/>
          <w:b w:val="false"/>
          <w:i w:val="false"/>
          <w:color w:val="000000"/>
          <w:sz w:val="28"/>
        </w:rPr>
        <w:t>
      3. Ұзақ мерзімді болжам он жылдық кезеңге 3 (үш) жылда бір рет орталық уәкілетті және басқа да мемлекеттік жоспарлаудың қатысушылары ұсынатын деректер негізінде әзірленеді.</w:t>
      </w:r>
    </w:p>
    <w:bookmarkEnd w:id="71"/>
    <w:bookmarkStart w:name="z78" w:id="72"/>
    <w:p>
      <w:pPr>
        <w:spacing w:after="0"/>
        <w:ind w:left="0"/>
        <w:jc w:val="both"/>
      </w:pPr>
      <w:r>
        <w:rPr>
          <w:rFonts w:ascii="Times New Roman"/>
          <w:b w:val="false"/>
          <w:i w:val="false"/>
          <w:color w:val="000000"/>
          <w:sz w:val="28"/>
        </w:rPr>
        <w:t>
      4. Ұзақ мерзімді болжамды бюджеттік саясат жөніндегі орталық уәкілетті орган бюджеттік жоспарлау жөніндегі орталық уәкілетті органмен, бюджетті атқару жөніндегі орталық уәкілетті органмен және басқа да мүдделі мемлекеттік органдармен бірлесіп мемлекеттік басқарудың республикалық деңгейінде әзірлейді, Қазақстан Республикасының Үкіметі мақұлдайды және ресми интернет-ресурста, оның ішінде бюджеттік саясат жөніндегі орталық уәкілетті органның ашық бюджеттердің интернет-порталында жариялануға тиіс.</w:t>
      </w:r>
    </w:p>
    <w:bookmarkEnd w:id="72"/>
    <w:bookmarkStart w:name="z79" w:id="73"/>
    <w:p>
      <w:pPr>
        <w:spacing w:after="0"/>
        <w:ind w:left="0"/>
        <w:jc w:val="both"/>
      </w:pPr>
      <w:r>
        <w:rPr>
          <w:rFonts w:ascii="Times New Roman"/>
          <w:b w:val="false"/>
          <w:i w:val="false"/>
          <w:color w:val="000000"/>
          <w:sz w:val="28"/>
        </w:rPr>
        <w:t>
      5. Ұзақ мерзімді болжам бюджетті нақтылау және түзету кезінде нақтыланбайды және түзетілмейді.</w:t>
      </w:r>
    </w:p>
    <w:bookmarkEnd w:id="73"/>
    <w:bookmarkStart w:name="z80" w:id="74"/>
    <w:p>
      <w:pPr>
        <w:spacing w:after="0"/>
        <w:ind w:left="0"/>
        <w:jc w:val="left"/>
      </w:pPr>
      <w:r>
        <w:rPr>
          <w:rFonts w:ascii="Times New Roman"/>
          <w:b/>
          <w:i w:val="false"/>
          <w:color w:val="000000"/>
        </w:rPr>
        <w:t xml:space="preserve"> 2-тарау. Қазақстан Республикасының ұзақ мерзімді даму болжамын әзірлеу тәртібі мен мерзімдері</w:t>
      </w:r>
    </w:p>
    <w:bookmarkEnd w:id="74"/>
    <w:bookmarkStart w:name="z81" w:id="75"/>
    <w:p>
      <w:pPr>
        <w:spacing w:after="0"/>
        <w:ind w:left="0"/>
        <w:jc w:val="both"/>
      </w:pPr>
      <w:r>
        <w:rPr>
          <w:rFonts w:ascii="Times New Roman"/>
          <w:b w:val="false"/>
          <w:i w:val="false"/>
          <w:color w:val="000000"/>
          <w:sz w:val="28"/>
        </w:rPr>
        <w:t>
      6. Бюджеттік саясат жөніндегі орталық уәкілетті орган мүдделі мемлекеттік органдармен және ұйымдармен бірлесіп ұзақ мерзімді болжамды әзірлеуді жүзеге асырады.</w:t>
      </w:r>
    </w:p>
    <w:bookmarkEnd w:id="75"/>
    <w:bookmarkStart w:name="z82" w:id="76"/>
    <w:p>
      <w:pPr>
        <w:spacing w:after="0"/>
        <w:ind w:left="0"/>
        <w:jc w:val="both"/>
      </w:pPr>
      <w:r>
        <w:rPr>
          <w:rFonts w:ascii="Times New Roman"/>
          <w:b w:val="false"/>
          <w:i w:val="false"/>
          <w:color w:val="000000"/>
          <w:sz w:val="28"/>
        </w:rPr>
        <w:t xml:space="preserve">
      7. Орталық атқарушы және басқа да мемлекеттік органдар жетекшілік ететін саладағы Ұзақ мерзімді болжам көрсеткіштерінің есептеулерін әдіснамалық қамтамасыз етуге сәйкес 3 (үш) жылда бір рет жоспарланатын кезеңнің алдындағы жылдың 15 сәуірінен кешіктірмей бюджеттік саясат бойынша орталық уәкілетті органға Ұзақ мерзімді болжам бөлімдерінің құрылымына, нысандарына, ақпарат пен көрсеткіштер тізбесіне сәйкес Ұзақ мерзімді болжам бөлімі көрсеткіштерінің болжамын және ақпаратты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ұсынады.</w:t>
      </w:r>
    </w:p>
    <w:bookmarkEnd w:id="76"/>
    <w:bookmarkStart w:name="z83" w:id="77"/>
    <w:p>
      <w:pPr>
        <w:spacing w:after="0"/>
        <w:ind w:left="0"/>
        <w:jc w:val="both"/>
      </w:pPr>
      <w:r>
        <w:rPr>
          <w:rFonts w:ascii="Times New Roman"/>
          <w:b w:val="false"/>
          <w:i w:val="false"/>
          <w:color w:val="000000"/>
          <w:sz w:val="28"/>
        </w:rPr>
        <w:t>
      Бюджеттік саясат жөніндегі уәкілетті орган Ұлттық Банктің ресми интернет-ресурста жарияланған қажет болған жағдайда болжамды деректерді пайдаланады.</w:t>
      </w:r>
    </w:p>
    <w:bookmarkEnd w:id="77"/>
    <w:bookmarkStart w:name="z84" w:id="78"/>
    <w:p>
      <w:pPr>
        <w:spacing w:after="0"/>
        <w:ind w:left="0"/>
        <w:jc w:val="both"/>
      </w:pPr>
      <w:r>
        <w:rPr>
          <w:rFonts w:ascii="Times New Roman"/>
          <w:b w:val="false"/>
          <w:i w:val="false"/>
          <w:color w:val="000000"/>
          <w:sz w:val="28"/>
        </w:rPr>
        <w:t>
      Орталық атқарушы және басқа мемлекеттік органдардан көрсеткіштердің болжамы берілмеген жағдайларда бюджеттік саясат жөніндегі уәкілетті орган осы тармақтың бірінші бөлігінде белгіленген мерзімде болжамдық көрсеткіштердің өзіндік бағасын қолданады.</w:t>
      </w:r>
    </w:p>
    <w:bookmarkEnd w:id="78"/>
    <w:bookmarkStart w:name="z85" w:id="79"/>
    <w:p>
      <w:pPr>
        <w:spacing w:after="0"/>
        <w:ind w:left="0"/>
        <w:jc w:val="both"/>
      </w:pPr>
      <w:r>
        <w:rPr>
          <w:rFonts w:ascii="Times New Roman"/>
          <w:b w:val="false"/>
          <w:i w:val="false"/>
          <w:color w:val="000000"/>
          <w:sz w:val="28"/>
        </w:rPr>
        <w:t>
      8. Бюджеттік саясат жөніндегі орталық уәкілетті орган жоспарланатын кезеңнің алдындағы жылдың 15 мамырынан кешіктірмей алдағы жоспарланатын кезеңге арналған Ұзақ мерзімді болжам көрсеткіштерінің нұсқалық болжамын әзірлейді және оны бюджетті атқару жөніндегі орталық уәкілетті органға және мемлекеттік мүлік жөніндегі орталық уәкілетті органға жібереді.</w:t>
      </w:r>
    </w:p>
    <w:bookmarkEnd w:id="79"/>
    <w:bookmarkStart w:name="z86" w:id="80"/>
    <w:p>
      <w:pPr>
        <w:spacing w:after="0"/>
        <w:ind w:left="0"/>
        <w:jc w:val="both"/>
      </w:pPr>
      <w:r>
        <w:rPr>
          <w:rFonts w:ascii="Times New Roman"/>
          <w:b w:val="false"/>
          <w:i w:val="false"/>
          <w:color w:val="000000"/>
          <w:sz w:val="28"/>
        </w:rPr>
        <w:t>
      9. Бюджетті атқару жөніндегі орталық уәкілетті орган, мемлекеттік мүлік жөніндегі орталық уәкілетті орган Ұзақ мерзімді болжам көрсеткіштерінің нұсқа болжамы негізінде жоспарланатын кезеңнің алдындағы жылдың 20 мамырынан кешіктірмей бюджет саясаты жөніндегі орталық уәкілетті органға бюджеттік кредиттерді өтеудің, мемлекеттің қаржы активтерін сатудан түсетін түсімдердің және мемлекеттік сектордың борыштық міндеттемелердің нұсқа болжамын жібереді.</w:t>
      </w:r>
    </w:p>
    <w:bookmarkEnd w:id="80"/>
    <w:bookmarkStart w:name="z87" w:id="81"/>
    <w:p>
      <w:pPr>
        <w:spacing w:after="0"/>
        <w:ind w:left="0"/>
        <w:jc w:val="both"/>
      </w:pPr>
      <w:r>
        <w:rPr>
          <w:rFonts w:ascii="Times New Roman"/>
          <w:b w:val="false"/>
          <w:i w:val="false"/>
          <w:color w:val="000000"/>
          <w:sz w:val="28"/>
        </w:rPr>
        <w:t>
      10. Бюджеттік саясат жөніндегі орталық уәкілетті орган жоспарланатын кезеңнің алдындағы жылдың 1 маусымынан кешіктірмей алдағы жоспарланатын кезеңге арналған бюджеттік параметрлердің нұсқалық болжамын қоса алғанда, Ұзақ мерзімді болжам көрсеткіштерінің нұсқалық болжамын әзірлейді және республикалық бюджет комиссиясының (бұдан әрі – Комиссия) қарауына енгізеді.</w:t>
      </w:r>
    </w:p>
    <w:bookmarkEnd w:id="81"/>
    <w:bookmarkStart w:name="z88" w:id="82"/>
    <w:p>
      <w:pPr>
        <w:spacing w:after="0"/>
        <w:ind w:left="0"/>
        <w:jc w:val="both"/>
      </w:pPr>
      <w:r>
        <w:rPr>
          <w:rFonts w:ascii="Times New Roman"/>
          <w:b w:val="false"/>
          <w:i w:val="false"/>
          <w:color w:val="000000"/>
          <w:sz w:val="28"/>
        </w:rPr>
        <w:t>
      11. Бюджеттік саясат жөніндегі орталық уәкілетті орган мүдделі орталық атқарушы органдармен бірлесіп жоспарланатын кезеңнің алдындағы жылдың 15 шілдесіне дейінгі мерзімде:</w:t>
      </w:r>
    </w:p>
    <w:bookmarkEnd w:id="82"/>
    <w:bookmarkStart w:name="z89" w:id="83"/>
    <w:p>
      <w:pPr>
        <w:spacing w:after="0"/>
        <w:ind w:left="0"/>
        <w:jc w:val="both"/>
      </w:pPr>
      <w:r>
        <w:rPr>
          <w:rFonts w:ascii="Times New Roman"/>
          <w:b w:val="false"/>
          <w:i w:val="false"/>
          <w:color w:val="000000"/>
          <w:sz w:val="28"/>
        </w:rPr>
        <w:t>
      1) бюджеттік инвестициялар бойынша мемлекеттік шығыстардың және экономикалық өсуге мемлекеттік шығыстардың әсерін бағалауды жүргізеді;</w:t>
      </w:r>
    </w:p>
    <w:bookmarkEnd w:id="83"/>
    <w:bookmarkStart w:name="z90" w:id="84"/>
    <w:p>
      <w:pPr>
        <w:spacing w:after="0"/>
        <w:ind w:left="0"/>
        <w:jc w:val="both"/>
      </w:pPr>
      <w:r>
        <w:rPr>
          <w:rFonts w:ascii="Times New Roman"/>
          <w:b w:val="false"/>
          <w:i w:val="false"/>
          <w:color w:val="000000"/>
          <w:sz w:val="28"/>
        </w:rPr>
        <w:t xml:space="preserve">
      2) Қазақстан Республикасы Ұлттық экономика министрінің 2021 жылғы 25 қазандағы № 93 </w:t>
      </w:r>
      <w:r>
        <w:rPr>
          <w:rFonts w:ascii="Times New Roman"/>
          <w:b w:val="false"/>
          <w:i w:val="false"/>
          <w:color w:val="000000"/>
          <w:sz w:val="28"/>
        </w:rPr>
        <w:t>бұйрықпен</w:t>
      </w:r>
      <w:r>
        <w:rPr>
          <w:rFonts w:ascii="Times New Roman"/>
          <w:b w:val="false"/>
          <w:i w:val="false"/>
          <w:color w:val="000000"/>
          <w:sz w:val="28"/>
        </w:rPr>
        <w:t xml:space="preserve"> бекітілген (Нормативтік құқықтық актілердің мемлекеттік тіркеу тізілімінде № 24908 болып тіркелген)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ескере отырып, нәтижелер көрсеткіштерінен және олардың себептерінен ауытқулар туралы ақпаратты, таңдалған мақсаттардың, нысаналы индикаторлардың, саладағы нәтижелер көрсеткіштері міндеттерінің шынайылығын талдауды қалыптастырады.</w:t>
      </w:r>
    </w:p>
    <w:bookmarkEnd w:id="84"/>
    <w:bookmarkStart w:name="z91" w:id="85"/>
    <w:p>
      <w:pPr>
        <w:spacing w:after="0"/>
        <w:ind w:left="0"/>
        <w:jc w:val="both"/>
      </w:pPr>
      <w:r>
        <w:rPr>
          <w:rFonts w:ascii="Times New Roman"/>
          <w:b w:val="false"/>
          <w:i w:val="false"/>
          <w:color w:val="000000"/>
          <w:sz w:val="28"/>
        </w:rPr>
        <w:t>
      12. Бюджеттік саясат жөніндегі орталық уәкілетті орган жоспарланатын кезеңнің алдындағы жылдың 1 тамызынан кешіктірмей Ұзақ мерзімді болжам жобасын қалыптастырады және Комиссияның қарауына енгізеді.</w:t>
      </w:r>
    </w:p>
    <w:bookmarkEnd w:id="85"/>
    <w:bookmarkStart w:name="z92" w:id="86"/>
    <w:p>
      <w:pPr>
        <w:spacing w:after="0"/>
        <w:ind w:left="0"/>
        <w:jc w:val="both"/>
      </w:pPr>
      <w:r>
        <w:rPr>
          <w:rFonts w:ascii="Times New Roman"/>
          <w:b w:val="false"/>
          <w:i w:val="false"/>
          <w:color w:val="000000"/>
          <w:sz w:val="28"/>
        </w:rPr>
        <w:t>
      13. Ұзақ мерзімді болжам жобасы Комиссия мақұлдағаннан кейін 3 (үш) жұмыс күні ішінде Қазақстан Республикасының Үкіметінің қарауына енгізіледі.</w:t>
      </w:r>
    </w:p>
    <w:bookmarkEnd w:id="86"/>
    <w:bookmarkStart w:name="z93" w:id="87"/>
    <w:p>
      <w:pPr>
        <w:spacing w:after="0"/>
        <w:ind w:left="0"/>
        <w:jc w:val="both"/>
      </w:pPr>
      <w:r>
        <w:rPr>
          <w:rFonts w:ascii="Times New Roman"/>
          <w:b w:val="false"/>
          <w:i w:val="false"/>
          <w:color w:val="000000"/>
          <w:sz w:val="28"/>
        </w:rPr>
        <w:t>
      14. Қазақстан Республикасының Үкіметі мақұлдаған Ұзақ мерзімді болжам жоспарланатын кезеңнің алдындағы жылдың 1 қазанынан кешіктірмей ресми интернет-ресурста, оның ішінде бюджеттік саясат жөніндегі орталық уәкілетті органның ашық бюджеттердің интернет-порталында жарияланады.</w:t>
      </w:r>
    </w:p>
    <w:bookmarkEnd w:id="87"/>
    <w:bookmarkStart w:name="z94" w:id="88"/>
    <w:p>
      <w:pPr>
        <w:spacing w:after="0"/>
        <w:ind w:left="0"/>
        <w:jc w:val="left"/>
      </w:pPr>
      <w:r>
        <w:rPr>
          <w:rFonts w:ascii="Times New Roman"/>
          <w:b/>
          <w:i w:val="false"/>
          <w:color w:val="000000"/>
        </w:rPr>
        <w:t xml:space="preserve"> 3-тарау. Қазақстан Республикасының ұзақ мерзімді даму болжамының құрылымы мен мазмұны</w:t>
      </w:r>
    </w:p>
    <w:bookmarkEnd w:id="88"/>
    <w:bookmarkStart w:name="z95" w:id="89"/>
    <w:p>
      <w:pPr>
        <w:spacing w:after="0"/>
        <w:ind w:left="0"/>
        <w:jc w:val="both"/>
      </w:pPr>
      <w:r>
        <w:rPr>
          <w:rFonts w:ascii="Times New Roman"/>
          <w:b w:val="false"/>
          <w:i w:val="false"/>
          <w:color w:val="000000"/>
          <w:sz w:val="28"/>
        </w:rPr>
        <w:t>
      15. Ұзақ мерзімді болжам мынадай бөлімдерден тұрады:</w:t>
      </w:r>
    </w:p>
    <w:bookmarkEnd w:id="89"/>
    <w:bookmarkStart w:name="z96" w:id="90"/>
    <w:p>
      <w:pPr>
        <w:spacing w:after="0"/>
        <w:ind w:left="0"/>
        <w:jc w:val="both"/>
      </w:pPr>
      <w:r>
        <w:rPr>
          <w:rFonts w:ascii="Times New Roman"/>
          <w:b w:val="false"/>
          <w:i w:val="false"/>
          <w:color w:val="000000"/>
          <w:sz w:val="28"/>
        </w:rPr>
        <w:t>
      1) Қазақстан Республикасының алдыңғы онжылдықтағы әлеуметтік-экономикалық даму қорытындылары;</w:t>
      </w:r>
    </w:p>
    <w:bookmarkEnd w:id="90"/>
    <w:bookmarkStart w:name="z97" w:id="91"/>
    <w:p>
      <w:pPr>
        <w:spacing w:after="0"/>
        <w:ind w:left="0"/>
        <w:jc w:val="both"/>
      </w:pPr>
      <w:r>
        <w:rPr>
          <w:rFonts w:ascii="Times New Roman"/>
          <w:b w:val="false"/>
          <w:i w:val="false"/>
          <w:color w:val="000000"/>
          <w:sz w:val="28"/>
        </w:rPr>
        <w:t>
      2) экономикаға әсер ететін факторларды ескере отырып, экономика салаларындағы ағымдағы ахуал (Ұзақ мерзімді болжамды қалыптастыру сәтінде) және үрдістерді талдау;</w:t>
      </w:r>
    </w:p>
    <w:bookmarkEnd w:id="91"/>
    <w:bookmarkStart w:name="z98" w:id="92"/>
    <w:p>
      <w:pPr>
        <w:spacing w:after="0"/>
        <w:ind w:left="0"/>
        <w:jc w:val="both"/>
      </w:pPr>
      <w:r>
        <w:rPr>
          <w:rFonts w:ascii="Times New Roman"/>
          <w:b w:val="false"/>
          <w:i w:val="false"/>
          <w:color w:val="000000"/>
          <w:sz w:val="28"/>
        </w:rPr>
        <w:t>
      3) Қазақстан Республикасының әлеуметтік-экономикалық дамуының сыртқы және ішкі жағдайларының, оның ішінде әлемдік экономика мен Қазақстан Республикасы экономикасының өсу болжамдарын, әлемдік тауар нарықтарындағы негізгі экспорттық тауарлардың бағаларын қоса алғанда, халықаралық қаржы ұйымдарының деректері бойынша нұсқалары;</w:t>
      </w:r>
    </w:p>
    <w:bookmarkEnd w:id="92"/>
    <w:bookmarkStart w:name="z99" w:id="93"/>
    <w:p>
      <w:pPr>
        <w:spacing w:after="0"/>
        <w:ind w:left="0"/>
        <w:jc w:val="both"/>
      </w:pPr>
      <w:r>
        <w:rPr>
          <w:rFonts w:ascii="Times New Roman"/>
          <w:b w:val="false"/>
          <w:i w:val="false"/>
          <w:color w:val="000000"/>
          <w:sz w:val="28"/>
        </w:rPr>
        <w:t>
      4) ұзақ мерзімді кезеңге арналған елдің әлеуметтік-экономикалық даму тәуекелдері;</w:t>
      </w:r>
    </w:p>
    <w:bookmarkEnd w:id="93"/>
    <w:bookmarkStart w:name="z100" w:id="94"/>
    <w:p>
      <w:pPr>
        <w:spacing w:after="0"/>
        <w:ind w:left="0"/>
        <w:jc w:val="both"/>
      </w:pPr>
      <w:r>
        <w:rPr>
          <w:rFonts w:ascii="Times New Roman"/>
          <w:b w:val="false"/>
          <w:i w:val="false"/>
          <w:color w:val="000000"/>
          <w:sz w:val="28"/>
        </w:rPr>
        <w:t>
      5) Қазақстан Республикасының ұзақ мерзімді кезеңге арналған даму болжамының нұсқалары және ұзақ мерзімді кезеңге арналған әлеуметтік-экономикалық даму тәуекелдерін ескере отырып және жүргізіліп жатқан инвестициялық саясатпен, экономика салалары бойынша саясатпен, өңірлік саясатпен, мемлекеттік активтерді басқару саясатымен, мемлекеттік қолдау шараларымен байланыстыра отырып, жетекшілік ететін салалар мен аяларды дамытудың сыртқы және ішкі жағдайларының өзгерістерін ескеретін басқа нұсқалары;</w:t>
      </w:r>
    </w:p>
    <w:bookmarkEnd w:id="94"/>
    <w:bookmarkStart w:name="z101" w:id="95"/>
    <w:p>
      <w:pPr>
        <w:spacing w:after="0"/>
        <w:ind w:left="0"/>
        <w:jc w:val="both"/>
      </w:pPr>
      <w:r>
        <w:rPr>
          <w:rFonts w:ascii="Times New Roman"/>
          <w:b w:val="false"/>
          <w:i w:val="false"/>
          <w:color w:val="000000"/>
          <w:sz w:val="28"/>
        </w:rPr>
        <w:t>
      6) ұзақ мерзімді кезеңге арналған әлеуметтік-экономикалық саясатты іске асырудың негізгі бағыттары мен шаралары;</w:t>
      </w:r>
    </w:p>
    <w:bookmarkEnd w:id="95"/>
    <w:bookmarkStart w:name="z102" w:id="96"/>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Қазақстан Республикасының ұзақ мерзімді даму болжамы көрсеткіштерінің болжамы;</w:t>
      </w:r>
    </w:p>
    <w:bookmarkEnd w:id="96"/>
    <w:bookmarkStart w:name="z103" w:id="97"/>
    <w:p>
      <w:pPr>
        <w:spacing w:after="0"/>
        <w:ind w:left="0"/>
        <w:jc w:val="both"/>
      </w:pPr>
      <w:r>
        <w:rPr>
          <w:rFonts w:ascii="Times New Roman"/>
          <w:b w:val="false"/>
          <w:i w:val="false"/>
          <w:color w:val="000000"/>
          <w:sz w:val="28"/>
        </w:rPr>
        <w:t>
      8) ағымдағы салық-бюджет саясатының орнықтылығын бағалауды, барлық болашақ өзгерістердің салдарын бюджетке әсерін бағалауды, мемлекеттік секторың борышын бағалауды қамтитын мемлекеттік қаржының тұрақтылығын бағалау;</w:t>
      </w:r>
    </w:p>
    <w:bookmarkEnd w:id="97"/>
    <w:bookmarkStart w:name="z104" w:id="98"/>
    <w:p>
      <w:pPr>
        <w:spacing w:after="0"/>
        <w:ind w:left="0"/>
        <w:jc w:val="both"/>
      </w:pPr>
      <w:r>
        <w:rPr>
          <w:rFonts w:ascii="Times New Roman"/>
          <w:b w:val="false"/>
          <w:i w:val="false"/>
          <w:color w:val="000000"/>
          <w:sz w:val="28"/>
        </w:rPr>
        <w:t>
      9) бюджет қаражатын және мемлекеттің міндеттері мен функцияларын қаржыландырудың өзге де көздерін пайдаланудан жетекшілік ететін салалар мен салаларды нақты және (немесе) күтілетін әлеуметтік-экономикалық әсерді бағалауды, нәтижелер көрсеткіштерінен және олардың себептерінен ауытқулар туралы ақпаратты, таңдалған мақсаттардың, нысаналы индикаторлардың, жетекшілік ететін саладағы және аядағы нәтижелер көрсеткіштерінің міндеттерінің шынайылығын талдауды қамтитын әлеуметтік-экономикалық әсерді бағалау;</w:t>
      </w:r>
    </w:p>
    <w:bookmarkEnd w:id="98"/>
    <w:bookmarkStart w:name="z105" w:id="99"/>
    <w:p>
      <w:pPr>
        <w:spacing w:after="0"/>
        <w:ind w:left="0"/>
        <w:jc w:val="both"/>
      </w:pPr>
      <w:r>
        <w:rPr>
          <w:rFonts w:ascii="Times New Roman"/>
          <w:b w:val="false"/>
          <w:i w:val="false"/>
          <w:color w:val="000000"/>
          <w:sz w:val="28"/>
        </w:rPr>
        <w:t>
      10) осы Қағидаларға 2-қосымшаға сәйкес 2-нысан бойынша ұзақ мерзімді кезеңге арналған мемлекеттік қаржы және Қазақстан Республикасының Ұлттық қоры параметрлерінің болжамы.</w:t>
      </w:r>
    </w:p>
    <w:bookmarkEnd w:id="99"/>
    <w:bookmarkStart w:name="z106" w:id="100"/>
    <w:p>
      <w:pPr>
        <w:spacing w:after="0"/>
        <w:ind w:left="0"/>
        <w:jc w:val="left"/>
      </w:pPr>
      <w:r>
        <w:rPr>
          <w:rFonts w:ascii="Times New Roman"/>
          <w:b/>
          <w:i w:val="false"/>
          <w:color w:val="000000"/>
        </w:rPr>
        <w:t xml:space="preserve"> 4-тарау. Қазақстан Республикасының ұзақ мерзімді даму болжамын әзірлеуді мемлекеттік органдардың өзара іс-қимыл жасау тәртібі</w:t>
      </w:r>
    </w:p>
    <w:bookmarkEnd w:id="100"/>
    <w:bookmarkStart w:name="z107" w:id="101"/>
    <w:p>
      <w:pPr>
        <w:spacing w:after="0"/>
        <w:ind w:left="0"/>
        <w:jc w:val="both"/>
      </w:pPr>
      <w:r>
        <w:rPr>
          <w:rFonts w:ascii="Times New Roman"/>
          <w:b w:val="false"/>
          <w:i w:val="false"/>
          <w:color w:val="000000"/>
          <w:sz w:val="28"/>
        </w:rPr>
        <w:t>
      16. Ұзақ мерзімді болжамды әзірлеу кезінде мемлекеттік органдардың өзара іс-қимылы ұсынылатын ақпараттың толықтығын, сапасын және дұрыстығын қамтамасыз етуге, сондай-ақ Ұзақ мерзімді болжамды әзірлеудің белгіленген мерзімдерін сақтауға бағытталған.</w:t>
      </w:r>
    </w:p>
    <w:bookmarkEnd w:id="101"/>
    <w:bookmarkStart w:name="z108" w:id="102"/>
    <w:p>
      <w:pPr>
        <w:spacing w:after="0"/>
        <w:ind w:left="0"/>
        <w:jc w:val="both"/>
      </w:pPr>
      <w:r>
        <w:rPr>
          <w:rFonts w:ascii="Times New Roman"/>
          <w:b w:val="false"/>
          <w:i w:val="false"/>
          <w:color w:val="000000"/>
          <w:sz w:val="28"/>
        </w:rPr>
        <w:t>
      17. Өзара іс-қимыл жасау ақпарат жинау және алмасу, белгіленген нысандар мен мерзімдерге сәйкес болжамды деректерді ұсыну және келісу, консультациялар мен кеңестер өткізу, сондай-ақ мемлекеттік ақпараттық жүйелерді және уәкілетті органның ашық бюджеттердің интернет-порталында уәкілетті органның ашық бюджеттердің интернет-порталды пайдалану арқылы жүзеге асырылады.</w:t>
      </w:r>
    </w:p>
    <w:bookmarkEnd w:id="102"/>
    <w:bookmarkStart w:name="z109" w:id="103"/>
    <w:p>
      <w:pPr>
        <w:spacing w:after="0"/>
        <w:ind w:left="0"/>
        <w:jc w:val="both"/>
      </w:pPr>
      <w:r>
        <w:rPr>
          <w:rFonts w:ascii="Times New Roman"/>
          <w:b w:val="false"/>
          <w:i w:val="false"/>
          <w:color w:val="000000"/>
          <w:sz w:val="28"/>
        </w:rPr>
        <w:t>
      18. Ұзақ мерзімді болжамды әзірлеу кезінде орталық атқарушы органдардың және басқа да мемлекеттік ұйымдардың қызметін әдіснамалық басқаруды және үйлестіруді бюджет саясаты жөніндегі орталық уәкілетті орган жүзеге асырады.</w:t>
      </w:r>
    </w:p>
    <w:bookmarkEnd w:id="103"/>
    <w:bookmarkStart w:name="z110" w:id="104"/>
    <w:p>
      <w:pPr>
        <w:spacing w:after="0"/>
        <w:ind w:left="0"/>
        <w:jc w:val="both"/>
      </w:pPr>
      <w:r>
        <w:rPr>
          <w:rFonts w:ascii="Times New Roman"/>
          <w:b w:val="false"/>
          <w:i w:val="false"/>
          <w:color w:val="000000"/>
          <w:sz w:val="28"/>
        </w:rPr>
        <w:t>
      19. Ұзақ мерзімді болжам көрсеткіштерінің есептеулерін әдіснамалық қамтамасыз етуді осы Қағидаларда белгіленген Ұзақ мерзімді болжамды әзірлеу тәртібіне сәйкес құзыреті бойынша тиісті орталық уәкілетті мемлекеттік органдар жүзеге асырады.</w:t>
      </w:r>
    </w:p>
    <w:bookmarkEnd w:id="104"/>
    <w:bookmarkStart w:name="z111" w:id="105"/>
    <w:p>
      <w:pPr>
        <w:spacing w:after="0"/>
        <w:ind w:left="0"/>
        <w:jc w:val="both"/>
      </w:pPr>
      <w:r>
        <w:rPr>
          <w:rFonts w:ascii="Times New Roman"/>
          <w:b w:val="false"/>
          <w:i w:val="false"/>
          <w:color w:val="000000"/>
          <w:sz w:val="28"/>
        </w:rPr>
        <w:t>
      20. Ұзақ мерзімді болжамның мемлекеттік қаржы параметрлерінің есептеулерін әдіснамалық қамтамасыз етуді бюджеттік саясат жөніндегі орталық уәкілетті орган жүзеге асырады.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ұзақ мерзімді даму болжамын</w:t>
            </w:r>
            <w:r>
              <w:br/>
            </w:r>
            <w:r>
              <w:rPr>
                <w:rFonts w:ascii="Times New Roman"/>
                <w:b w:val="false"/>
                <w:i w:val="false"/>
                <w:color w:val="000000"/>
                <w:sz w:val="20"/>
              </w:rPr>
              <w:t>әзірлеу қағидалары, мерзімдері,</w:t>
            </w:r>
            <w:r>
              <w:br/>
            </w:r>
            <w:r>
              <w:rPr>
                <w:rFonts w:ascii="Times New Roman"/>
                <w:b w:val="false"/>
                <w:i w:val="false"/>
                <w:color w:val="000000"/>
                <w:sz w:val="20"/>
              </w:rPr>
              <w:t>құрылымы мен мазмұны,</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жасау тәртібіне</w:t>
            </w:r>
            <w:r>
              <w:br/>
            </w:r>
            <w:r>
              <w:rPr>
                <w:rFonts w:ascii="Times New Roman"/>
                <w:b w:val="false"/>
                <w:i w:val="false"/>
                <w:color w:val="000000"/>
                <w:sz w:val="20"/>
              </w:rPr>
              <w:t>1-қосымша</w:t>
            </w:r>
          </w:p>
        </w:tc>
      </w:tr>
    </w:tbl>
    <w:bookmarkStart w:name="z113" w:id="106"/>
    <w:p>
      <w:pPr>
        <w:spacing w:after="0"/>
        <w:ind w:left="0"/>
        <w:jc w:val="left"/>
      </w:pPr>
      <w:r>
        <w:rPr>
          <w:rFonts w:ascii="Times New Roman"/>
          <w:b/>
          <w:i w:val="false"/>
          <w:color w:val="000000"/>
        </w:rPr>
        <w:t xml:space="preserve"> Қазақстан Республикасының ұзақ мерзімді даму болжамының болжамды параметрлерін есептеу үшін қажетті ақпараттың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Р/с</w:t>
            </w:r>
          </w:p>
          <w:bookmarkEnd w:id="1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алдыңғы онжылдықтағы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даму болжамының есептік және болжамды деректерінің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Экономиканыңн салаларындағы ағымдағы ахуал мен және үрдістері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ұзақ мерзімді даму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КМ, ЭМ, АШМ, СИМ, ЦДИАӨМ, Еңбекмині, МАМ, ТСМ, ДСМ, ҒЖБМ, ОАМ, СІМ, Қаржымині, ЭТРМ, СРИМ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әлеуметтік-экономиканы дамытудың сыртқы және ішкі шарттарының нұсқалары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кезеңге елдің әлеуметтік-экономикалық даму тәуекелдері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кезеңге Қазақстан Республикасының даму болжамының нұсқалары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КМ, ЭМ, АШМ, СИМ, ЦДИАӨМ, Еңбекмині, МАМ, ТСМ, ДСМ, ҒЖБМ, ОАМ, СІМ, Қаржымині, ЭТРМ, СРИМ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кезеңге арналған әлеуметтік-экономикалық саясатты іске асырудың негізгі бағыттары мен шаралары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КМ, ТСМ, ЦДИАӨМ, СИМ, МАМ, ЭТРМ, СРИМ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бюджет-салық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КМ, ТСМ, ЦДИАӨМ, СИМ, 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КМ, ЭМ, АШМ, СИМ, ЦДИАӨМ, Еңбекмині, МАМ, ТСМ, ДСМ, ҒЖБМ, ОАМ, СІМ, ЭТРМ, СРИМ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кезеңге мемлекеттік қаржы жай-күйінің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және нысаналы трансферттің мөлшері, мұнайдың "кесімді"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ҰБ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кезеңге мемлекеттік сектордың борыштық міндеттемелерінің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СИМ</w:t>
            </w:r>
          </w:p>
        </w:tc>
      </w:tr>
    </w:tbl>
    <w:bookmarkStart w:name="z115" w:id="108"/>
    <w:p>
      <w:pPr>
        <w:spacing w:after="0"/>
        <w:ind w:left="0"/>
        <w:jc w:val="both"/>
      </w:pPr>
      <w:r>
        <w:rPr>
          <w:rFonts w:ascii="Times New Roman"/>
          <w:b w:val="false"/>
          <w:i w:val="false"/>
          <w:color w:val="000000"/>
          <w:sz w:val="28"/>
        </w:rPr>
        <w:t>
      1-нысан</w:t>
      </w:r>
    </w:p>
    <w:bookmarkEnd w:id="108"/>
    <w:bookmarkStart w:name="z116" w:id="109"/>
    <w:p>
      <w:pPr>
        <w:spacing w:after="0"/>
        <w:ind w:left="0"/>
        <w:jc w:val="left"/>
      </w:pPr>
      <w:r>
        <w:rPr>
          <w:rFonts w:ascii="Times New Roman"/>
          <w:b/>
          <w:i w:val="false"/>
          <w:color w:val="000000"/>
        </w:rPr>
        <w:t xml:space="preserve"> Әкімшілік деректерді жинауға арналған нысандар</w:t>
      </w:r>
    </w:p>
    <w:bookmarkEnd w:id="109"/>
    <w:bookmarkStart w:name="z117" w:id="110"/>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bookmarkEnd w:id="110"/>
    <w:bookmarkStart w:name="z118" w:id="11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нысандар интернет-ресурста орналастырылған: www.gov.kz./memleket/economy </w:t>
      </w:r>
    </w:p>
    <w:bookmarkEnd w:id="111"/>
    <w:bookmarkStart w:name="z119" w:id="112"/>
    <w:p>
      <w:pPr>
        <w:spacing w:after="0"/>
        <w:ind w:left="0"/>
        <w:jc w:val="both"/>
      </w:pPr>
      <w:r>
        <w:rPr>
          <w:rFonts w:ascii="Times New Roman"/>
          <w:b w:val="false"/>
          <w:i w:val="false"/>
          <w:color w:val="000000"/>
          <w:sz w:val="28"/>
        </w:rPr>
        <w:t>
      Әкімшілік нысандардың атауы: (мемлекеттік органның атауы) бойынша _____ жылдары арналған Қазақстан Республикасының ұзақ мерзімді даму болжамы параметрлерін есептеуге қажетті көрсеткіштер тізбесі</w:t>
      </w:r>
    </w:p>
    <w:bookmarkEnd w:id="112"/>
    <w:bookmarkStart w:name="z120" w:id="113"/>
    <w:p>
      <w:pPr>
        <w:spacing w:after="0"/>
        <w:ind w:left="0"/>
        <w:jc w:val="both"/>
      </w:pPr>
      <w:r>
        <w:rPr>
          <w:rFonts w:ascii="Times New Roman"/>
          <w:b w:val="false"/>
          <w:i w:val="false"/>
          <w:color w:val="000000"/>
          <w:sz w:val="28"/>
        </w:rPr>
        <w:t>
      Әкімшілік деректерді өтеусіз негізде жинауға арналған нысандардың индексі: 1-ПДП</w:t>
      </w:r>
    </w:p>
    <w:bookmarkEnd w:id="113"/>
    <w:bookmarkStart w:name="z121" w:id="114"/>
    <w:p>
      <w:pPr>
        <w:spacing w:after="0"/>
        <w:ind w:left="0"/>
        <w:jc w:val="both"/>
      </w:pPr>
      <w:r>
        <w:rPr>
          <w:rFonts w:ascii="Times New Roman"/>
          <w:b w:val="false"/>
          <w:i w:val="false"/>
          <w:color w:val="000000"/>
          <w:sz w:val="28"/>
        </w:rPr>
        <w:t>
      Кезеңділік: үш жылда бір рет</w:t>
      </w:r>
    </w:p>
    <w:bookmarkEnd w:id="114"/>
    <w:bookmarkStart w:name="z122" w:id="115"/>
    <w:p>
      <w:pPr>
        <w:spacing w:after="0"/>
        <w:ind w:left="0"/>
        <w:jc w:val="both"/>
      </w:pPr>
      <w:r>
        <w:rPr>
          <w:rFonts w:ascii="Times New Roman"/>
          <w:b w:val="false"/>
          <w:i w:val="false"/>
          <w:color w:val="000000"/>
          <w:sz w:val="28"/>
        </w:rPr>
        <w:t>
      Есепті кезең: 20__-20__ жылдары</w:t>
      </w:r>
    </w:p>
    <w:bookmarkEnd w:id="115"/>
    <w:bookmarkStart w:name="z123" w:id="116"/>
    <w:p>
      <w:pPr>
        <w:spacing w:after="0"/>
        <w:ind w:left="0"/>
        <w:jc w:val="both"/>
      </w:pPr>
      <w:r>
        <w:rPr>
          <w:rFonts w:ascii="Times New Roman"/>
          <w:b w:val="false"/>
          <w:i w:val="false"/>
          <w:color w:val="000000"/>
          <w:sz w:val="28"/>
        </w:rPr>
        <w:t>
      Әкімшілік деректерді өтеусіз негізде жинауға арналған нысандарды ұсынатын адамдар тобы: орталық мемлекеттік органдар және ұйымдар</w:t>
      </w:r>
    </w:p>
    <w:bookmarkEnd w:id="116"/>
    <w:bookmarkStart w:name="z124" w:id="117"/>
    <w:p>
      <w:pPr>
        <w:spacing w:after="0"/>
        <w:ind w:left="0"/>
        <w:jc w:val="both"/>
      </w:pPr>
      <w:r>
        <w:rPr>
          <w:rFonts w:ascii="Times New Roman"/>
          <w:b w:val="false"/>
          <w:i w:val="false"/>
          <w:color w:val="000000"/>
          <w:sz w:val="28"/>
        </w:rPr>
        <w:t>
      Әкімшілік деректерді өтеусіз негізде жинауға арналған нысандарды ұсыну мерзімі: үш жылда бір рет жоспарланатын кезеңнің алдындағы жылдың 15 сәуірге дейін</w:t>
      </w:r>
    </w:p>
    <w:bookmarkEnd w:id="117"/>
    <w:bookmarkStart w:name="z125" w:id="118"/>
    <w:p>
      <w:pPr>
        <w:spacing w:after="0"/>
        <w:ind w:left="0"/>
        <w:jc w:val="both"/>
      </w:pPr>
      <w:r>
        <w:rPr>
          <w:rFonts w:ascii="Times New Roman"/>
          <w:b w:val="false"/>
          <w:i w:val="false"/>
          <w:color w:val="000000"/>
          <w:sz w:val="28"/>
        </w:rPr>
        <w:t xml:space="preserve">
      БСН: </w:t>
      </w:r>
    </w:p>
    <w:bookmarkEnd w:id="11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9"/>
    <w:p>
      <w:pPr>
        <w:spacing w:after="0"/>
        <w:ind w:left="0"/>
        <w:jc w:val="both"/>
      </w:pPr>
      <w:r>
        <w:rPr>
          <w:rFonts w:ascii="Times New Roman"/>
          <w:b w:val="false"/>
          <w:i w:val="false"/>
          <w:color w:val="000000"/>
          <w:sz w:val="28"/>
        </w:rPr>
        <w:t>
      Жинау әдісі: электронды түрде</w:t>
      </w:r>
    </w:p>
    <w:bookmarkEnd w:id="119"/>
    <w:bookmarkStart w:name="z127" w:id="120"/>
    <w:p>
      <w:pPr>
        <w:spacing w:after="0"/>
        <w:ind w:left="0"/>
        <w:jc w:val="left"/>
      </w:pPr>
      <w:r>
        <w:rPr>
          <w:rFonts w:ascii="Times New Roman"/>
          <w:b/>
          <w:i w:val="false"/>
          <w:color w:val="000000"/>
        </w:rPr>
        <w:t xml:space="preserve"> ___ жылдарға арналған Қазақстан Республикасының ұзақ мерзімді даму болжамы параметрлерін есептеуге қажетті көрсеткіштер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АҚШ доллары есептелген бағам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АШМ, ЭМ, ДСМ,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есеп айырысу бағамы бойынша миллиард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қатысты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маркасы), жылына орташа есеппен бір баррелі үшін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ҰЭМ</w:t>
            </w:r>
          </w:p>
          <w:bookmarkEnd w:id="121"/>
          <w:p>
            <w:pPr>
              <w:spacing w:after="20"/>
              <w:ind w:left="20"/>
              <w:jc w:val="both"/>
            </w:pPr>
            <w:r>
              <w:rPr>
                <w:rFonts w:ascii="Times New Roman"/>
                <w:b w:val="false"/>
                <w:i w:val="false"/>
                <w:color w:val="000000"/>
                <w:sz w:val="20"/>
              </w:rPr>
              <w:t>
(ХҚҰ консенсус-болжамы)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xml:space="preserve">
ҰЭМ </w:t>
            </w:r>
          </w:p>
          <w:bookmarkEnd w:id="122"/>
          <w:p>
            <w:pPr>
              <w:spacing w:after="20"/>
              <w:ind w:left="20"/>
              <w:jc w:val="both"/>
            </w:pPr>
            <w:r>
              <w:rPr>
                <w:rFonts w:ascii="Times New Roman"/>
                <w:b w:val="false"/>
                <w:i w:val="false"/>
                <w:color w:val="000000"/>
                <w:sz w:val="20"/>
              </w:rPr>
              <w:t>
(ХҚҰ деректері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соңындағы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xml:space="preserve">
ҰЭМ </w:t>
            </w:r>
          </w:p>
          <w:bookmarkEnd w:id="123"/>
          <w:p>
            <w:pPr>
              <w:spacing w:after="20"/>
              <w:ind w:left="20"/>
              <w:jc w:val="both"/>
            </w:pPr>
            <w:r>
              <w:rPr>
                <w:rFonts w:ascii="Times New Roman"/>
                <w:b w:val="false"/>
                <w:i w:val="false"/>
                <w:color w:val="000000"/>
                <w:sz w:val="20"/>
              </w:rPr>
              <w:t>
(алғашқы үш жылда ҰБ болжамды деректері бойынша, кейінгі жылдардағы инфляцияның нысаналы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ЖІӨ болжамы (НКИ)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өнімі (көрсетілетін қызметтері),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өнімі,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(көрсетілетін қызметі),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ДСМ,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кен орны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кен орны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қоспағанда, кендерді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ӨҚМ, ЭМ, Қаржымині ДСМ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өнімдерді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алдыңғы жылға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бұйымдар өндірісі, алдыңғы жылға %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тарату, алдыңғы жылға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ЭМ, ӨҚМ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 алдыңғы жылға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ЭТРМ, АШМ, СРИМ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КМ, 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 алдыңғы жылға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 алдыңғы жылға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 миллион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импорттау, миллион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балансы, миллион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4"/>
    <w:p>
      <w:pPr>
        <w:spacing w:after="0"/>
        <w:ind w:left="0"/>
        <w:jc w:val="both"/>
      </w:pPr>
      <w:r>
        <w:rPr>
          <w:rFonts w:ascii="Times New Roman"/>
          <w:b w:val="false"/>
          <w:i w:val="false"/>
          <w:color w:val="000000"/>
          <w:sz w:val="28"/>
        </w:rPr>
        <w:t>
      Ескертпе:</w:t>
      </w:r>
    </w:p>
    <w:bookmarkEnd w:id="124"/>
    <w:bookmarkStart w:name="z132" w:id="125"/>
    <w:p>
      <w:pPr>
        <w:spacing w:after="0"/>
        <w:ind w:left="0"/>
        <w:jc w:val="both"/>
      </w:pPr>
      <w:r>
        <w:rPr>
          <w:rFonts w:ascii="Times New Roman"/>
          <w:b w:val="false"/>
          <w:i w:val="false"/>
          <w:color w:val="000000"/>
          <w:sz w:val="28"/>
        </w:rPr>
        <w:t>
      * көмір қойыртпасын қоспағандағы мәліметтер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Атауы _____________________</w:t>
            </w:r>
          </w:p>
          <w:bookmarkEnd w:id="126"/>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Мекенжайы _________________</w:t>
            </w:r>
          </w:p>
          <w:bookmarkEnd w:id="127"/>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Орындаушы___________________________________ _______________</w:t>
            </w:r>
          </w:p>
          <w:bookmarkEnd w:id="128"/>
          <w:p>
            <w:pPr>
              <w:spacing w:after="20"/>
              <w:ind w:left="20"/>
              <w:jc w:val="both"/>
            </w:pPr>
            <w:r>
              <w:rPr>
                <w:rFonts w:ascii="Times New Roman"/>
                <w:b w:val="false"/>
                <w:i w:val="false"/>
                <w:color w:val="000000"/>
                <w:sz w:val="20"/>
              </w:rPr>
              <w:t>
тегі, аты және әкесінің аты (бар болған жағдайда) қолтаңбасы,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Басшы немесе оның міндетін атқарушы адам</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қолтаңбасы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__________________________________________________</w:t>
            </w:r>
          </w:p>
        </w:tc>
      </w:tr>
    </w:tbl>
    <w:bookmarkStart w:name="z139" w:id="130"/>
    <w:p>
      <w:pPr>
        <w:spacing w:after="0"/>
        <w:ind w:left="0"/>
        <w:jc w:val="both"/>
      </w:pPr>
      <w:r>
        <w:rPr>
          <w:rFonts w:ascii="Times New Roman"/>
          <w:b w:val="false"/>
          <w:i w:val="false"/>
          <w:color w:val="000000"/>
          <w:sz w:val="28"/>
        </w:rPr>
        <w:t>
      2-нысан</w:t>
      </w:r>
    </w:p>
    <w:bookmarkEnd w:id="130"/>
    <w:bookmarkStart w:name="z140" w:id="131"/>
    <w:p>
      <w:pPr>
        <w:spacing w:after="0"/>
        <w:ind w:left="0"/>
        <w:jc w:val="left"/>
      </w:pPr>
      <w:r>
        <w:rPr>
          <w:rFonts w:ascii="Times New Roman"/>
          <w:b/>
          <w:i w:val="false"/>
          <w:color w:val="000000"/>
        </w:rPr>
        <w:t xml:space="preserve"> ___ жылдарға арналған Ұлттық қордың болжамды параметрлерін есептеу үшін қажетті көрсеткіштер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1-</w:t>
            </w:r>
          </w:p>
          <w:bookmarkEnd w:id="132"/>
          <w:p>
            <w:pPr>
              <w:spacing w:after="20"/>
              <w:ind w:left="20"/>
              <w:jc w:val="both"/>
            </w:pPr>
            <w:r>
              <w:rPr>
                <w:rFonts w:ascii="Times New Roman"/>
                <w:b w:val="false"/>
                <w:i w:val="false"/>
                <w:color w:val="000000"/>
                <w:sz w:val="20"/>
              </w:rPr>
              <w:t>
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2-</w:t>
            </w:r>
          </w:p>
          <w:bookmarkEnd w:id="133"/>
          <w:p>
            <w:pPr>
              <w:spacing w:after="20"/>
              <w:ind w:left="20"/>
              <w:jc w:val="both"/>
            </w:pPr>
            <w:r>
              <w:rPr>
                <w:rFonts w:ascii="Times New Roman"/>
                <w:b w:val="false"/>
                <w:i w:val="false"/>
                <w:color w:val="000000"/>
                <w:sz w:val="20"/>
              </w:rPr>
              <w:t>
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3-</w:t>
            </w:r>
          </w:p>
          <w:bookmarkEnd w:id="134"/>
          <w:p>
            <w:pPr>
              <w:spacing w:after="20"/>
              <w:ind w:left="20"/>
              <w:jc w:val="both"/>
            </w:pPr>
            <w:r>
              <w:rPr>
                <w:rFonts w:ascii="Times New Roman"/>
                <w:b w:val="false"/>
                <w:i w:val="false"/>
                <w:color w:val="000000"/>
                <w:sz w:val="20"/>
              </w:rPr>
              <w:t>
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4-</w:t>
            </w:r>
          </w:p>
          <w:bookmarkEnd w:id="135"/>
          <w:p>
            <w:pPr>
              <w:spacing w:after="20"/>
              <w:ind w:left="20"/>
              <w:jc w:val="both"/>
            </w:pPr>
            <w:r>
              <w:rPr>
                <w:rFonts w:ascii="Times New Roman"/>
                <w:b w:val="false"/>
                <w:i w:val="false"/>
                <w:color w:val="000000"/>
                <w:sz w:val="20"/>
              </w:rPr>
              <w:t>
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5-</w:t>
            </w:r>
          </w:p>
          <w:bookmarkEnd w:id="136"/>
          <w:p>
            <w:pPr>
              <w:spacing w:after="20"/>
              <w:ind w:left="20"/>
              <w:jc w:val="both"/>
            </w:pPr>
            <w:r>
              <w:rPr>
                <w:rFonts w:ascii="Times New Roman"/>
                <w:b w:val="false"/>
                <w:i w:val="false"/>
                <w:color w:val="000000"/>
                <w:sz w:val="20"/>
              </w:rPr>
              <w:t>
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8-</w:t>
            </w:r>
          </w:p>
          <w:bookmarkEnd w:id="137"/>
          <w:p>
            <w:pPr>
              <w:spacing w:after="20"/>
              <w:ind w:left="20"/>
              <w:jc w:val="both"/>
            </w:pPr>
            <w:r>
              <w:rPr>
                <w:rFonts w:ascii="Times New Roman"/>
                <w:b w:val="false"/>
                <w:i w:val="false"/>
                <w:color w:val="000000"/>
                <w:sz w:val="20"/>
              </w:rPr>
              <w:t>
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соңғы есепті он сегіз жылдағы инвестициялық табысының орташа деңгейі, миллион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18 жасқа дейінгі балалар саны*,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18 жасқа толатын балалар саны*, мың адам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8"/>
    <w:p>
      <w:pPr>
        <w:spacing w:after="0"/>
        <w:ind w:left="0"/>
        <w:jc w:val="both"/>
      </w:pPr>
      <w:r>
        <w:rPr>
          <w:rFonts w:ascii="Times New Roman"/>
          <w:b w:val="false"/>
          <w:i w:val="false"/>
          <w:color w:val="000000"/>
          <w:sz w:val="28"/>
        </w:rPr>
        <w:t>
      Ескерту:</w:t>
      </w:r>
    </w:p>
    <w:bookmarkEnd w:id="138"/>
    <w:bookmarkStart w:name="z148" w:id="139"/>
    <w:p>
      <w:pPr>
        <w:spacing w:after="0"/>
        <w:ind w:left="0"/>
        <w:jc w:val="both"/>
      </w:pPr>
      <w:r>
        <w:rPr>
          <w:rFonts w:ascii="Times New Roman"/>
          <w:b w:val="false"/>
          <w:i w:val="false"/>
          <w:color w:val="000000"/>
          <w:sz w:val="28"/>
        </w:rPr>
        <w:t xml:space="preserve">
      * болжамды кезеңнің 1-ші жылынан бастап өлім-жітімді, сыртқы көші-қонды есепке алмағанда деректер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Атауы ______________________</w:t>
            </w:r>
          </w:p>
          <w:bookmarkEnd w:id="140"/>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Мекенжайы __________________</w:t>
            </w:r>
          </w:p>
          <w:bookmarkEnd w:id="141"/>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Орындаушы ____________________________________ _______________</w:t>
            </w:r>
          </w:p>
          <w:bookmarkEnd w:id="142"/>
          <w:p>
            <w:pPr>
              <w:spacing w:after="20"/>
              <w:ind w:left="20"/>
              <w:jc w:val="both"/>
            </w:pPr>
            <w:r>
              <w:rPr>
                <w:rFonts w:ascii="Times New Roman"/>
                <w:b w:val="false"/>
                <w:i w:val="false"/>
                <w:color w:val="000000"/>
                <w:sz w:val="20"/>
              </w:rPr>
              <w:t>
тегі, аты және әкесінің аты (бар болған жағдайда) қолтаңбасы,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Басшы немесе оның міндетін атқарушы адам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қолтаңбасы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__________________________________________________</w:t>
            </w:r>
          </w:p>
        </w:tc>
      </w:tr>
    </w:tbl>
    <w:bookmarkStart w:name="z155" w:id="144"/>
    <w:p>
      <w:pPr>
        <w:spacing w:after="0"/>
        <w:ind w:left="0"/>
        <w:jc w:val="both"/>
      </w:pPr>
      <w:r>
        <w:rPr>
          <w:rFonts w:ascii="Times New Roman"/>
          <w:b w:val="false"/>
          <w:i w:val="false"/>
          <w:color w:val="000000"/>
          <w:sz w:val="28"/>
        </w:rPr>
        <w:t>
      3-нысан</w:t>
      </w:r>
    </w:p>
    <w:bookmarkEnd w:id="144"/>
    <w:bookmarkStart w:name="z156" w:id="145"/>
    <w:p>
      <w:pPr>
        <w:spacing w:after="0"/>
        <w:ind w:left="0"/>
        <w:jc w:val="left"/>
      </w:pPr>
      <w:r>
        <w:rPr>
          <w:rFonts w:ascii="Times New Roman"/>
          <w:b/>
          <w:i w:val="false"/>
          <w:color w:val="000000"/>
        </w:rPr>
        <w:t xml:space="preserve"> ___ жылдарға арналған Қазақстан Республикасының Ұлттық қорының болжамды параметрлерін есептеу үшін қажетті көрсеткіштер тізбесі</w:t>
      </w:r>
    </w:p>
    <w:bookmarkEnd w:id="145"/>
    <w:bookmarkStart w:name="z157" w:id="146"/>
    <w:p>
      <w:pPr>
        <w:spacing w:after="0"/>
        <w:ind w:left="0"/>
        <w:jc w:val="both"/>
      </w:pPr>
      <w:r>
        <w:rPr>
          <w:rFonts w:ascii="Times New Roman"/>
          <w:b w:val="false"/>
          <w:i w:val="false"/>
          <w:color w:val="000000"/>
          <w:sz w:val="28"/>
        </w:rPr>
        <w:t>
      миллиард теңге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есепті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жоспарлан-ған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инвестициялық табысының орташа жылдық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борыштық бағалы қағаздарының номиналды құны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Ұлттық қордың ағымдағы шотындағы теңгедегі ақша қалдығы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Атауы ______________________</w:t>
            </w:r>
          </w:p>
          <w:bookmarkEnd w:id="147"/>
          <w:p>
            <w:pPr>
              <w:spacing w:after="20"/>
              <w:ind w:left="20"/>
              <w:jc w:val="both"/>
            </w:pPr>
            <w:r>
              <w:rPr>
                <w:rFonts w:ascii="Times New Roman"/>
                <w:b w:val="false"/>
                <w:i w:val="false"/>
                <w:color w:val="000000"/>
                <w:sz w:val="20"/>
              </w:rPr>
              <w:t>
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Мекенжайы __________________</w:t>
            </w:r>
          </w:p>
          <w:bookmarkEnd w:id="148"/>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Орындаушы___________________________________ _______________</w:t>
            </w:r>
          </w:p>
          <w:bookmarkEnd w:id="149"/>
          <w:p>
            <w:pPr>
              <w:spacing w:after="20"/>
              <w:ind w:left="20"/>
              <w:jc w:val="both"/>
            </w:pPr>
            <w:r>
              <w:rPr>
                <w:rFonts w:ascii="Times New Roman"/>
                <w:b w:val="false"/>
                <w:i w:val="false"/>
                <w:color w:val="000000"/>
                <w:sz w:val="20"/>
              </w:rPr>
              <w:t>
тегі, аты және әкесінің аты (бар болған жағдайда) қолтаңбасы, телефон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Басшы немесе оның міндетін атқарушы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қолтаңбасы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__________________________________________________</w:t>
            </w:r>
          </w:p>
        </w:tc>
      </w:tr>
    </w:tbl>
    <w:bookmarkStart w:name="z164" w:id="151"/>
    <w:p>
      <w:pPr>
        <w:spacing w:after="0"/>
        <w:ind w:left="0"/>
        <w:jc w:val="both"/>
      </w:pPr>
      <w:r>
        <w:rPr>
          <w:rFonts w:ascii="Times New Roman"/>
          <w:b w:val="false"/>
          <w:i w:val="false"/>
          <w:color w:val="000000"/>
          <w:sz w:val="28"/>
        </w:rPr>
        <w:t>
      4-нысан</w:t>
      </w:r>
    </w:p>
    <w:bookmarkEnd w:id="151"/>
    <w:bookmarkStart w:name="z165" w:id="152"/>
    <w:p>
      <w:pPr>
        <w:spacing w:after="0"/>
        <w:ind w:left="0"/>
        <w:jc w:val="left"/>
      </w:pPr>
      <w:r>
        <w:rPr>
          <w:rFonts w:ascii="Times New Roman"/>
          <w:b/>
          <w:i w:val="false"/>
          <w:color w:val="000000"/>
        </w:rPr>
        <w:t xml:space="preserve"> ___ жылдарға арналған мемлекеттік қаржы және Қазақстан Республикасының Ұлттық қоры параметрлерінің тізбесі</w:t>
      </w:r>
    </w:p>
    <w:bookmarkEnd w:id="152"/>
    <w:bookmarkStart w:name="z166" w:id="153"/>
    <w:p>
      <w:pPr>
        <w:spacing w:after="0"/>
        <w:ind w:left="0"/>
        <w:jc w:val="both"/>
      </w:pPr>
      <w:r>
        <w:rPr>
          <w:rFonts w:ascii="Times New Roman"/>
          <w:b w:val="false"/>
          <w:i w:val="false"/>
          <w:color w:val="000000"/>
          <w:sz w:val="28"/>
        </w:rPr>
        <w:t>
      миллиард тенге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Р/с</w:t>
            </w:r>
          </w:p>
          <w:bookmarkEnd w:id="154"/>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p>
          <w:bookmarkEnd w:id="155"/>
          <w:p>
            <w:pPr>
              <w:spacing w:after="20"/>
              <w:ind w:left="20"/>
              <w:jc w:val="both"/>
            </w:pPr>
            <w:r>
              <w:drawing>
                <wp:inline distT="0" distB="0" distL="0" distR="0">
                  <wp:extent cx="37846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84600" cy="12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Қаржымині,ОАМ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төлеуге арналған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Енбекмині,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аудитті жүргізуге байланысты шығыстарды жабу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 миллиард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Енбекмині,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жыл соңына таза валюталық активтері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 жарналары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(немесе) жарналарды төлеуді кешіктіргені үшін алынған өсімпұлдар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активтерінен комиссиялық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түскен инвестициялық кіріс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басқарудан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аударған комиссиялық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сектордың борыштық міндеттемелері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 кепілдік берген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 -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қағидалардың көрсеткіштері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кесу бағасы, барреліне АҚШ доллары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трансферттің барынша ықтимал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өсу қарқыны бойынша 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Атауы ______________________</w:t>
            </w:r>
          </w:p>
          <w:bookmarkEnd w:id="156"/>
          <w:p>
            <w:pPr>
              <w:spacing w:after="20"/>
              <w:ind w:left="20"/>
              <w:jc w:val="both"/>
            </w:pPr>
            <w:r>
              <w:rPr>
                <w:rFonts w:ascii="Times New Roman"/>
                <w:b w:val="false"/>
                <w:i w:val="false"/>
                <w:color w:val="000000"/>
                <w:sz w:val="20"/>
              </w:rPr>
              <w:t>
____________________________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Мекенжайы __________________</w:t>
            </w:r>
          </w:p>
          <w:bookmarkEnd w:id="157"/>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Орындаушы ___________________________________ _______________</w:t>
            </w:r>
          </w:p>
          <w:bookmarkEnd w:id="158"/>
          <w:p>
            <w:pPr>
              <w:spacing w:after="20"/>
              <w:ind w:left="20"/>
              <w:jc w:val="both"/>
            </w:pPr>
            <w:r>
              <w:rPr>
                <w:rFonts w:ascii="Times New Roman"/>
                <w:b w:val="false"/>
                <w:i w:val="false"/>
                <w:color w:val="000000"/>
                <w:sz w:val="20"/>
              </w:rPr>
              <w:t>
тегі, аты және әкесінің аты (бар болған жағдайда) қолтаңбасы, телефон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Басшы немесе оның міндетін атқарушы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қолтаңбасы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__________________________________________________</w:t>
            </w:r>
          </w:p>
        </w:tc>
      </w:tr>
    </w:tbl>
    <w:bookmarkStart w:name="z175" w:id="160"/>
    <w:p>
      <w:pPr>
        <w:spacing w:after="0"/>
        <w:ind w:left="0"/>
        <w:jc w:val="both"/>
      </w:pPr>
      <w:r>
        <w:rPr>
          <w:rFonts w:ascii="Times New Roman"/>
          <w:b w:val="false"/>
          <w:i w:val="false"/>
          <w:color w:val="000000"/>
          <w:sz w:val="28"/>
        </w:rPr>
        <w:t>
      5-нысан</w:t>
      </w:r>
    </w:p>
    <w:bookmarkEnd w:id="160"/>
    <w:bookmarkStart w:name="z176" w:id="161"/>
    <w:p>
      <w:pPr>
        <w:spacing w:after="0"/>
        <w:ind w:left="0"/>
        <w:jc w:val="left"/>
      </w:pPr>
      <w:r>
        <w:rPr>
          <w:rFonts w:ascii="Times New Roman"/>
          <w:b/>
          <w:i w:val="false"/>
          <w:color w:val="000000"/>
        </w:rPr>
        <w:t xml:space="preserve"> Мемлекеттік сектордың ______ жылдарға арналған борыштық міндеттемелерінің болжамды параметрлерін есептеу үшін қажетті қосымша көрсеткіштердің тізбесі</w:t>
      </w:r>
    </w:p>
    <w:bookmarkEnd w:id="161"/>
    <w:bookmarkStart w:name="z177" w:id="162"/>
    <w:p>
      <w:pPr>
        <w:spacing w:after="0"/>
        <w:ind w:left="0"/>
        <w:jc w:val="both"/>
      </w:pPr>
      <w:r>
        <w:rPr>
          <w:rFonts w:ascii="Times New Roman"/>
          <w:b w:val="false"/>
          <w:i w:val="false"/>
          <w:color w:val="000000"/>
          <w:sz w:val="28"/>
        </w:rPr>
        <w:t>
      миллиард теңге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есепті жылдың алдындағы 2-ші есепті жыл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Ағымдағы жылдың алдындағы</w:t>
            </w:r>
          </w:p>
          <w:bookmarkEnd w:id="163"/>
          <w:p>
            <w:pPr>
              <w:spacing w:after="20"/>
              <w:ind w:left="20"/>
              <w:jc w:val="both"/>
            </w:pPr>
            <w:r>
              <w:rPr>
                <w:rFonts w:ascii="Times New Roman"/>
                <w:b w:val="false"/>
                <w:i w:val="false"/>
                <w:color w:val="000000"/>
                <w:sz w:val="20"/>
              </w:rPr>
              <w:t>
1-ші есепті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жоспарланған жылдың алдындағы ағымдағы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өзге де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өзге де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қаржыландыру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Атауы ______________________</w:t>
            </w:r>
          </w:p>
          <w:bookmarkEnd w:id="164"/>
          <w:p>
            <w:pPr>
              <w:spacing w:after="20"/>
              <w:ind w:left="20"/>
              <w:jc w:val="both"/>
            </w:pPr>
            <w:r>
              <w:rPr>
                <w:rFonts w:ascii="Times New Roman"/>
                <w:b w:val="false"/>
                <w:i w:val="false"/>
                <w:color w:val="000000"/>
                <w:sz w:val="20"/>
              </w:rPr>
              <w:t>
____________________________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Мекенжайы _________________</w:t>
            </w:r>
          </w:p>
          <w:bookmarkEnd w:id="165"/>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Телефоны______________________________________________________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мекенжайы___________________________________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Орындаушы____________________________________ _______________</w:t>
            </w:r>
          </w:p>
          <w:bookmarkEnd w:id="166"/>
          <w:p>
            <w:pPr>
              <w:spacing w:after="20"/>
              <w:ind w:left="20"/>
              <w:jc w:val="both"/>
            </w:pPr>
            <w:r>
              <w:rPr>
                <w:rFonts w:ascii="Times New Roman"/>
                <w:b w:val="false"/>
                <w:i w:val="false"/>
                <w:color w:val="000000"/>
                <w:sz w:val="20"/>
              </w:rPr>
              <w:t>
тегі, аты және әкесінің аты (бар болған жағдайда) қолтаңбасы, телефоны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Басшы немесе оның міндетін атқарушы адам</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қолтаңбасы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__________________________________________________</w:t>
            </w:r>
          </w:p>
        </w:tc>
      </w:tr>
    </w:tbl>
    <w:bookmarkStart w:name="z185" w:id="168"/>
    <w:p>
      <w:pPr>
        <w:spacing w:after="0"/>
        <w:ind w:left="0"/>
        <w:jc w:val="both"/>
      </w:pPr>
      <w:r>
        <w:rPr>
          <w:rFonts w:ascii="Times New Roman"/>
          <w:b w:val="false"/>
          <w:i w:val="false"/>
          <w:color w:val="000000"/>
          <w:sz w:val="28"/>
        </w:rPr>
        <w:t>
      6-нысан</w:t>
      </w:r>
    </w:p>
    <w:bookmarkEnd w:id="168"/>
    <w:bookmarkStart w:name="z186" w:id="169"/>
    <w:p>
      <w:pPr>
        <w:spacing w:after="0"/>
        <w:ind w:left="0"/>
        <w:jc w:val="left"/>
      </w:pPr>
      <w:r>
        <w:rPr>
          <w:rFonts w:ascii="Times New Roman"/>
          <w:b/>
          <w:i w:val="false"/>
          <w:color w:val="000000"/>
        </w:rPr>
        <w:t xml:space="preserve"> ___ жылдарға арналған пайдалану бағыттары бойынша негізгі капиталға салынған инвестициялар болжамы</w:t>
      </w:r>
    </w:p>
    <w:bookmarkEnd w:id="169"/>
    <w:bookmarkStart w:name="z187" w:id="170"/>
    <w:p>
      <w:pPr>
        <w:spacing w:after="0"/>
        <w:ind w:left="0"/>
        <w:jc w:val="both"/>
      </w:pPr>
      <w:r>
        <w:rPr>
          <w:rFonts w:ascii="Times New Roman"/>
          <w:b w:val="false"/>
          <w:i w:val="false"/>
          <w:color w:val="000000"/>
          <w:sz w:val="28"/>
        </w:rPr>
        <w:t>
      миллиард тенге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ДСМ,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жөніндегі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ЭТРМ, АШМ, СРИМ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Атауы ______________________</w:t>
            </w:r>
          </w:p>
          <w:bookmarkEnd w:id="171"/>
          <w:p>
            <w:pPr>
              <w:spacing w:after="20"/>
              <w:ind w:left="20"/>
              <w:jc w:val="both"/>
            </w:pPr>
            <w:r>
              <w:rPr>
                <w:rFonts w:ascii="Times New Roman"/>
                <w:b w:val="false"/>
                <w:i w:val="false"/>
                <w:color w:val="000000"/>
                <w:sz w:val="20"/>
              </w:rPr>
              <w:t>
____________________________</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Мекенжайы__________________</w:t>
            </w:r>
          </w:p>
          <w:bookmarkEnd w:id="172"/>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Орындаушы___________________________________ _______________</w:t>
            </w:r>
          </w:p>
          <w:bookmarkEnd w:id="173"/>
          <w:p>
            <w:pPr>
              <w:spacing w:after="20"/>
              <w:ind w:left="20"/>
              <w:jc w:val="both"/>
            </w:pPr>
            <w:r>
              <w:rPr>
                <w:rFonts w:ascii="Times New Roman"/>
                <w:b w:val="false"/>
                <w:i w:val="false"/>
                <w:color w:val="000000"/>
                <w:sz w:val="20"/>
              </w:rPr>
              <w:t>
тегі, аты және әкесінің аты (бар болған жағдайда) қолтаңбасы, телефон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Басшы немесе оның міндетін атқарушы адам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қолтаңбасы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бойынша ___ жылдарға</w:t>
            </w:r>
            <w:r>
              <w:br/>
            </w:r>
            <w:r>
              <w:rPr>
                <w:rFonts w:ascii="Times New Roman"/>
                <w:b w:val="false"/>
                <w:i w:val="false"/>
                <w:color w:val="000000"/>
                <w:sz w:val="20"/>
              </w:rPr>
              <w:t>арналған Қазақстан</w:t>
            </w:r>
            <w:r>
              <w:br/>
            </w:r>
            <w:r>
              <w:rPr>
                <w:rFonts w:ascii="Times New Roman"/>
                <w:b w:val="false"/>
                <w:i w:val="false"/>
                <w:color w:val="000000"/>
                <w:sz w:val="20"/>
              </w:rPr>
              <w:t>Республикасының Ұзақ мерзімді</w:t>
            </w:r>
            <w:r>
              <w:br/>
            </w:r>
            <w:r>
              <w:rPr>
                <w:rFonts w:ascii="Times New Roman"/>
                <w:b w:val="false"/>
                <w:i w:val="false"/>
                <w:color w:val="000000"/>
                <w:sz w:val="20"/>
              </w:rPr>
              <w:t>даму болжамы параметрлерін</w:t>
            </w:r>
            <w:r>
              <w:br/>
            </w:r>
            <w:r>
              <w:rPr>
                <w:rFonts w:ascii="Times New Roman"/>
                <w:b w:val="false"/>
                <w:i w:val="false"/>
                <w:color w:val="000000"/>
                <w:sz w:val="20"/>
              </w:rPr>
              <w:t>есептеуге қажетті көрсеткіштер</w:t>
            </w:r>
            <w:r>
              <w:br/>
            </w:r>
            <w:r>
              <w:rPr>
                <w:rFonts w:ascii="Times New Roman"/>
                <w:b w:val="false"/>
                <w:i w:val="false"/>
                <w:color w:val="000000"/>
                <w:sz w:val="20"/>
              </w:rPr>
              <w:t>тізбесі" нысандарына қосымша</w:t>
            </w:r>
          </w:p>
        </w:tc>
      </w:tr>
    </w:tbl>
    <w:bookmarkStart w:name="z195" w:id="175"/>
    <w:p>
      <w:pPr>
        <w:spacing w:after="0"/>
        <w:ind w:left="0"/>
        <w:jc w:val="left"/>
      </w:pPr>
      <w:r>
        <w:rPr>
          <w:rFonts w:ascii="Times New Roman"/>
          <w:b/>
          <w:i w:val="false"/>
          <w:color w:val="000000"/>
        </w:rPr>
        <w:t xml:space="preserve"> "(мемлекеттік органның атауы) бойынша ___ жылдарға арналған Қазақстан Республикасының Ұзақ мерзімді даму болжамы параметрлерін есептеуге қажетті көрсеткіштер тізбесі" әкімшілік деректерді өтеусіз негізде жинауға арналған нысандарды толтыру бойынша түсіндірме</w:t>
      </w:r>
    </w:p>
    <w:bookmarkEnd w:id="175"/>
    <w:bookmarkStart w:name="z196" w:id="176"/>
    <w:p>
      <w:pPr>
        <w:spacing w:after="0"/>
        <w:ind w:left="0"/>
        <w:jc w:val="left"/>
      </w:pPr>
      <w:r>
        <w:rPr>
          <w:rFonts w:ascii="Times New Roman"/>
          <w:b/>
          <w:i w:val="false"/>
          <w:color w:val="000000"/>
        </w:rPr>
        <w:t xml:space="preserve"> (1-ПДП индексі, кезеңділік: үш жылда бір рет)</w:t>
      </w:r>
    </w:p>
    <w:bookmarkEnd w:id="176"/>
    <w:bookmarkStart w:name="z197" w:id="177"/>
    <w:p>
      <w:pPr>
        <w:spacing w:after="0"/>
        <w:ind w:left="0"/>
        <w:jc w:val="both"/>
      </w:pPr>
      <w:r>
        <w:rPr>
          <w:rFonts w:ascii="Times New Roman"/>
          <w:b w:val="false"/>
          <w:i w:val="false"/>
          <w:color w:val="000000"/>
          <w:sz w:val="28"/>
        </w:rPr>
        <w:t>
      1. "___ жылдары арналған Қазақстан Республикасының Ұзақ мерзімді даму болжамы параметрлерін есептеуге қажетті көрсеткіштер тізбесі" 1-нысанды (бұдан әрі – 1-нысан) толтыру бойынша:</w:t>
      </w:r>
    </w:p>
    <w:bookmarkEnd w:id="177"/>
    <w:bookmarkStart w:name="z198" w:id="178"/>
    <w:p>
      <w:pPr>
        <w:spacing w:after="0"/>
        <w:ind w:left="0"/>
        <w:jc w:val="both"/>
      </w:pPr>
      <w:r>
        <w:rPr>
          <w:rFonts w:ascii="Times New Roman"/>
          <w:b w:val="false"/>
          <w:i w:val="false"/>
          <w:color w:val="000000"/>
          <w:sz w:val="28"/>
        </w:rPr>
        <w:t>
      1-нысанның 1-бағанында реттік нөмір көрсетіледі;</w:t>
      </w:r>
    </w:p>
    <w:bookmarkEnd w:id="178"/>
    <w:bookmarkStart w:name="z199" w:id="179"/>
    <w:p>
      <w:pPr>
        <w:spacing w:after="0"/>
        <w:ind w:left="0"/>
        <w:jc w:val="both"/>
      </w:pPr>
      <w:r>
        <w:rPr>
          <w:rFonts w:ascii="Times New Roman"/>
          <w:b w:val="false"/>
          <w:i w:val="false"/>
          <w:color w:val="000000"/>
          <w:sz w:val="28"/>
        </w:rPr>
        <w:t>
      1-нысанның 2-бағанында экономика салалары, әлеуметтік сала бойынша көрсеткіштердің атауы көрсетіледі;</w:t>
      </w:r>
    </w:p>
    <w:bookmarkEnd w:id="179"/>
    <w:bookmarkStart w:name="z200" w:id="180"/>
    <w:p>
      <w:pPr>
        <w:spacing w:after="0"/>
        <w:ind w:left="0"/>
        <w:jc w:val="both"/>
      </w:pPr>
      <w:r>
        <w:rPr>
          <w:rFonts w:ascii="Times New Roman"/>
          <w:b w:val="false"/>
          <w:i w:val="false"/>
          <w:color w:val="000000"/>
          <w:sz w:val="28"/>
        </w:rPr>
        <w:t>
      1-нысанның 3-бағанында жауапты орындаушылар - салалық мәселелерге жетекшілік ететін мемлекеттік органдар көрсетіледі;</w:t>
      </w:r>
    </w:p>
    <w:bookmarkEnd w:id="180"/>
    <w:bookmarkStart w:name="z201" w:id="181"/>
    <w:p>
      <w:pPr>
        <w:spacing w:after="0"/>
        <w:ind w:left="0"/>
        <w:jc w:val="both"/>
      </w:pPr>
      <w:r>
        <w:rPr>
          <w:rFonts w:ascii="Times New Roman"/>
          <w:b w:val="false"/>
          <w:i w:val="false"/>
          <w:color w:val="000000"/>
          <w:sz w:val="28"/>
        </w:rPr>
        <w:t>
      1-нысанның 4-бағанында бірінші жоспарланатын жылдың алдындағы ағымдағы жылдың бағалау мәні көрсетіледі;</w:t>
      </w:r>
    </w:p>
    <w:bookmarkEnd w:id="181"/>
    <w:bookmarkStart w:name="z202" w:id="182"/>
    <w:p>
      <w:pPr>
        <w:spacing w:after="0"/>
        <w:ind w:left="0"/>
        <w:jc w:val="both"/>
      </w:pPr>
      <w:r>
        <w:rPr>
          <w:rFonts w:ascii="Times New Roman"/>
          <w:b w:val="false"/>
          <w:i w:val="false"/>
          <w:color w:val="000000"/>
          <w:sz w:val="28"/>
        </w:rPr>
        <w:t>
      1-нысанның 5-бағанында болжамды кезеңнің бірінші жылы көрсеткіштерінің болжамды мәндері көрсетіледі;</w:t>
      </w:r>
    </w:p>
    <w:bookmarkEnd w:id="182"/>
    <w:bookmarkStart w:name="z203" w:id="183"/>
    <w:p>
      <w:pPr>
        <w:spacing w:after="0"/>
        <w:ind w:left="0"/>
        <w:jc w:val="both"/>
      </w:pPr>
      <w:r>
        <w:rPr>
          <w:rFonts w:ascii="Times New Roman"/>
          <w:b w:val="false"/>
          <w:i w:val="false"/>
          <w:color w:val="000000"/>
          <w:sz w:val="28"/>
        </w:rPr>
        <w:t>
      1-нысанның 6-бағанында болжамды кезеңнің екінші жылы көрсеткіштерінің болжамды мәндері көрсетіледі;</w:t>
      </w:r>
    </w:p>
    <w:bookmarkEnd w:id="183"/>
    <w:bookmarkStart w:name="z204" w:id="184"/>
    <w:p>
      <w:pPr>
        <w:spacing w:after="0"/>
        <w:ind w:left="0"/>
        <w:jc w:val="both"/>
      </w:pPr>
      <w:r>
        <w:rPr>
          <w:rFonts w:ascii="Times New Roman"/>
          <w:b w:val="false"/>
          <w:i w:val="false"/>
          <w:color w:val="000000"/>
          <w:sz w:val="28"/>
        </w:rPr>
        <w:t>
      1-нысанның 7-бағанында болжамды кезеңнің үшінші жылы көрсеткіштерінің болжамды мәндері көрсетіледі;</w:t>
      </w:r>
    </w:p>
    <w:bookmarkEnd w:id="184"/>
    <w:bookmarkStart w:name="z205" w:id="185"/>
    <w:p>
      <w:pPr>
        <w:spacing w:after="0"/>
        <w:ind w:left="0"/>
        <w:jc w:val="both"/>
      </w:pPr>
      <w:r>
        <w:rPr>
          <w:rFonts w:ascii="Times New Roman"/>
          <w:b w:val="false"/>
          <w:i w:val="false"/>
          <w:color w:val="000000"/>
          <w:sz w:val="28"/>
        </w:rPr>
        <w:t>
      1-нысанның 8-бағанында болжамды кезеңнің төртінші жылы көрсеткіштерінің болжамды мәндері көрсетіледі;</w:t>
      </w:r>
    </w:p>
    <w:bookmarkEnd w:id="185"/>
    <w:bookmarkStart w:name="z206" w:id="186"/>
    <w:p>
      <w:pPr>
        <w:spacing w:after="0"/>
        <w:ind w:left="0"/>
        <w:jc w:val="both"/>
      </w:pPr>
      <w:r>
        <w:rPr>
          <w:rFonts w:ascii="Times New Roman"/>
          <w:b w:val="false"/>
          <w:i w:val="false"/>
          <w:color w:val="000000"/>
          <w:sz w:val="28"/>
        </w:rPr>
        <w:t>
      1-нысанның 9-бағанында болжамды кезеңнің бесінші жылы көрсеткіштерінің болжамды мәндері көрсетіледі;</w:t>
      </w:r>
    </w:p>
    <w:bookmarkEnd w:id="186"/>
    <w:bookmarkStart w:name="z207" w:id="187"/>
    <w:p>
      <w:pPr>
        <w:spacing w:after="0"/>
        <w:ind w:left="0"/>
        <w:jc w:val="both"/>
      </w:pPr>
      <w:r>
        <w:rPr>
          <w:rFonts w:ascii="Times New Roman"/>
          <w:b w:val="false"/>
          <w:i w:val="false"/>
          <w:color w:val="000000"/>
          <w:sz w:val="28"/>
        </w:rPr>
        <w:t>
      1-нысанның 10-бағанында болжамды кезеңнің алтыншы жылы көрсеткіштерінің болжамды мәндері көрсетіледі;</w:t>
      </w:r>
    </w:p>
    <w:bookmarkEnd w:id="187"/>
    <w:bookmarkStart w:name="z208" w:id="188"/>
    <w:p>
      <w:pPr>
        <w:spacing w:after="0"/>
        <w:ind w:left="0"/>
        <w:jc w:val="both"/>
      </w:pPr>
      <w:r>
        <w:rPr>
          <w:rFonts w:ascii="Times New Roman"/>
          <w:b w:val="false"/>
          <w:i w:val="false"/>
          <w:color w:val="000000"/>
          <w:sz w:val="28"/>
        </w:rPr>
        <w:t>
      1-нысанның 11-бағанында болжамды кезеңнің жетінші жылы көрсеткіштерінің болжамды мәндері көрсетіледі;</w:t>
      </w:r>
    </w:p>
    <w:bookmarkEnd w:id="188"/>
    <w:bookmarkStart w:name="z209" w:id="189"/>
    <w:p>
      <w:pPr>
        <w:spacing w:after="0"/>
        <w:ind w:left="0"/>
        <w:jc w:val="both"/>
      </w:pPr>
      <w:r>
        <w:rPr>
          <w:rFonts w:ascii="Times New Roman"/>
          <w:b w:val="false"/>
          <w:i w:val="false"/>
          <w:color w:val="000000"/>
          <w:sz w:val="28"/>
        </w:rPr>
        <w:t>
      1-нысанның 12-бағанында болжамды кезеңнің сегізінші жылы көрсеткіштерінің болжамды мәндері көрсетіледі;</w:t>
      </w:r>
    </w:p>
    <w:bookmarkEnd w:id="189"/>
    <w:bookmarkStart w:name="z210" w:id="190"/>
    <w:p>
      <w:pPr>
        <w:spacing w:after="0"/>
        <w:ind w:left="0"/>
        <w:jc w:val="both"/>
      </w:pPr>
      <w:r>
        <w:rPr>
          <w:rFonts w:ascii="Times New Roman"/>
          <w:b w:val="false"/>
          <w:i w:val="false"/>
          <w:color w:val="000000"/>
          <w:sz w:val="28"/>
        </w:rPr>
        <w:t>
      1-нысанның 13-бағанында болжамды кезеңнің тоғызыншы жылы көрсеткіштерінің болжамды мәндері көрсетіледі;</w:t>
      </w:r>
    </w:p>
    <w:bookmarkEnd w:id="190"/>
    <w:bookmarkStart w:name="z211" w:id="191"/>
    <w:p>
      <w:pPr>
        <w:spacing w:after="0"/>
        <w:ind w:left="0"/>
        <w:jc w:val="both"/>
      </w:pPr>
      <w:r>
        <w:rPr>
          <w:rFonts w:ascii="Times New Roman"/>
          <w:b w:val="false"/>
          <w:i w:val="false"/>
          <w:color w:val="000000"/>
          <w:sz w:val="28"/>
        </w:rPr>
        <w:t>
      1-нысанның 14-бағанында болжамды кезеңнің оныншы жылы көрсеткіштерінің болжамды мәндері көрсетіледі;</w:t>
      </w:r>
    </w:p>
    <w:bookmarkEnd w:id="191"/>
    <w:bookmarkStart w:name="z212" w:id="192"/>
    <w:p>
      <w:pPr>
        <w:spacing w:after="0"/>
        <w:ind w:left="0"/>
        <w:jc w:val="both"/>
      </w:pPr>
      <w:r>
        <w:rPr>
          <w:rFonts w:ascii="Times New Roman"/>
          <w:b w:val="false"/>
          <w:i w:val="false"/>
          <w:color w:val="000000"/>
          <w:sz w:val="28"/>
        </w:rPr>
        <w:t>
      1-нысанның 15-бағанында негізгі жобалар мен шараларды белгілеп болжамды параметрлердің негіздемесі көрсетіледі.</w:t>
      </w:r>
    </w:p>
    <w:bookmarkEnd w:id="192"/>
    <w:bookmarkStart w:name="z213" w:id="193"/>
    <w:p>
      <w:pPr>
        <w:spacing w:after="0"/>
        <w:ind w:left="0"/>
        <w:jc w:val="both"/>
      </w:pPr>
      <w:r>
        <w:rPr>
          <w:rFonts w:ascii="Times New Roman"/>
          <w:b w:val="false"/>
          <w:i w:val="false"/>
          <w:color w:val="000000"/>
          <w:sz w:val="28"/>
        </w:rPr>
        <w:t>
      2. "___ жылдарға арналған Қазақстан Республикасының Ұлттық қордың болжамды параметрлерін есептеу үшін қажетті көрсеткіштердің тізбесі" 2-нысанды (бұдан әрі – 2-нысан) толтыру бойынша:</w:t>
      </w:r>
    </w:p>
    <w:bookmarkEnd w:id="193"/>
    <w:bookmarkStart w:name="z214" w:id="194"/>
    <w:p>
      <w:pPr>
        <w:spacing w:after="0"/>
        <w:ind w:left="0"/>
        <w:jc w:val="both"/>
      </w:pPr>
      <w:r>
        <w:rPr>
          <w:rFonts w:ascii="Times New Roman"/>
          <w:b w:val="false"/>
          <w:i w:val="false"/>
          <w:color w:val="000000"/>
          <w:sz w:val="28"/>
        </w:rPr>
        <w:t>
      2-нысанның 1-бағанында реттік нөмір көрсетіледі;</w:t>
      </w:r>
    </w:p>
    <w:bookmarkEnd w:id="194"/>
    <w:bookmarkStart w:name="z215" w:id="195"/>
    <w:p>
      <w:pPr>
        <w:spacing w:after="0"/>
        <w:ind w:left="0"/>
        <w:jc w:val="both"/>
      </w:pPr>
      <w:r>
        <w:rPr>
          <w:rFonts w:ascii="Times New Roman"/>
          <w:b w:val="false"/>
          <w:i w:val="false"/>
          <w:color w:val="000000"/>
          <w:sz w:val="28"/>
        </w:rPr>
        <w:t>
      2-нысанның 2-бағанында Ұлттық қордың болжамды параметрлерді есептеу үшін қажетті көрсеткіштердің атауы көрсетіледі;</w:t>
      </w:r>
    </w:p>
    <w:bookmarkEnd w:id="195"/>
    <w:bookmarkStart w:name="z216" w:id="196"/>
    <w:p>
      <w:pPr>
        <w:spacing w:after="0"/>
        <w:ind w:left="0"/>
        <w:jc w:val="both"/>
      </w:pPr>
      <w:r>
        <w:rPr>
          <w:rFonts w:ascii="Times New Roman"/>
          <w:b w:val="false"/>
          <w:i w:val="false"/>
          <w:color w:val="000000"/>
          <w:sz w:val="28"/>
        </w:rPr>
        <w:t>
      2-нысанның 3-бағанында жауапты орындаушылар - салалық мәселелерге жетекшілік ететін мемлекеттік органдар көрсетіледі;</w:t>
      </w:r>
    </w:p>
    <w:bookmarkEnd w:id="196"/>
    <w:bookmarkStart w:name="z217" w:id="197"/>
    <w:p>
      <w:pPr>
        <w:spacing w:after="0"/>
        <w:ind w:left="0"/>
        <w:jc w:val="both"/>
      </w:pPr>
      <w:r>
        <w:rPr>
          <w:rFonts w:ascii="Times New Roman"/>
          <w:b w:val="false"/>
          <w:i w:val="false"/>
          <w:color w:val="000000"/>
          <w:sz w:val="28"/>
        </w:rPr>
        <w:t>
      2-нысанның 4-бағанында болжамды кезеңнің бірінші жылы көрсеткіштерінің болжамды мәндері көрсетіледі;</w:t>
      </w:r>
    </w:p>
    <w:bookmarkEnd w:id="197"/>
    <w:bookmarkStart w:name="z218" w:id="198"/>
    <w:p>
      <w:pPr>
        <w:spacing w:after="0"/>
        <w:ind w:left="0"/>
        <w:jc w:val="both"/>
      </w:pPr>
      <w:r>
        <w:rPr>
          <w:rFonts w:ascii="Times New Roman"/>
          <w:b w:val="false"/>
          <w:i w:val="false"/>
          <w:color w:val="000000"/>
          <w:sz w:val="28"/>
        </w:rPr>
        <w:t>
      2-нысанның 5-бағанында болжамды кезеңнің екінші жылы көрсеткіштерінің болжамды мәндері көрсетіледі;</w:t>
      </w:r>
    </w:p>
    <w:bookmarkEnd w:id="198"/>
    <w:bookmarkStart w:name="z219" w:id="199"/>
    <w:p>
      <w:pPr>
        <w:spacing w:after="0"/>
        <w:ind w:left="0"/>
        <w:jc w:val="both"/>
      </w:pPr>
      <w:r>
        <w:rPr>
          <w:rFonts w:ascii="Times New Roman"/>
          <w:b w:val="false"/>
          <w:i w:val="false"/>
          <w:color w:val="000000"/>
          <w:sz w:val="28"/>
        </w:rPr>
        <w:t>
      2-нысанның 6-бағанында болжамды кезеңнің үшінші жылы көрсеткіштерінің болжамды мәндері көрсетіледі;</w:t>
      </w:r>
    </w:p>
    <w:bookmarkEnd w:id="199"/>
    <w:bookmarkStart w:name="z220" w:id="200"/>
    <w:p>
      <w:pPr>
        <w:spacing w:after="0"/>
        <w:ind w:left="0"/>
        <w:jc w:val="both"/>
      </w:pPr>
      <w:r>
        <w:rPr>
          <w:rFonts w:ascii="Times New Roman"/>
          <w:b w:val="false"/>
          <w:i w:val="false"/>
          <w:color w:val="000000"/>
          <w:sz w:val="28"/>
        </w:rPr>
        <w:t>
      2-нысанның 7-бағанында болжамды кезеңнің төртінші жылы көрсеткіштерінің болжамды мәндері көрсетіледі;</w:t>
      </w:r>
    </w:p>
    <w:bookmarkEnd w:id="200"/>
    <w:bookmarkStart w:name="z221" w:id="201"/>
    <w:p>
      <w:pPr>
        <w:spacing w:after="0"/>
        <w:ind w:left="0"/>
        <w:jc w:val="both"/>
      </w:pPr>
      <w:r>
        <w:rPr>
          <w:rFonts w:ascii="Times New Roman"/>
          <w:b w:val="false"/>
          <w:i w:val="false"/>
          <w:color w:val="000000"/>
          <w:sz w:val="28"/>
        </w:rPr>
        <w:t>
      2-нысанның 8-бағанында болжамды кезеңнің бесінші жылы көрсеткіштерінің болжамды мәндері көрсетіледі;</w:t>
      </w:r>
    </w:p>
    <w:bookmarkEnd w:id="201"/>
    <w:bookmarkStart w:name="z222" w:id="202"/>
    <w:p>
      <w:pPr>
        <w:spacing w:after="0"/>
        <w:ind w:left="0"/>
        <w:jc w:val="both"/>
      </w:pPr>
      <w:r>
        <w:rPr>
          <w:rFonts w:ascii="Times New Roman"/>
          <w:b w:val="false"/>
          <w:i w:val="false"/>
          <w:color w:val="000000"/>
          <w:sz w:val="28"/>
        </w:rPr>
        <w:t>
      2-нысанның 9-бағанында болжамды кезеңнің алтыншы жылы көрсеткіштерінің болжамды мәндері көрсетіледі;</w:t>
      </w:r>
    </w:p>
    <w:bookmarkEnd w:id="202"/>
    <w:bookmarkStart w:name="z223" w:id="203"/>
    <w:p>
      <w:pPr>
        <w:spacing w:after="0"/>
        <w:ind w:left="0"/>
        <w:jc w:val="both"/>
      </w:pPr>
      <w:r>
        <w:rPr>
          <w:rFonts w:ascii="Times New Roman"/>
          <w:b w:val="false"/>
          <w:i w:val="false"/>
          <w:color w:val="000000"/>
          <w:sz w:val="28"/>
        </w:rPr>
        <w:t>
      2-нысанның 10-бағанында болжамды кезеңнің жетінші жылы көрсеткіштерінің болжамды мәндері көрсетіледі;</w:t>
      </w:r>
    </w:p>
    <w:bookmarkEnd w:id="203"/>
    <w:bookmarkStart w:name="z224" w:id="204"/>
    <w:p>
      <w:pPr>
        <w:spacing w:after="0"/>
        <w:ind w:left="0"/>
        <w:jc w:val="both"/>
      </w:pPr>
      <w:r>
        <w:rPr>
          <w:rFonts w:ascii="Times New Roman"/>
          <w:b w:val="false"/>
          <w:i w:val="false"/>
          <w:color w:val="000000"/>
          <w:sz w:val="28"/>
        </w:rPr>
        <w:t>
      2-нысанның 11-бағанында болжамды кезеңнің сегізінші жылы көрсеткіштерінің болжамды мәндері көрсетіледі;</w:t>
      </w:r>
    </w:p>
    <w:bookmarkEnd w:id="204"/>
    <w:bookmarkStart w:name="z225" w:id="205"/>
    <w:p>
      <w:pPr>
        <w:spacing w:after="0"/>
        <w:ind w:left="0"/>
        <w:jc w:val="both"/>
      </w:pPr>
      <w:r>
        <w:rPr>
          <w:rFonts w:ascii="Times New Roman"/>
          <w:b w:val="false"/>
          <w:i w:val="false"/>
          <w:color w:val="000000"/>
          <w:sz w:val="28"/>
        </w:rPr>
        <w:t>
      2-нысанның 12-бағанында болжамды кезеңнің тоғызыншы жылы көрсеткіштерінің болжамды мәндері көрсетіледі;</w:t>
      </w:r>
    </w:p>
    <w:bookmarkEnd w:id="205"/>
    <w:bookmarkStart w:name="z226" w:id="206"/>
    <w:p>
      <w:pPr>
        <w:spacing w:after="0"/>
        <w:ind w:left="0"/>
        <w:jc w:val="both"/>
      </w:pPr>
      <w:r>
        <w:rPr>
          <w:rFonts w:ascii="Times New Roman"/>
          <w:b w:val="false"/>
          <w:i w:val="false"/>
          <w:color w:val="000000"/>
          <w:sz w:val="28"/>
        </w:rPr>
        <w:t>
      2-нысанның 13-бағанында болжамды кезеңнің оныншы жылы көрсеткіштерінің болжамды мәндері көрсетіледі.</w:t>
      </w:r>
    </w:p>
    <w:bookmarkEnd w:id="206"/>
    <w:bookmarkStart w:name="z227" w:id="207"/>
    <w:p>
      <w:pPr>
        <w:spacing w:after="0"/>
        <w:ind w:left="0"/>
        <w:jc w:val="both"/>
      </w:pPr>
      <w:r>
        <w:rPr>
          <w:rFonts w:ascii="Times New Roman"/>
          <w:b w:val="false"/>
          <w:i w:val="false"/>
          <w:color w:val="000000"/>
          <w:sz w:val="28"/>
        </w:rPr>
        <w:t>
      3. "___ жылдарға арналған Қазақстан Республикасының Ұлттық қордың болжамды параметрлерін есептеу үшін қажетті қосымша көрсеткіштердің тізбесі" 3-нысанды (бұдан әрі – 3-нысан) толтыру бойынша:</w:t>
      </w:r>
    </w:p>
    <w:bookmarkEnd w:id="207"/>
    <w:bookmarkStart w:name="z228" w:id="208"/>
    <w:p>
      <w:pPr>
        <w:spacing w:after="0"/>
        <w:ind w:left="0"/>
        <w:jc w:val="both"/>
      </w:pPr>
      <w:r>
        <w:rPr>
          <w:rFonts w:ascii="Times New Roman"/>
          <w:b w:val="false"/>
          <w:i w:val="false"/>
          <w:color w:val="000000"/>
          <w:sz w:val="28"/>
        </w:rPr>
        <w:t>
      3-нысанның 1-бағанында реттік нөмір көрсетіледі;</w:t>
      </w:r>
    </w:p>
    <w:bookmarkEnd w:id="208"/>
    <w:bookmarkStart w:name="z229" w:id="209"/>
    <w:p>
      <w:pPr>
        <w:spacing w:after="0"/>
        <w:ind w:left="0"/>
        <w:jc w:val="both"/>
      </w:pPr>
      <w:r>
        <w:rPr>
          <w:rFonts w:ascii="Times New Roman"/>
          <w:b w:val="false"/>
          <w:i w:val="false"/>
          <w:color w:val="000000"/>
          <w:sz w:val="28"/>
        </w:rPr>
        <w:t>
      3-нысанның 2-бағанында Ұлттық қор көрсеткіштерінің атауы көрсетіледі;</w:t>
      </w:r>
    </w:p>
    <w:bookmarkEnd w:id="209"/>
    <w:bookmarkStart w:name="z230" w:id="210"/>
    <w:p>
      <w:pPr>
        <w:spacing w:after="0"/>
        <w:ind w:left="0"/>
        <w:jc w:val="both"/>
      </w:pPr>
      <w:r>
        <w:rPr>
          <w:rFonts w:ascii="Times New Roman"/>
          <w:b w:val="false"/>
          <w:i w:val="false"/>
          <w:color w:val="000000"/>
          <w:sz w:val="28"/>
        </w:rPr>
        <w:t>
      3-нысанның 3-бағанында жауапты орындаушылар - Ұлттық қорды басқару мәселелерге жетекшілік ететін мемлекеттік органдар көрсетіледі;</w:t>
      </w:r>
    </w:p>
    <w:bookmarkEnd w:id="210"/>
    <w:bookmarkStart w:name="z231" w:id="211"/>
    <w:p>
      <w:pPr>
        <w:spacing w:after="0"/>
        <w:ind w:left="0"/>
        <w:jc w:val="both"/>
      </w:pPr>
      <w:r>
        <w:rPr>
          <w:rFonts w:ascii="Times New Roman"/>
          <w:b w:val="false"/>
          <w:i w:val="false"/>
          <w:color w:val="000000"/>
          <w:sz w:val="28"/>
        </w:rPr>
        <w:t>
      3-нысанның 4-бағанында ағымдағы жылдың алдындағы есепті жыл көрсеткіштерінің нақты мәндері көрсетіледі;</w:t>
      </w:r>
    </w:p>
    <w:bookmarkEnd w:id="211"/>
    <w:bookmarkStart w:name="z232" w:id="212"/>
    <w:p>
      <w:pPr>
        <w:spacing w:after="0"/>
        <w:ind w:left="0"/>
        <w:jc w:val="both"/>
      </w:pPr>
      <w:r>
        <w:rPr>
          <w:rFonts w:ascii="Times New Roman"/>
          <w:b w:val="false"/>
          <w:i w:val="false"/>
          <w:color w:val="000000"/>
          <w:sz w:val="28"/>
        </w:rPr>
        <w:t>
      3-нысанның 5-бағанында бірінші жоспарланатын жылдың алдындағы ағымдағы жыл көрсеткіштерінің бағалау мәндері көрсетіледі;</w:t>
      </w:r>
    </w:p>
    <w:bookmarkEnd w:id="212"/>
    <w:bookmarkStart w:name="z233" w:id="213"/>
    <w:p>
      <w:pPr>
        <w:spacing w:after="0"/>
        <w:ind w:left="0"/>
        <w:jc w:val="both"/>
      </w:pPr>
      <w:r>
        <w:rPr>
          <w:rFonts w:ascii="Times New Roman"/>
          <w:b w:val="false"/>
          <w:i w:val="false"/>
          <w:color w:val="000000"/>
          <w:sz w:val="28"/>
        </w:rPr>
        <w:t>
      3-нысанның 6-бағанында болжамды кезеңнің бірінші жылы көрсеткіштерінің болжамды мәндері көрсетіледі;</w:t>
      </w:r>
    </w:p>
    <w:bookmarkEnd w:id="213"/>
    <w:bookmarkStart w:name="z234" w:id="214"/>
    <w:p>
      <w:pPr>
        <w:spacing w:after="0"/>
        <w:ind w:left="0"/>
        <w:jc w:val="both"/>
      </w:pPr>
      <w:r>
        <w:rPr>
          <w:rFonts w:ascii="Times New Roman"/>
          <w:b w:val="false"/>
          <w:i w:val="false"/>
          <w:color w:val="000000"/>
          <w:sz w:val="28"/>
        </w:rPr>
        <w:t>
      3-нысанның 7-бағанында болжамды кезеңнің екінші жылы көрсеткіштерінің болжамды мәндері көрсетіледі;</w:t>
      </w:r>
    </w:p>
    <w:bookmarkEnd w:id="214"/>
    <w:bookmarkStart w:name="z235" w:id="215"/>
    <w:p>
      <w:pPr>
        <w:spacing w:after="0"/>
        <w:ind w:left="0"/>
        <w:jc w:val="both"/>
      </w:pPr>
      <w:r>
        <w:rPr>
          <w:rFonts w:ascii="Times New Roman"/>
          <w:b w:val="false"/>
          <w:i w:val="false"/>
          <w:color w:val="000000"/>
          <w:sz w:val="28"/>
        </w:rPr>
        <w:t>
      3-нысанның 8-бағанында болжамды кезеңнің үшінші жылы көрсеткіштерінің болжамды мәндері көрсетіледі;</w:t>
      </w:r>
    </w:p>
    <w:bookmarkEnd w:id="215"/>
    <w:bookmarkStart w:name="z236" w:id="216"/>
    <w:p>
      <w:pPr>
        <w:spacing w:after="0"/>
        <w:ind w:left="0"/>
        <w:jc w:val="both"/>
      </w:pPr>
      <w:r>
        <w:rPr>
          <w:rFonts w:ascii="Times New Roman"/>
          <w:b w:val="false"/>
          <w:i w:val="false"/>
          <w:color w:val="000000"/>
          <w:sz w:val="28"/>
        </w:rPr>
        <w:t>
      3-нысанның 9-бағанында болжамды кезеңнің төртінші жылы көрсеткіштерінің болжамды мәндері көрсетіледі;</w:t>
      </w:r>
    </w:p>
    <w:bookmarkEnd w:id="216"/>
    <w:bookmarkStart w:name="z237" w:id="217"/>
    <w:p>
      <w:pPr>
        <w:spacing w:after="0"/>
        <w:ind w:left="0"/>
        <w:jc w:val="both"/>
      </w:pPr>
      <w:r>
        <w:rPr>
          <w:rFonts w:ascii="Times New Roman"/>
          <w:b w:val="false"/>
          <w:i w:val="false"/>
          <w:color w:val="000000"/>
          <w:sz w:val="28"/>
        </w:rPr>
        <w:t>
      3-нысанның 10-бағанында болжамды кезеңнің бесінші жылы көрсеткіштерінің болжамды мәндері көрсетіледі;</w:t>
      </w:r>
    </w:p>
    <w:bookmarkEnd w:id="217"/>
    <w:bookmarkStart w:name="z238" w:id="218"/>
    <w:p>
      <w:pPr>
        <w:spacing w:after="0"/>
        <w:ind w:left="0"/>
        <w:jc w:val="both"/>
      </w:pPr>
      <w:r>
        <w:rPr>
          <w:rFonts w:ascii="Times New Roman"/>
          <w:b w:val="false"/>
          <w:i w:val="false"/>
          <w:color w:val="000000"/>
          <w:sz w:val="28"/>
        </w:rPr>
        <w:t>
      3-нысанның 11-бағанында болжамды кезеңнің алтыншы жылы көрсеткіштерінің болжамды мәндері көрсетіледі;</w:t>
      </w:r>
    </w:p>
    <w:bookmarkEnd w:id="218"/>
    <w:bookmarkStart w:name="z239" w:id="219"/>
    <w:p>
      <w:pPr>
        <w:spacing w:after="0"/>
        <w:ind w:left="0"/>
        <w:jc w:val="both"/>
      </w:pPr>
      <w:r>
        <w:rPr>
          <w:rFonts w:ascii="Times New Roman"/>
          <w:b w:val="false"/>
          <w:i w:val="false"/>
          <w:color w:val="000000"/>
          <w:sz w:val="28"/>
        </w:rPr>
        <w:t>
      3-нысанның 12-бағанында болжамды кезеңнің жетінші жылы көрсеткіштерінің болжамды мәндері көрсетіледі;</w:t>
      </w:r>
    </w:p>
    <w:bookmarkEnd w:id="219"/>
    <w:bookmarkStart w:name="z240" w:id="220"/>
    <w:p>
      <w:pPr>
        <w:spacing w:after="0"/>
        <w:ind w:left="0"/>
        <w:jc w:val="both"/>
      </w:pPr>
      <w:r>
        <w:rPr>
          <w:rFonts w:ascii="Times New Roman"/>
          <w:b w:val="false"/>
          <w:i w:val="false"/>
          <w:color w:val="000000"/>
          <w:sz w:val="28"/>
        </w:rPr>
        <w:t>
      3-нысанның 13-бағанында болжамды кезеңнің сегізінші жылы көрсеткіштерінің болжамды мәндері көрсетіледі;</w:t>
      </w:r>
    </w:p>
    <w:bookmarkEnd w:id="220"/>
    <w:bookmarkStart w:name="z241" w:id="221"/>
    <w:p>
      <w:pPr>
        <w:spacing w:after="0"/>
        <w:ind w:left="0"/>
        <w:jc w:val="both"/>
      </w:pPr>
      <w:r>
        <w:rPr>
          <w:rFonts w:ascii="Times New Roman"/>
          <w:b w:val="false"/>
          <w:i w:val="false"/>
          <w:color w:val="000000"/>
          <w:sz w:val="28"/>
        </w:rPr>
        <w:t>
      3-нысанның 14-бағанында болжамды кезеңнің тоғызыншы жылы көрсеткіштерінің болжамды мәндері көрсетіледі;</w:t>
      </w:r>
    </w:p>
    <w:bookmarkEnd w:id="221"/>
    <w:bookmarkStart w:name="z242" w:id="222"/>
    <w:p>
      <w:pPr>
        <w:spacing w:after="0"/>
        <w:ind w:left="0"/>
        <w:jc w:val="both"/>
      </w:pPr>
      <w:r>
        <w:rPr>
          <w:rFonts w:ascii="Times New Roman"/>
          <w:b w:val="false"/>
          <w:i w:val="false"/>
          <w:color w:val="000000"/>
          <w:sz w:val="28"/>
        </w:rPr>
        <w:t>
      3-нысанның 15-бағанында болжамды кезеңнің оныншы жылы көрсеткіштерінің болжамды мәндері көрсетіледі.</w:t>
      </w:r>
    </w:p>
    <w:bookmarkEnd w:id="222"/>
    <w:bookmarkStart w:name="z243" w:id="223"/>
    <w:p>
      <w:pPr>
        <w:spacing w:after="0"/>
        <w:ind w:left="0"/>
        <w:jc w:val="both"/>
      </w:pPr>
      <w:r>
        <w:rPr>
          <w:rFonts w:ascii="Times New Roman"/>
          <w:b w:val="false"/>
          <w:i w:val="false"/>
          <w:color w:val="000000"/>
          <w:sz w:val="28"/>
        </w:rPr>
        <w:t>
      4. "___ жылдарға арналған мемлекеттік қаржы және Қазақстан Республикасының Ұлттық қоры параметрлерінің болжамы" 4-нысанды (бұдан әрі – 4-нысан) толтыру бойынша:</w:t>
      </w:r>
    </w:p>
    <w:bookmarkEnd w:id="223"/>
    <w:bookmarkStart w:name="z244" w:id="224"/>
    <w:p>
      <w:pPr>
        <w:spacing w:after="0"/>
        <w:ind w:left="0"/>
        <w:jc w:val="both"/>
      </w:pPr>
      <w:r>
        <w:rPr>
          <w:rFonts w:ascii="Times New Roman"/>
          <w:b w:val="false"/>
          <w:i w:val="false"/>
          <w:color w:val="000000"/>
          <w:sz w:val="28"/>
        </w:rPr>
        <w:t>
      4-нысанның 1-бағанында реттік нөмір көрсетіледі;</w:t>
      </w:r>
    </w:p>
    <w:bookmarkEnd w:id="224"/>
    <w:bookmarkStart w:name="z245" w:id="225"/>
    <w:p>
      <w:pPr>
        <w:spacing w:after="0"/>
        <w:ind w:left="0"/>
        <w:jc w:val="both"/>
      </w:pPr>
      <w:r>
        <w:rPr>
          <w:rFonts w:ascii="Times New Roman"/>
          <w:b w:val="false"/>
          <w:i w:val="false"/>
          <w:color w:val="000000"/>
          <w:sz w:val="28"/>
        </w:rPr>
        <w:t>
      4-нысанның 2-бағанында мемлекеттік қаржы және Қазақстан Республикасының Ұлттық қоры көрсеткіштердің атауы көрсетіледі;</w:t>
      </w:r>
    </w:p>
    <w:bookmarkEnd w:id="225"/>
    <w:bookmarkStart w:name="z246" w:id="226"/>
    <w:p>
      <w:pPr>
        <w:spacing w:after="0"/>
        <w:ind w:left="0"/>
        <w:jc w:val="both"/>
      </w:pPr>
      <w:r>
        <w:rPr>
          <w:rFonts w:ascii="Times New Roman"/>
          <w:b w:val="false"/>
          <w:i w:val="false"/>
          <w:color w:val="000000"/>
          <w:sz w:val="28"/>
        </w:rPr>
        <w:t>
      4-нысанның 3-бағанында жауапты орындаушылар - бюджетті қалыптастыру, Ұлттық қорды басқару мәселелеріне жетекшілік ететін мемлекеттік органдар көрсетіледі;</w:t>
      </w:r>
    </w:p>
    <w:bookmarkEnd w:id="226"/>
    <w:bookmarkStart w:name="z247" w:id="227"/>
    <w:p>
      <w:pPr>
        <w:spacing w:after="0"/>
        <w:ind w:left="0"/>
        <w:jc w:val="both"/>
      </w:pPr>
      <w:r>
        <w:rPr>
          <w:rFonts w:ascii="Times New Roman"/>
          <w:b w:val="false"/>
          <w:i w:val="false"/>
          <w:color w:val="000000"/>
          <w:sz w:val="28"/>
        </w:rPr>
        <w:t xml:space="preserve">
      4-нысанның 4-бағанында бірінші жоспарланатын жылдың алдындағы ағымдағы жылдың бағалау мәні көрсетіледі; </w:t>
      </w:r>
    </w:p>
    <w:bookmarkEnd w:id="227"/>
    <w:bookmarkStart w:name="z248" w:id="228"/>
    <w:p>
      <w:pPr>
        <w:spacing w:after="0"/>
        <w:ind w:left="0"/>
        <w:jc w:val="both"/>
      </w:pPr>
      <w:r>
        <w:rPr>
          <w:rFonts w:ascii="Times New Roman"/>
          <w:b w:val="false"/>
          <w:i w:val="false"/>
          <w:color w:val="000000"/>
          <w:sz w:val="28"/>
        </w:rPr>
        <w:t>
      4-нысанның 5-бағанында болжамды кезеңнің бірінші жылы көрсеткіштерінің болжамды мәндері көрсетіледі;</w:t>
      </w:r>
    </w:p>
    <w:bookmarkEnd w:id="228"/>
    <w:bookmarkStart w:name="z249" w:id="229"/>
    <w:p>
      <w:pPr>
        <w:spacing w:after="0"/>
        <w:ind w:left="0"/>
        <w:jc w:val="both"/>
      </w:pPr>
      <w:r>
        <w:rPr>
          <w:rFonts w:ascii="Times New Roman"/>
          <w:b w:val="false"/>
          <w:i w:val="false"/>
          <w:color w:val="000000"/>
          <w:sz w:val="28"/>
        </w:rPr>
        <w:t>
      4-нысанның 6-бағанында болжамды кезеңнің екінші жылы көрсеткіштерінің болжамды мәндері көрсетіледі;</w:t>
      </w:r>
    </w:p>
    <w:bookmarkEnd w:id="229"/>
    <w:bookmarkStart w:name="z250" w:id="230"/>
    <w:p>
      <w:pPr>
        <w:spacing w:after="0"/>
        <w:ind w:left="0"/>
        <w:jc w:val="both"/>
      </w:pPr>
      <w:r>
        <w:rPr>
          <w:rFonts w:ascii="Times New Roman"/>
          <w:b w:val="false"/>
          <w:i w:val="false"/>
          <w:color w:val="000000"/>
          <w:sz w:val="28"/>
        </w:rPr>
        <w:t>
      4-нысанның 7-бағанында болжамды кезеңнің үшінші жылы көрсеткіштерінің болжамды мәндері көрсетіледі;</w:t>
      </w:r>
    </w:p>
    <w:bookmarkEnd w:id="230"/>
    <w:bookmarkStart w:name="z251" w:id="231"/>
    <w:p>
      <w:pPr>
        <w:spacing w:after="0"/>
        <w:ind w:left="0"/>
        <w:jc w:val="both"/>
      </w:pPr>
      <w:r>
        <w:rPr>
          <w:rFonts w:ascii="Times New Roman"/>
          <w:b w:val="false"/>
          <w:i w:val="false"/>
          <w:color w:val="000000"/>
          <w:sz w:val="28"/>
        </w:rPr>
        <w:t>
      4-нысанның 8-бағанында болжамды кезеңнің төртінші жылы көрсеткіштерінің болжамды мәндері көрсетіледі;</w:t>
      </w:r>
    </w:p>
    <w:bookmarkEnd w:id="231"/>
    <w:bookmarkStart w:name="z252" w:id="232"/>
    <w:p>
      <w:pPr>
        <w:spacing w:after="0"/>
        <w:ind w:left="0"/>
        <w:jc w:val="both"/>
      </w:pPr>
      <w:r>
        <w:rPr>
          <w:rFonts w:ascii="Times New Roman"/>
          <w:b w:val="false"/>
          <w:i w:val="false"/>
          <w:color w:val="000000"/>
          <w:sz w:val="28"/>
        </w:rPr>
        <w:t>
      4-нысанның 9-бағанында болжамды кезеңнің бесінші жылы көрсеткіштерінің болжамды мәндері көрсетіледі;</w:t>
      </w:r>
    </w:p>
    <w:bookmarkEnd w:id="232"/>
    <w:bookmarkStart w:name="z253" w:id="233"/>
    <w:p>
      <w:pPr>
        <w:spacing w:after="0"/>
        <w:ind w:left="0"/>
        <w:jc w:val="both"/>
      </w:pPr>
      <w:r>
        <w:rPr>
          <w:rFonts w:ascii="Times New Roman"/>
          <w:b w:val="false"/>
          <w:i w:val="false"/>
          <w:color w:val="000000"/>
          <w:sz w:val="28"/>
        </w:rPr>
        <w:t>
      4-нысанның 10-бағанында болжамды кезеңнің алтыншы жылы көрсеткіштерінің болжамды мәндері көрсетіледі;</w:t>
      </w:r>
    </w:p>
    <w:bookmarkEnd w:id="233"/>
    <w:bookmarkStart w:name="z254" w:id="234"/>
    <w:p>
      <w:pPr>
        <w:spacing w:after="0"/>
        <w:ind w:left="0"/>
        <w:jc w:val="both"/>
      </w:pPr>
      <w:r>
        <w:rPr>
          <w:rFonts w:ascii="Times New Roman"/>
          <w:b w:val="false"/>
          <w:i w:val="false"/>
          <w:color w:val="000000"/>
          <w:sz w:val="28"/>
        </w:rPr>
        <w:t>
      4-нысанның 11-бағанында болжамды кезеңнің жетінші жылы көрсеткіштерінің болжамды мәндері көрсетіледі;</w:t>
      </w:r>
    </w:p>
    <w:bookmarkEnd w:id="234"/>
    <w:bookmarkStart w:name="z255" w:id="235"/>
    <w:p>
      <w:pPr>
        <w:spacing w:after="0"/>
        <w:ind w:left="0"/>
        <w:jc w:val="both"/>
      </w:pPr>
      <w:r>
        <w:rPr>
          <w:rFonts w:ascii="Times New Roman"/>
          <w:b w:val="false"/>
          <w:i w:val="false"/>
          <w:color w:val="000000"/>
          <w:sz w:val="28"/>
        </w:rPr>
        <w:t>
      4-нысанның 12-бағанында болжамды кезеңнің сегізінші жылы көрсеткіштерінің болжамды мәндері көрсетіледі;</w:t>
      </w:r>
    </w:p>
    <w:bookmarkEnd w:id="235"/>
    <w:bookmarkStart w:name="z256" w:id="236"/>
    <w:p>
      <w:pPr>
        <w:spacing w:after="0"/>
        <w:ind w:left="0"/>
        <w:jc w:val="both"/>
      </w:pPr>
      <w:r>
        <w:rPr>
          <w:rFonts w:ascii="Times New Roman"/>
          <w:b w:val="false"/>
          <w:i w:val="false"/>
          <w:color w:val="000000"/>
          <w:sz w:val="28"/>
        </w:rPr>
        <w:t>
      4-нысанның 13-бағанында болжамды кезеңнің тоғызыншы жылы көрсеткіштерінің болжамды мәндері көрсетіледі;</w:t>
      </w:r>
    </w:p>
    <w:bookmarkEnd w:id="236"/>
    <w:bookmarkStart w:name="z257" w:id="237"/>
    <w:p>
      <w:pPr>
        <w:spacing w:after="0"/>
        <w:ind w:left="0"/>
        <w:jc w:val="both"/>
      </w:pPr>
      <w:r>
        <w:rPr>
          <w:rFonts w:ascii="Times New Roman"/>
          <w:b w:val="false"/>
          <w:i w:val="false"/>
          <w:color w:val="000000"/>
          <w:sz w:val="28"/>
        </w:rPr>
        <w:t>
      4-нысанның 14-бағанында болжамды кезеңнің оныншы жылы көрсеткіштерінің болжамды мәндері көрсетіледі.</w:t>
      </w:r>
    </w:p>
    <w:bookmarkEnd w:id="237"/>
    <w:bookmarkStart w:name="z258" w:id="238"/>
    <w:p>
      <w:pPr>
        <w:spacing w:after="0"/>
        <w:ind w:left="0"/>
        <w:jc w:val="both"/>
      </w:pPr>
      <w:r>
        <w:rPr>
          <w:rFonts w:ascii="Times New Roman"/>
          <w:b w:val="false"/>
          <w:i w:val="false"/>
          <w:color w:val="000000"/>
          <w:sz w:val="28"/>
        </w:rPr>
        <w:t>
      5. "Мемлекеттік сектордың ______ жылдарға арналған борыштық міндеттемелерінің болжамды параметрлерін есептеу үшін қажетті қосымша көрсеткіштердің тізбесі" 5-нысанды (бұдан әрі – 5-нысан) толтыру бойынша:</w:t>
      </w:r>
    </w:p>
    <w:bookmarkEnd w:id="238"/>
    <w:bookmarkStart w:name="z259" w:id="239"/>
    <w:p>
      <w:pPr>
        <w:spacing w:after="0"/>
        <w:ind w:left="0"/>
        <w:jc w:val="both"/>
      </w:pPr>
      <w:r>
        <w:rPr>
          <w:rFonts w:ascii="Times New Roman"/>
          <w:b w:val="false"/>
          <w:i w:val="false"/>
          <w:color w:val="000000"/>
          <w:sz w:val="28"/>
        </w:rPr>
        <w:t>
      5-нысанның 1-бағанында реттік нөмір көрсетіледі;</w:t>
      </w:r>
    </w:p>
    <w:bookmarkEnd w:id="239"/>
    <w:bookmarkStart w:name="z260" w:id="240"/>
    <w:p>
      <w:pPr>
        <w:spacing w:after="0"/>
        <w:ind w:left="0"/>
        <w:jc w:val="both"/>
      </w:pPr>
      <w:r>
        <w:rPr>
          <w:rFonts w:ascii="Times New Roman"/>
          <w:b w:val="false"/>
          <w:i w:val="false"/>
          <w:color w:val="000000"/>
          <w:sz w:val="28"/>
        </w:rPr>
        <w:t>
      5-нысанның 2-бағанында мемлекеттік сектордың борыштық міндеттемелерінің болжамды параметрлерін есептеу үшін көрсеткіштерінің атауы көрсетіледі;</w:t>
      </w:r>
    </w:p>
    <w:bookmarkEnd w:id="240"/>
    <w:bookmarkStart w:name="z261" w:id="241"/>
    <w:p>
      <w:pPr>
        <w:spacing w:after="0"/>
        <w:ind w:left="0"/>
        <w:jc w:val="both"/>
      </w:pPr>
      <w:r>
        <w:rPr>
          <w:rFonts w:ascii="Times New Roman"/>
          <w:b w:val="false"/>
          <w:i w:val="false"/>
          <w:color w:val="000000"/>
          <w:sz w:val="28"/>
        </w:rPr>
        <w:t>
      5-нысанның 3-бағанында жауапты орындаушылар – бюджетті қалыптастыру мәселелеріне жетекшілік ететін мемлекеттік органдар көрсетіледі;</w:t>
      </w:r>
    </w:p>
    <w:bookmarkEnd w:id="241"/>
    <w:bookmarkStart w:name="z262" w:id="242"/>
    <w:p>
      <w:pPr>
        <w:spacing w:after="0"/>
        <w:ind w:left="0"/>
        <w:jc w:val="both"/>
      </w:pPr>
      <w:r>
        <w:rPr>
          <w:rFonts w:ascii="Times New Roman"/>
          <w:b w:val="false"/>
          <w:i w:val="false"/>
          <w:color w:val="000000"/>
          <w:sz w:val="28"/>
        </w:rPr>
        <w:t>
      5-нысанның 4-бағанында бірінші есепті жылдың алдындағы екінші есепті жыл көрсеткіштерінің нақты мәндері көрсетіледі;</w:t>
      </w:r>
    </w:p>
    <w:bookmarkEnd w:id="242"/>
    <w:bookmarkStart w:name="z263" w:id="243"/>
    <w:p>
      <w:pPr>
        <w:spacing w:after="0"/>
        <w:ind w:left="0"/>
        <w:jc w:val="both"/>
      </w:pPr>
      <w:r>
        <w:rPr>
          <w:rFonts w:ascii="Times New Roman"/>
          <w:b w:val="false"/>
          <w:i w:val="false"/>
          <w:color w:val="000000"/>
          <w:sz w:val="28"/>
        </w:rPr>
        <w:t>
      5-нысанның 5-бағанында ағымдағы жылдың алдындағы бірінші есепті жыл көрсеткіштерінің нақты мәндері көрсетіледі;</w:t>
      </w:r>
    </w:p>
    <w:bookmarkEnd w:id="243"/>
    <w:bookmarkStart w:name="z264" w:id="244"/>
    <w:p>
      <w:pPr>
        <w:spacing w:after="0"/>
        <w:ind w:left="0"/>
        <w:jc w:val="both"/>
      </w:pPr>
      <w:r>
        <w:rPr>
          <w:rFonts w:ascii="Times New Roman"/>
          <w:b w:val="false"/>
          <w:i w:val="false"/>
          <w:color w:val="000000"/>
          <w:sz w:val="28"/>
        </w:rPr>
        <w:t>
      5-нысанның 6-бағанында бірінші жоспарланатын жылдың алдындағы ағымдағы жыл көрсеткіштерінің жоспарлы мәндері көрсетіледі;</w:t>
      </w:r>
    </w:p>
    <w:bookmarkEnd w:id="244"/>
    <w:bookmarkStart w:name="z265" w:id="245"/>
    <w:p>
      <w:pPr>
        <w:spacing w:after="0"/>
        <w:ind w:left="0"/>
        <w:jc w:val="both"/>
      </w:pPr>
      <w:r>
        <w:rPr>
          <w:rFonts w:ascii="Times New Roman"/>
          <w:b w:val="false"/>
          <w:i w:val="false"/>
          <w:color w:val="000000"/>
          <w:sz w:val="28"/>
        </w:rPr>
        <w:t>
      5-нысанның 7-бағанында болжамды кезеңнің бірінші жылы көрсеткіштерінің болжамды мәндері көрсетіледі;</w:t>
      </w:r>
    </w:p>
    <w:bookmarkEnd w:id="245"/>
    <w:bookmarkStart w:name="z266" w:id="246"/>
    <w:p>
      <w:pPr>
        <w:spacing w:after="0"/>
        <w:ind w:left="0"/>
        <w:jc w:val="both"/>
      </w:pPr>
      <w:r>
        <w:rPr>
          <w:rFonts w:ascii="Times New Roman"/>
          <w:b w:val="false"/>
          <w:i w:val="false"/>
          <w:color w:val="000000"/>
          <w:sz w:val="28"/>
        </w:rPr>
        <w:t>
      5-нысанның 8-бағанында болжамды кезеңнің екінші жылы көрсеткіштерінің болжамды мәндері көрсетіледі;</w:t>
      </w:r>
    </w:p>
    <w:bookmarkEnd w:id="246"/>
    <w:bookmarkStart w:name="z267" w:id="247"/>
    <w:p>
      <w:pPr>
        <w:spacing w:after="0"/>
        <w:ind w:left="0"/>
        <w:jc w:val="both"/>
      </w:pPr>
      <w:r>
        <w:rPr>
          <w:rFonts w:ascii="Times New Roman"/>
          <w:b w:val="false"/>
          <w:i w:val="false"/>
          <w:color w:val="000000"/>
          <w:sz w:val="28"/>
        </w:rPr>
        <w:t>
      5-нысанның 9-бағанында болжамды кезеңнің үшінші жылы көрсеткіштерінің болжамды мәндері көрсетіледі;</w:t>
      </w:r>
    </w:p>
    <w:bookmarkEnd w:id="247"/>
    <w:bookmarkStart w:name="z268" w:id="248"/>
    <w:p>
      <w:pPr>
        <w:spacing w:after="0"/>
        <w:ind w:left="0"/>
        <w:jc w:val="both"/>
      </w:pPr>
      <w:r>
        <w:rPr>
          <w:rFonts w:ascii="Times New Roman"/>
          <w:b w:val="false"/>
          <w:i w:val="false"/>
          <w:color w:val="000000"/>
          <w:sz w:val="28"/>
        </w:rPr>
        <w:t>
      5-нысанның 10-бағанында болжамды кезеңнің төртінші жылы көрсеткіштерінің болжамды мәндері көрсетіледі;</w:t>
      </w:r>
    </w:p>
    <w:bookmarkEnd w:id="248"/>
    <w:bookmarkStart w:name="z269" w:id="249"/>
    <w:p>
      <w:pPr>
        <w:spacing w:after="0"/>
        <w:ind w:left="0"/>
        <w:jc w:val="both"/>
      </w:pPr>
      <w:r>
        <w:rPr>
          <w:rFonts w:ascii="Times New Roman"/>
          <w:b w:val="false"/>
          <w:i w:val="false"/>
          <w:color w:val="000000"/>
          <w:sz w:val="28"/>
        </w:rPr>
        <w:t>
      5-нысанның 11-бағанында болжамды кезеңнің бесінші жылы көрсеткіштерінің болжамды мәндері көрсетіледі;</w:t>
      </w:r>
    </w:p>
    <w:bookmarkEnd w:id="249"/>
    <w:bookmarkStart w:name="z270" w:id="250"/>
    <w:p>
      <w:pPr>
        <w:spacing w:after="0"/>
        <w:ind w:left="0"/>
        <w:jc w:val="both"/>
      </w:pPr>
      <w:r>
        <w:rPr>
          <w:rFonts w:ascii="Times New Roman"/>
          <w:b w:val="false"/>
          <w:i w:val="false"/>
          <w:color w:val="000000"/>
          <w:sz w:val="28"/>
        </w:rPr>
        <w:t>
      5-нысанның 12-бағанында болжамды кезеңнің алтыншы жылы көрсеткіштерінің болжамды мәндері көрсетіледі;</w:t>
      </w:r>
    </w:p>
    <w:bookmarkEnd w:id="250"/>
    <w:bookmarkStart w:name="z271" w:id="251"/>
    <w:p>
      <w:pPr>
        <w:spacing w:after="0"/>
        <w:ind w:left="0"/>
        <w:jc w:val="both"/>
      </w:pPr>
      <w:r>
        <w:rPr>
          <w:rFonts w:ascii="Times New Roman"/>
          <w:b w:val="false"/>
          <w:i w:val="false"/>
          <w:color w:val="000000"/>
          <w:sz w:val="28"/>
        </w:rPr>
        <w:t>
      5-нысанның 13-бағанында болжамды кезеңнің жетінші жылы көрсеткіштерінің болжамды мәндері көрсетіледі;</w:t>
      </w:r>
    </w:p>
    <w:bookmarkEnd w:id="251"/>
    <w:bookmarkStart w:name="z272" w:id="252"/>
    <w:p>
      <w:pPr>
        <w:spacing w:after="0"/>
        <w:ind w:left="0"/>
        <w:jc w:val="both"/>
      </w:pPr>
      <w:r>
        <w:rPr>
          <w:rFonts w:ascii="Times New Roman"/>
          <w:b w:val="false"/>
          <w:i w:val="false"/>
          <w:color w:val="000000"/>
          <w:sz w:val="28"/>
        </w:rPr>
        <w:t>
      5-нысанның 14-бағанында болжамды кезеңнің сегізінші жылы көрсеткіштерінің болжамды мәндері көрсетіледі;</w:t>
      </w:r>
    </w:p>
    <w:bookmarkEnd w:id="252"/>
    <w:bookmarkStart w:name="z273" w:id="253"/>
    <w:p>
      <w:pPr>
        <w:spacing w:after="0"/>
        <w:ind w:left="0"/>
        <w:jc w:val="both"/>
      </w:pPr>
      <w:r>
        <w:rPr>
          <w:rFonts w:ascii="Times New Roman"/>
          <w:b w:val="false"/>
          <w:i w:val="false"/>
          <w:color w:val="000000"/>
          <w:sz w:val="28"/>
        </w:rPr>
        <w:t>
      5-нысанның 15-бағанында болжамды кезеңнің тоғызыншы жылы көрсеткіштерінің болжамды мәндері көрсетіледі;</w:t>
      </w:r>
    </w:p>
    <w:bookmarkEnd w:id="253"/>
    <w:bookmarkStart w:name="z274" w:id="254"/>
    <w:p>
      <w:pPr>
        <w:spacing w:after="0"/>
        <w:ind w:left="0"/>
        <w:jc w:val="both"/>
      </w:pPr>
      <w:r>
        <w:rPr>
          <w:rFonts w:ascii="Times New Roman"/>
          <w:b w:val="false"/>
          <w:i w:val="false"/>
          <w:color w:val="000000"/>
          <w:sz w:val="28"/>
        </w:rPr>
        <w:t>
      5-нысанның 16-бағанында болжамды кезеңнің оныншы жылы көрсеткіштерінің болжамды мәндері көрсетіледі.</w:t>
      </w:r>
    </w:p>
    <w:bookmarkEnd w:id="254"/>
    <w:bookmarkStart w:name="z275" w:id="255"/>
    <w:p>
      <w:pPr>
        <w:spacing w:after="0"/>
        <w:ind w:left="0"/>
        <w:jc w:val="both"/>
      </w:pPr>
      <w:r>
        <w:rPr>
          <w:rFonts w:ascii="Times New Roman"/>
          <w:b w:val="false"/>
          <w:i w:val="false"/>
          <w:color w:val="000000"/>
          <w:sz w:val="28"/>
        </w:rPr>
        <w:t>
      6. "___ жылдарға арналған пайдалану бағыттары бойынша негізгі капиталға салынған инвестициялар болжамы" 6-нысанды (бұдан әрі – 6-нысан) толтыру бойынша:</w:t>
      </w:r>
    </w:p>
    <w:bookmarkEnd w:id="255"/>
    <w:bookmarkStart w:name="z276" w:id="256"/>
    <w:p>
      <w:pPr>
        <w:spacing w:after="0"/>
        <w:ind w:left="0"/>
        <w:jc w:val="both"/>
      </w:pPr>
      <w:r>
        <w:rPr>
          <w:rFonts w:ascii="Times New Roman"/>
          <w:b w:val="false"/>
          <w:i w:val="false"/>
          <w:color w:val="000000"/>
          <w:sz w:val="28"/>
        </w:rPr>
        <w:t>
      6-нысанның 1-бағанында реттік нөмір көрсетіледі;</w:t>
      </w:r>
    </w:p>
    <w:bookmarkEnd w:id="256"/>
    <w:bookmarkStart w:name="z277" w:id="257"/>
    <w:p>
      <w:pPr>
        <w:spacing w:after="0"/>
        <w:ind w:left="0"/>
        <w:jc w:val="both"/>
      </w:pPr>
      <w:r>
        <w:rPr>
          <w:rFonts w:ascii="Times New Roman"/>
          <w:b w:val="false"/>
          <w:i w:val="false"/>
          <w:color w:val="000000"/>
          <w:sz w:val="28"/>
        </w:rPr>
        <w:t>
      6-нысанның 2-бағанында экономика салалары бойынша көрсеткіштердің атауы, экономиканың барлық салалары бойынша инвестициялар көрсетіледі;</w:t>
      </w:r>
    </w:p>
    <w:bookmarkEnd w:id="257"/>
    <w:bookmarkStart w:name="z278" w:id="258"/>
    <w:p>
      <w:pPr>
        <w:spacing w:after="0"/>
        <w:ind w:left="0"/>
        <w:jc w:val="both"/>
      </w:pPr>
      <w:r>
        <w:rPr>
          <w:rFonts w:ascii="Times New Roman"/>
          <w:b w:val="false"/>
          <w:i w:val="false"/>
          <w:color w:val="000000"/>
          <w:sz w:val="28"/>
        </w:rPr>
        <w:t>
      6-нысанның 3-бағанында жауапты орындаушылар - салалық мәселелерге жетекшілік ететін мемлекеттік органдар көрсетіледі;</w:t>
      </w:r>
    </w:p>
    <w:bookmarkEnd w:id="258"/>
    <w:bookmarkStart w:name="z279" w:id="259"/>
    <w:p>
      <w:pPr>
        <w:spacing w:after="0"/>
        <w:ind w:left="0"/>
        <w:jc w:val="both"/>
      </w:pPr>
      <w:r>
        <w:rPr>
          <w:rFonts w:ascii="Times New Roman"/>
          <w:b w:val="false"/>
          <w:i w:val="false"/>
          <w:color w:val="000000"/>
          <w:sz w:val="28"/>
        </w:rPr>
        <w:t>
      6-нысанның 4-бағанында бірінші жоспарланатын жылдың алдындағы ағымдағы жылдың бағалау мәні көрсетіледі;</w:t>
      </w:r>
    </w:p>
    <w:bookmarkEnd w:id="259"/>
    <w:bookmarkStart w:name="z280" w:id="260"/>
    <w:p>
      <w:pPr>
        <w:spacing w:after="0"/>
        <w:ind w:left="0"/>
        <w:jc w:val="both"/>
      </w:pPr>
      <w:r>
        <w:rPr>
          <w:rFonts w:ascii="Times New Roman"/>
          <w:b w:val="false"/>
          <w:i w:val="false"/>
          <w:color w:val="000000"/>
          <w:sz w:val="28"/>
        </w:rPr>
        <w:t>
      6-нысанның 5-бағанында болжамды кезеңнің бірінші жылы көрсеткіштерінің болжамды мәндері көрсетіледі;</w:t>
      </w:r>
    </w:p>
    <w:bookmarkEnd w:id="260"/>
    <w:bookmarkStart w:name="z281" w:id="261"/>
    <w:p>
      <w:pPr>
        <w:spacing w:after="0"/>
        <w:ind w:left="0"/>
        <w:jc w:val="both"/>
      </w:pPr>
      <w:r>
        <w:rPr>
          <w:rFonts w:ascii="Times New Roman"/>
          <w:b w:val="false"/>
          <w:i w:val="false"/>
          <w:color w:val="000000"/>
          <w:sz w:val="28"/>
        </w:rPr>
        <w:t>
      6-нысанның 6-бағанында болжамды кезеңнің екінші жылы көрсеткіштерінің болжамды мәндері көрсетіледі;</w:t>
      </w:r>
    </w:p>
    <w:bookmarkEnd w:id="261"/>
    <w:bookmarkStart w:name="z282" w:id="262"/>
    <w:p>
      <w:pPr>
        <w:spacing w:after="0"/>
        <w:ind w:left="0"/>
        <w:jc w:val="both"/>
      </w:pPr>
      <w:r>
        <w:rPr>
          <w:rFonts w:ascii="Times New Roman"/>
          <w:b w:val="false"/>
          <w:i w:val="false"/>
          <w:color w:val="000000"/>
          <w:sz w:val="28"/>
        </w:rPr>
        <w:t>
      6-нысанның 7-бағанында болжамды кезеңнің үшінші жылы көрсеткіштерінің болжамды мәндері көрсетіледі;</w:t>
      </w:r>
    </w:p>
    <w:bookmarkEnd w:id="262"/>
    <w:bookmarkStart w:name="z283" w:id="263"/>
    <w:p>
      <w:pPr>
        <w:spacing w:after="0"/>
        <w:ind w:left="0"/>
        <w:jc w:val="both"/>
      </w:pPr>
      <w:r>
        <w:rPr>
          <w:rFonts w:ascii="Times New Roman"/>
          <w:b w:val="false"/>
          <w:i w:val="false"/>
          <w:color w:val="000000"/>
          <w:sz w:val="28"/>
        </w:rPr>
        <w:t>
      6-нысанның 8-бағанында болжамды кезеңнің төртінші жылы көрсеткіштерінің болжамды мәндері көрсетіледі;</w:t>
      </w:r>
    </w:p>
    <w:bookmarkEnd w:id="263"/>
    <w:bookmarkStart w:name="z284" w:id="264"/>
    <w:p>
      <w:pPr>
        <w:spacing w:after="0"/>
        <w:ind w:left="0"/>
        <w:jc w:val="both"/>
      </w:pPr>
      <w:r>
        <w:rPr>
          <w:rFonts w:ascii="Times New Roman"/>
          <w:b w:val="false"/>
          <w:i w:val="false"/>
          <w:color w:val="000000"/>
          <w:sz w:val="28"/>
        </w:rPr>
        <w:t>
      6-нысанның 9-бағанында болжамды кезеңнің бесінші жылы көрсеткіштерінің болжамды мәндері көрсетіледі;</w:t>
      </w:r>
    </w:p>
    <w:bookmarkEnd w:id="264"/>
    <w:bookmarkStart w:name="z285" w:id="265"/>
    <w:p>
      <w:pPr>
        <w:spacing w:after="0"/>
        <w:ind w:left="0"/>
        <w:jc w:val="both"/>
      </w:pPr>
      <w:r>
        <w:rPr>
          <w:rFonts w:ascii="Times New Roman"/>
          <w:b w:val="false"/>
          <w:i w:val="false"/>
          <w:color w:val="000000"/>
          <w:sz w:val="28"/>
        </w:rPr>
        <w:t>
      6-нысанның 10-бағанында болжамды кезеңнің алтыншы жылы көрсеткіштерінің болжамды мәндері көрсетіледі;</w:t>
      </w:r>
    </w:p>
    <w:bookmarkEnd w:id="265"/>
    <w:bookmarkStart w:name="z286" w:id="266"/>
    <w:p>
      <w:pPr>
        <w:spacing w:after="0"/>
        <w:ind w:left="0"/>
        <w:jc w:val="both"/>
      </w:pPr>
      <w:r>
        <w:rPr>
          <w:rFonts w:ascii="Times New Roman"/>
          <w:b w:val="false"/>
          <w:i w:val="false"/>
          <w:color w:val="000000"/>
          <w:sz w:val="28"/>
        </w:rPr>
        <w:t>
      6-нысанның 11-бағанында болжамды кезеңнің жетінші жылы көрсеткіштерінің болжамды мәндері көрсетіледі;</w:t>
      </w:r>
    </w:p>
    <w:bookmarkEnd w:id="266"/>
    <w:bookmarkStart w:name="z287" w:id="267"/>
    <w:p>
      <w:pPr>
        <w:spacing w:after="0"/>
        <w:ind w:left="0"/>
        <w:jc w:val="both"/>
      </w:pPr>
      <w:r>
        <w:rPr>
          <w:rFonts w:ascii="Times New Roman"/>
          <w:b w:val="false"/>
          <w:i w:val="false"/>
          <w:color w:val="000000"/>
          <w:sz w:val="28"/>
        </w:rPr>
        <w:t>
      6-нысанның 12-бағанында болжамды кезеңнің сегізінші жылы көрсеткіштерінің болжамды мәндері көрсетіледі;</w:t>
      </w:r>
    </w:p>
    <w:bookmarkEnd w:id="267"/>
    <w:bookmarkStart w:name="z288" w:id="268"/>
    <w:p>
      <w:pPr>
        <w:spacing w:after="0"/>
        <w:ind w:left="0"/>
        <w:jc w:val="both"/>
      </w:pPr>
      <w:r>
        <w:rPr>
          <w:rFonts w:ascii="Times New Roman"/>
          <w:b w:val="false"/>
          <w:i w:val="false"/>
          <w:color w:val="000000"/>
          <w:sz w:val="28"/>
        </w:rPr>
        <w:t>
      6-нысанның 13-бағанында болжамды кезеңнің тоғызыншы жылы көрсеткіштерінің болжамды мәндері көрсетіледі;</w:t>
      </w:r>
    </w:p>
    <w:bookmarkEnd w:id="268"/>
    <w:bookmarkStart w:name="z289" w:id="269"/>
    <w:p>
      <w:pPr>
        <w:spacing w:after="0"/>
        <w:ind w:left="0"/>
        <w:jc w:val="both"/>
      </w:pPr>
      <w:r>
        <w:rPr>
          <w:rFonts w:ascii="Times New Roman"/>
          <w:b w:val="false"/>
          <w:i w:val="false"/>
          <w:color w:val="000000"/>
          <w:sz w:val="28"/>
        </w:rPr>
        <w:t>
      6-нысанның 14-бағанында болжамды кезеңнің оныншы жылы көрсеткіштерінің болжамды мәндері көрсетіледі.</w:t>
      </w:r>
    </w:p>
    <w:bookmarkEnd w:id="269"/>
    <w:bookmarkStart w:name="z290" w:id="270"/>
    <w:p>
      <w:pPr>
        <w:spacing w:after="0"/>
        <w:ind w:left="0"/>
        <w:jc w:val="both"/>
      </w:pPr>
      <w:r>
        <w:rPr>
          <w:rFonts w:ascii="Times New Roman"/>
          <w:b w:val="false"/>
          <w:i w:val="false"/>
          <w:color w:val="000000"/>
          <w:sz w:val="28"/>
        </w:rPr>
        <w:t>
      Жауапты мемлекеттік органдар ұсынатын жетекшілік ететін саланы дамытудың алдағы жоспарланатын (жоспарлы) кезеңге арналған болжамды көрсеткіштері Қазақстан Республикасындағы мемлекеттік жоспарлау жүйесінің құжаттарында айқындалған сала бойынша нысаналы индикаторларға, міндеттер нәтижелерінің көрсеткіштеріне қол жеткізуге сәйкес келуге тиіс.</w:t>
      </w:r>
    </w:p>
    <w:bookmarkEnd w:id="270"/>
    <w:bookmarkStart w:name="z291" w:id="271"/>
    <w:p>
      <w:pPr>
        <w:spacing w:after="0"/>
        <w:ind w:left="0"/>
        <w:jc w:val="both"/>
      </w:pPr>
      <w:r>
        <w:rPr>
          <w:rFonts w:ascii="Times New Roman"/>
          <w:b w:val="false"/>
          <w:i w:val="false"/>
          <w:color w:val="000000"/>
          <w:sz w:val="28"/>
        </w:rPr>
        <w:t>
      Салалардың даму көрсеткіштерінің болжамына төмендеу немесе өсу факторларын, себептерін, іске асырылатын жобалар мен тапсырмаларды көрсете отырып, алдағы жоспарланатын кезеңге арналған әрбір болжамды көрсеткіштің күтілетін төмендеуі және ұлғаюы бойынша жазбаша негіздеме ұсынылады.</w:t>
      </w:r>
    </w:p>
    <w:bookmarkEnd w:id="271"/>
    <w:bookmarkStart w:name="z292" w:id="272"/>
    <w:p>
      <w:pPr>
        <w:spacing w:after="0"/>
        <w:ind w:left="0"/>
        <w:jc w:val="both"/>
      </w:pPr>
      <w:r>
        <w:rPr>
          <w:rFonts w:ascii="Times New Roman"/>
          <w:b w:val="false"/>
          <w:i w:val="false"/>
          <w:color w:val="000000"/>
          <w:sz w:val="28"/>
        </w:rPr>
        <w:t>
      Мемлекеттік және орыс тілдеріндегі ақпарат халыққа түсінікті қысқаша, анық және ықшам түрде баяндалады, өйткені құжат бюджет саясаты жөніндегі орталық уәкілетті органның интернет-порталында жариялануға тиіс.</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Ескертпе:</w:t>
            </w:r>
          </w:p>
          <w:bookmarkEnd w:id="273"/>
          <w:p>
            <w:pPr>
              <w:spacing w:after="20"/>
              <w:ind w:left="20"/>
              <w:jc w:val="both"/>
            </w:pPr>
            <w:r>
              <w:rPr>
                <w:rFonts w:ascii="Times New Roman"/>
                <w:b w:val="false"/>
                <w:i w:val="false"/>
                <w:color w:val="000000"/>
                <w:sz w:val="20"/>
              </w:rPr>
              <w:t>
аббревиатуралардың және қысқартулардың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сақтандару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бизнес-идентификациялық нөмері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ұзақ мерзімді даму болжамын</w:t>
            </w:r>
            <w:r>
              <w:br/>
            </w:r>
            <w:r>
              <w:rPr>
                <w:rFonts w:ascii="Times New Roman"/>
                <w:b w:val="false"/>
                <w:i w:val="false"/>
                <w:color w:val="000000"/>
                <w:sz w:val="20"/>
              </w:rPr>
              <w:t>әзірлеу қағидалары, мерзімдері,</w:t>
            </w:r>
            <w:r>
              <w:br/>
            </w:r>
            <w:r>
              <w:rPr>
                <w:rFonts w:ascii="Times New Roman"/>
                <w:b w:val="false"/>
                <w:i w:val="false"/>
                <w:color w:val="000000"/>
                <w:sz w:val="20"/>
              </w:rPr>
              <w:t>құрылымы мен мазмұны,</w:t>
            </w:r>
            <w:r>
              <w:br/>
            </w:r>
            <w:r>
              <w:rPr>
                <w:rFonts w:ascii="Times New Roman"/>
                <w:b w:val="false"/>
                <w:i w:val="false"/>
                <w:color w:val="000000"/>
                <w:sz w:val="20"/>
              </w:rPr>
              <w:t>мемлекеттік органдардың өзара</w:t>
            </w:r>
            <w:r>
              <w:br/>
            </w:r>
            <w:r>
              <w:rPr>
                <w:rFonts w:ascii="Times New Roman"/>
                <w:b w:val="false"/>
                <w:i w:val="false"/>
                <w:color w:val="000000"/>
                <w:sz w:val="20"/>
              </w:rPr>
              <w:t>іс-қимыл жасау тәртібіне</w:t>
            </w:r>
            <w:r>
              <w:br/>
            </w:r>
            <w:r>
              <w:rPr>
                <w:rFonts w:ascii="Times New Roman"/>
                <w:b w:val="false"/>
                <w:i w:val="false"/>
                <w:color w:val="000000"/>
                <w:sz w:val="20"/>
              </w:rPr>
              <w:t>2-қосымша</w:t>
            </w:r>
          </w:p>
        </w:tc>
      </w:tr>
    </w:tbl>
    <w:bookmarkStart w:name="z295" w:id="274"/>
    <w:p>
      <w:pPr>
        <w:spacing w:after="0"/>
        <w:ind w:left="0"/>
        <w:jc w:val="both"/>
      </w:pPr>
      <w:r>
        <w:rPr>
          <w:rFonts w:ascii="Times New Roman"/>
          <w:b w:val="false"/>
          <w:i w:val="false"/>
          <w:color w:val="000000"/>
          <w:sz w:val="28"/>
        </w:rPr>
        <w:t>
      1-нысан</w:t>
      </w:r>
    </w:p>
    <w:bookmarkEnd w:id="274"/>
    <w:bookmarkStart w:name="z296" w:id="275"/>
    <w:p>
      <w:pPr>
        <w:spacing w:after="0"/>
        <w:ind w:left="0"/>
        <w:jc w:val="left"/>
      </w:pPr>
      <w:r>
        <w:rPr>
          <w:rFonts w:ascii="Times New Roman"/>
          <w:b/>
          <w:i w:val="false"/>
          <w:color w:val="000000"/>
        </w:rPr>
        <w:t xml:space="preserve"> Қазақстан Республикасының ұзақ мерзімді даму болжамы көрсеткіштерінің болжамы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Р/с</w:t>
            </w:r>
          </w:p>
          <w:bookmarkEnd w:id="276"/>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%-бен кезең соңында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ЖІӨ болжамы (НКИ)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 миллион АҚШ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импорттау, миллион АҚШ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балансы, миллион АҚШ доллары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саланың көрсеткіштері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%-бен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77"/>
    <w:p>
      <w:pPr>
        <w:spacing w:after="0"/>
        <w:ind w:left="0"/>
        <w:jc w:val="both"/>
      </w:pPr>
      <w:r>
        <w:rPr>
          <w:rFonts w:ascii="Times New Roman"/>
          <w:b w:val="false"/>
          <w:i w:val="false"/>
          <w:color w:val="000000"/>
          <w:sz w:val="28"/>
        </w:rPr>
        <w:t>
      2-нысан</w:t>
      </w:r>
    </w:p>
    <w:bookmarkEnd w:id="277"/>
    <w:bookmarkStart w:name="z299" w:id="278"/>
    <w:p>
      <w:pPr>
        <w:spacing w:after="0"/>
        <w:ind w:left="0"/>
        <w:jc w:val="left"/>
      </w:pPr>
      <w:r>
        <w:rPr>
          <w:rFonts w:ascii="Times New Roman"/>
          <w:b/>
          <w:i w:val="false"/>
          <w:color w:val="000000"/>
        </w:rPr>
        <w:t xml:space="preserve"> Ұзақ мерзімді кезеңге арналған мемлекеттік қаржы және Қазақстан Республикасының Ұлттық қоры параметрлерінің болжамы</w:t>
      </w:r>
    </w:p>
    <w:bookmarkEnd w:id="278"/>
    <w:bookmarkStart w:name="z300" w:id="279"/>
    <w:p>
      <w:pPr>
        <w:spacing w:after="0"/>
        <w:ind w:left="0"/>
        <w:jc w:val="both"/>
      </w:pPr>
      <w:r>
        <w:rPr>
          <w:rFonts w:ascii="Times New Roman"/>
          <w:b w:val="false"/>
          <w:i w:val="false"/>
          <w:color w:val="000000"/>
          <w:sz w:val="28"/>
        </w:rPr>
        <w:t>
      миллиард теңге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Р/с</w:t>
            </w:r>
          </w:p>
          <w:bookmarkEnd w:id="280"/>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аудитті жүргізуге байланысты шығыстарды жабу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 миллиард АҚШ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жыл соңына таза валюталық активтері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(немесе) жарналарды төлеуді кешіктіргені үшін алынған өсімпұлдар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активтерінен комиссиялық сыйақы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түскен инвестициялық кіріс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басқарудан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аударған комиссиялық сыйақы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сектордың борыштық міндеттемелері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 кепілдік берген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қағидалардың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кесу бағасы, барреліне АҚШ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трансферттің барынша ықтимал мөлшері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өсу қарқыны бойынша 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Ескертпе:</w:t>
            </w:r>
          </w:p>
          <w:bookmarkEnd w:id="281"/>
          <w:p>
            <w:pPr>
              <w:spacing w:after="20"/>
              <w:ind w:left="20"/>
              <w:jc w:val="both"/>
            </w:pPr>
            <w:r>
              <w:rPr>
                <w:rFonts w:ascii="Times New Roman"/>
                <w:b w:val="false"/>
                <w:i w:val="false"/>
                <w:color w:val="000000"/>
                <w:sz w:val="20"/>
              </w:rPr>
              <w:t>
аббревиатуралардың және қысқартулардың толық жазылуы: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сақтандару қоры"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