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16323" w14:textId="3a163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мүлікті басқару тиімділігін бағалау қағидаларын бекiту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Ұлттық экономика министрінің 2025 жылғы 30 сәуірдегі № 21 бұйрығы</w:t>
      </w:r>
    </w:p>
    <w:p>
      <w:pPr>
        <w:spacing w:after="0"/>
        <w:ind w:left="0"/>
        <w:jc w:val="left"/>
      </w:pPr>
    </w:p>
    <w:bookmarkStart w:name="z4" w:id="0"/>
    <w:p>
      <w:pPr>
        <w:spacing w:after="0"/>
        <w:ind w:left="0"/>
        <w:jc w:val="both"/>
      </w:pPr>
      <w:r>
        <w:rPr>
          <w:rFonts w:ascii="Times New Roman"/>
          <w:b w:val="false"/>
          <w:i w:val="false"/>
          <w:color w:val="000000"/>
          <w:sz w:val="28"/>
        </w:rPr>
        <w:t xml:space="preserve">
      "Мемлекеттік мүлік туралы" Қазақстан Республикасы Заңының 202-бабының </w:t>
      </w:r>
      <w:r>
        <w:rPr>
          <w:rFonts w:ascii="Times New Roman"/>
          <w:b w:val="false"/>
          <w:i w:val="false"/>
          <w:color w:val="000000"/>
          <w:sz w:val="28"/>
        </w:rPr>
        <w:t>1-тармағына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Мемлекеттік мүлікті басқару тиімділігін бағалау </w:t>
      </w:r>
      <w:r>
        <w:rPr>
          <w:rFonts w:ascii="Times New Roman"/>
          <w:b w:val="false"/>
          <w:i w:val="false"/>
          <w:color w:val="000000"/>
          <w:sz w:val="28"/>
        </w:rPr>
        <w:t>қағидалары</w:t>
      </w:r>
      <w:r>
        <w:rPr>
          <w:rFonts w:ascii="Times New Roman"/>
          <w:b w:val="false"/>
          <w:i w:val="false"/>
          <w:color w:val="000000"/>
          <w:sz w:val="28"/>
        </w:rPr>
        <w:t xml:space="preserve"> бекiтiлсiн.</w:t>
      </w:r>
    </w:p>
    <w:bookmarkEnd w:id="1"/>
    <w:bookmarkStart w:name="z6" w:id="2"/>
    <w:p>
      <w:pPr>
        <w:spacing w:after="0"/>
        <w:ind w:left="0"/>
        <w:jc w:val="both"/>
      </w:pPr>
      <w:r>
        <w:rPr>
          <w:rFonts w:ascii="Times New Roman"/>
          <w:b w:val="false"/>
          <w:i w:val="false"/>
          <w:color w:val="000000"/>
          <w:sz w:val="28"/>
        </w:rPr>
        <w:t>
      2. Қазақстан Республикасы Ұлттық экономика министрлігінің Мемлекеттік активтерді басқару саясаты департаменті заңнамада белгіленген тәртіппен осы бұйрыққа қол қойылған күннен бастап бес жұмыс күні ішінде оны Қазақстан Республикасы нормативтік құқықтық актілерінің эталондық бақылау банкінде және ресми жарияланғанынан кейін Қазақстан Республикасы Ұлттық экономика министрлігінің интернет-ресурсында орналастыру үшін жіберуді қамтамасыз етсін.</w:t>
      </w:r>
    </w:p>
    <w:bookmarkEnd w:id="2"/>
    <w:bookmarkStart w:name="z7" w:id="3"/>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Ұлттық экономика вице-министріне жүктелсін. </w:t>
      </w:r>
    </w:p>
    <w:bookmarkEnd w:id="3"/>
    <w:bookmarkStart w:name="z8"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 орынбасары –</w:t>
            </w:r>
          </w:p>
          <w:p>
            <w:pPr>
              <w:spacing w:after="0"/>
              <w:ind w:left="0"/>
              <w:jc w:val="left"/>
            </w:pPr>
          </w:p>
          <w:p>
            <w:pPr>
              <w:spacing w:after="20"/>
              <w:ind w:left="20"/>
              <w:jc w:val="both"/>
            </w:pP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Жумангарин</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bookmarkStart w:name="z11" w:id="5"/>
    <w:p>
      <w:pPr>
        <w:spacing w:after="0"/>
        <w:ind w:left="0"/>
        <w:jc w:val="both"/>
      </w:pPr>
      <w:r>
        <w:rPr>
          <w:rFonts w:ascii="Times New Roman"/>
          <w:b w:val="false"/>
          <w:i w:val="false"/>
          <w:color w:val="000000"/>
          <w:sz w:val="28"/>
        </w:rPr>
        <w:t>
      Қазақстан Республикасы</w:t>
      </w:r>
    </w:p>
    <w:bookmarkEnd w:id="5"/>
    <w:bookmarkStart w:name="z12" w:id="6"/>
    <w:p>
      <w:pPr>
        <w:spacing w:after="0"/>
        <w:ind w:left="0"/>
        <w:jc w:val="both"/>
      </w:pPr>
      <w:r>
        <w:rPr>
          <w:rFonts w:ascii="Times New Roman"/>
          <w:b w:val="false"/>
          <w:i w:val="false"/>
          <w:color w:val="000000"/>
          <w:sz w:val="28"/>
        </w:rPr>
        <w:t>
      Қаржы министрлігі</w:t>
      </w:r>
    </w:p>
    <w:bookmarkEnd w:id="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2025 жылғы 30 сәуірдегі</w:t>
            </w:r>
            <w:r>
              <w:br/>
            </w:r>
            <w:r>
              <w:rPr>
                <w:rFonts w:ascii="Times New Roman"/>
                <w:b w:val="false"/>
                <w:i w:val="false"/>
                <w:color w:val="000000"/>
                <w:sz w:val="20"/>
              </w:rPr>
              <w:t>№ 21 Бұйрықпен</w:t>
            </w:r>
            <w:r>
              <w:br/>
            </w:r>
            <w:r>
              <w:rPr>
                <w:rFonts w:ascii="Times New Roman"/>
                <w:b w:val="false"/>
                <w:i w:val="false"/>
                <w:color w:val="000000"/>
                <w:sz w:val="20"/>
              </w:rPr>
              <w:t>бекітілген</w:t>
            </w:r>
          </w:p>
        </w:tc>
      </w:tr>
    </w:tbl>
    <w:bookmarkStart w:name="z14" w:id="7"/>
    <w:p>
      <w:pPr>
        <w:spacing w:after="0"/>
        <w:ind w:left="0"/>
        <w:jc w:val="left"/>
      </w:pPr>
      <w:r>
        <w:rPr>
          <w:rFonts w:ascii="Times New Roman"/>
          <w:b/>
          <w:i w:val="false"/>
          <w:color w:val="000000"/>
        </w:rPr>
        <w:t xml:space="preserve"> Мемлекеттік мүлікті басқару тиімділігін бағалау қағидалары</w:t>
      </w:r>
    </w:p>
    <w:bookmarkEnd w:id="7"/>
    <w:bookmarkStart w:name="z15" w:id="8"/>
    <w:p>
      <w:pPr>
        <w:spacing w:after="0"/>
        <w:ind w:left="0"/>
        <w:jc w:val="left"/>
      </w:pPr>
      <w:r>
        <w:rPr>
          <w:rFonts w:ascii="Times New Roman"/>
          <w:b/>
          <w:i w:val="false"/>
          <w:color w:val="000000"/>
        </w:rPr>
        <w:t xml:space="preserve"> 1-тарау. Жалпы ережелер</w:t>
      </w:r>
    </w:p>
    <w:bookmarkEnd w:id="8"/>
    <w:bookmarkStart w:name="z16" w:id="9"/>
    <w:p>
      <w:pPr>
        <w:spacing w:after="0"/>
        <w:ind w:left="0"/>
        <w:jc w:val="both"/>
      </w:pPr>
      <w:r>
        <w:rPr>
          <w:rFonts w:ascii="Times New Roman"/>
          <w:b w:val="false"/>
          <w:i w:val="false"/>
          <w:color w:val="000000"/>
          <w:sz w:val="28"/>
        </w:rPr>
        <w:t xml:space="preserve">
      1. Осы Мемлекеттік мүлікті басқару тиімділігін бағалау қағидалары (бұдан әрі – Қағидалар) "Мемлекеттік мүлік туралы" Қазақстан Республикасының Заңы (бұдан әрі – Заң) 202-бабының </w:t>
      </w:r>
      <w:r>
        <w:rPr>
          <w:rFonts w:ascii="Times New Roman"/>
          <w:b w:val="false"/>
          <w:i w:val="false"/>
          <w:color w:val="000000"/>
          <w:sz w:val="28"/>
        </w:rPr>
        <w:t>1-тармағына</w:t>
      </w:r>
      <w:r>
        <w:rPr>
          <w:rFonts w:ascii="Times New Roman"/>
          <w:b w:val="false"/>
          <w:i w:val="false"/>
          <w:color w:val="000000"/>
          <w:sz w:val="28"/>
        </w:rPr>
        <w:t xml:space="preserve"> сәйкес әзірленді және мемлекеттік мүлікті басқару тиімділігін бағалау қағидаларын айқындайды.</w:t>
      </w:r>
    </w:p>
    <w:bookmarkEnd w:id="9"/>
    <w:bookmarkStart w:name="z17" w:id="10"/>
    <w:p>
      <w:pPr>
        <w:spacing w:after="0"/>
        <w:ind w:left="0"/>
        <w:jc w:val="both"/>
      </w:pPr>
      <w:r>
        <w:rPr>
          <w:rFonts w:ascii="Times New Roman"/>
          <w:b w:val="false"/>
          <w:i w:val="false"/>
          <w:color w:val="000000"/>
          <w:sz w:val="28"/>
        </w:rPr>
        <w:t>
      2. Мемлекеттік мүлікті басқару тиімділігін бағалау (бұдан әрі – бағалау) – тиісті саланың уәкілетті органы мен жергілікті атқарушы органның не аудандық маңызы бар қала, ауыл, кент, ауылдық округ әкімі аппаратының мемлекеттік мүлікті, оның ішінде мемлекеттік заңды тұлғаларға бекітілген мүлікті, оның ішінде мемлекетке тиесілі акциялар мен заңды тұлғалардың жарғылық капиталындағы қатысу үлестерін басқару жөніндегі қызметінің тиімділігін айқындау құралы.</w:t>
      </w:r>
    </w:p>
    <w:bookmarkEnd w:id="10"/>
    <w:bookmarkStart w:name="z18" w:id="11"/>
    <w:p>
      <w:pPr>
        <w:spacing w:after="0"/>
        <w:ind w:left="0"/>
        <w:jc w:val="both"/>
      </w:pPr>
      <w:r>
        <w:rPr>
          <w:rFonts w:ascii="Times New Roman"/>
          <w:b w:val="false"/>
          <w:i w:val="false"/>
          <w:color w:val="000000"/>
          <w:sz w:val="28"/>
        </w:rPr>
        <w:t>
      3. Бағалау мемлекеттік мүлікті, оның ішінде мемлекеттік заңды тұлғаларға бекітілген мүлікті және мемлекетке тиесілі акциялар мен заңды тұлғалардың жарғылық капиталындағы қатысу үлестерін басқару тиімділігін айқындау мақсатында жүргізіледі.</w:t>
      </w:r>
    </w:p>
    <w:bookmarkEnd w:id="11"/>
    <w:bookmarkStart w:name="z19" w:id="12"/>
    <w:p>
      <w:pPr>
        <w:spacing w:after="0"/>
        <w:ind w:left="0"/>
        <w:jc w:val="both"/>
      </w:pPr>
      <w:r>
        <w:rPr>
          <w:rFonts w:ascii="Times New Roman"/>
          <w:b w:val="false"/>
          <w:i w:val="false"/>
          <w:color w:val="000000"/>
          <w:sz w:val="28"/>
        </w:rPr>
        <w:t>
      4. Бағалау:</w:t>
      </w:r>
    </w:p>
    <w:bookmarkEnd w:id="12"/>
    <w:bookmarkStart w:name="z20" w:id="13"/>
    <w:p>
      <w:pPr>
        <w:spacing w:after="0"/>
        <w:ind w:left="0"/>
        <w:jc w:val="both"/>
      </w:pPr>
      <w:r>
        <w:rPr>
          <w:rFonts w:ascii="Times New Roman"/>
          <w:b w:val="false"/>
          <w:i w:val="false"/>
          <w:color w:val="000000"/>
          <w:sz w:val="28"/>
        </w:rPr>
        <w:t>
      1) есепті кезеңде тұтас және түрлері бойынша: республикалық және коммуналдық мемлекеттік мүліктің жай-күйі туралы талдамалық ақпаратты;</w:t>
      </w:r>
    </w:p>
    <w:bookmarkEnd w:id="13"/>
    <w:bookmarkStart w:name="z21" w:id="14"/>
    <w:p>
      <w:pPr>
        <w:spacing w:after="0"/>
        <w:ind w:left="0"/>
        <w:jc w:val="both"/>
      </w:pPr>
      <w:r>
        <w:rPr>
          <w:rFonts w:ascii="Times New Roman"/>
          <w:b w:val="false"/>
          <w:i w:val="false"/>
          <w:color w:val="000000"/>
          <w:sz w:val="28"/>
        </w:rPr>
        <w:t>
      2) мемлекеттік мүлікті басқару тиімділігін бағалауды, оның ішінде мемлекеттік заңды тұлғаларды және мемлекетке тиесілі акциялар мен заңды тұлғалардың жарғылық капиталындағы қатысу үлестерін басқару жөніндегі қызметтерінің тиімділігіне қарай тиісті салалардың уәкілетті органдарын және жергілікті атқарушы органдарды не аудандық маңызы бар қалалар, ауылдар, кенттер, ауылдық округтер әкімдері аппараттарын бағалауды;</w:t>
      </w:r>
    </w:p>
    <w:bookmarkEnd w:id="14"/>
    <w:bookmarkStart w:name="z22" w:id="15"/>
    <w:p>
      <w:pPr>
        <w:spacing w:after="0"/>
        <w:ind w:left="0"/>
        <w:jc w:val="both"/>
      </w:pPr>
      <w:r>
        <w:rPr>
          <w:rFonts w:ascii="Times New Roman"/>
          <w:b w:val="false"/>
          <w:i w:val="false"/>
          <w:color w:val="000000"/>
          <w:sz w:val="28"/>
        </w:rPr>
        <w:t>
      3) мемлекеттік мүлікті басқару тиімділігін арттыру бойынша ұсынымдар әзірлеуді қамтиды.</w:t>
      </w:r>
    </w:p>
    <w:bookmarkEnd w:id="15"/>
    <w:bookmarkStart w:name="z23" w:id="16"/>
    <w:p>
      <w:pPr>
        <w:spacing w:after="0"/>
        <w:ind w:left="0"/>
        <w:jc w:val="both"/>
      </w:pPr>
      <w:r>
        <w:rPr>
          <w:rFonts w:ascii="Times New Roman"/>
          <w:b w:val="false"/>
          <w:i w:val="false"/>
          <w:color w:val="000000"/>
          <w:sz w:val="28"/>
        </w:rPr>
        <w:t>
      5. Қағидаларда мынадай ұғымдар пайдаланылады:</w:t>
      </w:r>
    </w:p>
    <w:bookmarkEnd w:id="16"/>
    <w:bookmarkStart w:name="z24" w:id="17"/>
    <w:p>
      <w:pPr>
        <w:spacing w:after="0"/>
        <w:ind w:left="0"/>
        <w:jc w:val="both"/>
      </w:pPr>
      <w:r>
        <w:rPr>
          <w:rFonts w:ascii="Times New Roman"/>
          <w:b w:val="false"/>
          <w:i w:val="false"/>
          <w:color w:val="000000"/>
          <w:sz w:val="28"/>
        </w:rPr>
        <w:t>
      1) даму жоспары – мемлекеттік кәсіпорынның, акцияларының бақылау пакеті (жарғылық капиталға қатысу үлесі) мемлекетке тиесілі акционерлік қоғамның және жауапкершілігі шектеулі серіктестіктің бес жылдық кезеңге арналған қызметінің негізгі бағыттары мен қаржы-шаруашылық қызметінің көрсеткіштерін айқындайтын құжат;</w:t>
      </w:r>
    </w:p>
    <w:bookmarkEnd w:id="17"/>
    <w:bookmarkStart w:name="z25" w:id="18"/>
    <w:p>
      <w:pPr>
        <w:spacing w:after="0"/>
        <w:ind w:left="0"/>
        <w:jc w:val="both"/>
      </w:pPr>
      <w:r>
        <w:rPr>
          <w:rFonts w:ascii="Times New Roman"/>
          <w:b w:val="false"/>
          <w:i w:val="false"/>
          <w:color w:val="000000"/>
          <w:sz w:val="28"/>
        </w:rPr>
        <w:t>
      2) жергілікті атқарушы орган (әкімдік) – облыстың, (республикалық маңызы бар қаланың және астананың), ауданның (облыстық маңызы бар қаланың) әкімі басқаратын, өз құзыреті шегінде тиісті аумақта жергілікті мемлекеттік басқаруды және өзін-өзі басқаруды жүзеге асыратын алқалы атқарушы орган;</w:t>
      </w:r>
    </w:p>
    <w:bookmarkEnd w:id="18"/>
    <w:bookmarkStart w:name="z26" w:id="19"/>
    <w:p>
      <w:pPr>
        <w:spacing w:after="0"/>
        <w:ind w:left="0"/>
        <w:jc w:val="both"/>
      </w:pPr>
      <w:r>
        <w:rPr>
          <w:rFonts w:ascii="Times New Roman"/>
          <w:b w:val="false"/>
          <w:i w:val="false"/>
          <w:color w:val="000000"/>
          <w:sz w:val="28"/>
        </w:rPr>
        <w:t>
      3) мемлекеттік басқарудың тиісті саласына (аясына) басшылық ету жөніндегі уәкілетті орган (бұдан әрі – тиісті саланың уәкілетті органы) – Қазақстан Республикасының Үкіметі айқындаған, мемлекеттік басқарудың тиісті саласына (аясына) басшылықты жүзеге асыратын және Заңда және Қазақстан Республикасының өзге де заңдарында көзделген шарттарда республикалық мүлікке қатысты құқықтарды иеленетін орталық атқарушы орган немесе орталық атқарушы органның ведомствосы. Қазақстан Республикасының Үкіметі республикалық мүлікке қатысты құқықтарды өзге мемлекеттік органдарға берген жағдайларда, осы Заңның тиісті саланың уәкілетті органы туралы қағидалары осындай мемлекеттік органға қолданылады;</w:t>
      </w:r>
    </w:p>
    <w:bookmarkEnd w:id="19"/>
    <w:bookmarkStart w:name="z27" w:id="20"/>
    <w:p>
      <w:pPr>
        <w:spacing w:after="0"/>
        <w:ind w:left="0"/>
        <w:jc w:val="both"/>
      </w:pPr>
      <w:r>
        <w:rPr>
          <w:rFonts w:ascii="Times New Roman"/>
          <w:b w:val="false"/>
          <w:i w:val="false"/>
          <w:color w:val="000000"/>
          <w:sz w:val="28"/>
        </w:rPr>
        <w:t>
      4) мемлекеттік мүлікті есепке алу саласындағы бірыңғай оператор – Қазақстан Республикасы Үкіметінің шешімі бойынша айқындалған, ұйымдастыру және мемлекеттік мүлікті есепке алу саласындағы бірыңғай техникалық саясатты іске асыру жөніндегі міндеттер жүктелген заңды тұлға;</w:t>
      </w:r>
    </w:p>
    <w:bookmarkEnd w:id="20"/>
    <w:bookmarkStart w:name="z28" w:id="21"/>
    <w:p>
      <w:pPr>
        <w:spacing w:after="0"/>
        <w:ind w:left="0"/>
        <w:jc w:val="both"/>
      </w:pPr>
      <w:r>
        <w:rPr>
          <w:rFonts w:ascii="Times New Roman"/>
          <w:b w:val="false"/>
          <w:i w:val="false"/>
          <w:color w:val="000000"/>
          <w:sz w:val="28"/>
        </w:rPr>
        <w:t>
      5) ұйымдар – мемлекеттік заңды тұлғалар (мемлекеттік мекемелер мен мемлекеттік кәсіпорындар) және мемлекет бақылайтын акционерлік қоғамдар мен жауапкершілігі шектеулі серіктестіктер (бұдан әрі – мемлекет бақылайтын АҚ (ЖШС);</w:t>
      </w:r>
    </w:p>
    <w:bookmarkEnd w:id="21"/>
    <w:bookmarkStart w:name="z29" w:id="22"/>
    <w:p>
      <w:pPr>
        <w:spacing w:after="0"/>
        <w:ind w:left="0"/>
        <w:jc w:val="both"/>
      </w:pPr>
      <w:r>
        <w:rPr>
          <w:rFonts w:ascii="Times New Roman"/>
          <w:b w:val="false"/>
          <w:i w:val="false"/>
          <w:color w:val="000000"/>
          <w:sz w:val="28"/>
        </w:rPr>
        <w:t>
      6) іс-шаралар жоспары – ұлттық басқарушы холдингтің, ұлттық холдингтің және ұлттық компанияның бес жылдық кезеңге арналған қызметінің негізгі бағыттары мен қаржы-шаруашылық қызметінің көрсеткіштерін айқындайтын құжат.</w:t>
      </w:r>
    </w:p>
    <w:bookmarkEnd w:id="22"/>
    <w:bookmarkStart w:name="z30" w:id="23"/>
    <w:p>
      <w:pPr>
        <w:spacing w:after="0"/>
        <w:ind w:left="0"/>
        <w:jc w:val="both"/>
      </w:pPr>
      <w:r>
        <w:rPr>
          <w:rFonts w:ascii="Times New Roman"/>
          <w:b w:val="false"/>
          <w:i w:val="false"/>
          <w:color w:val="000000"/>
          <w:sz w:val="28"/>
        </w:rPr>
        <w:t>
      6. Осы Қағидаларда Қазақстан Республикасының тиісті салаларының уәкілетті органдарына және жергілікті атқарушы органдарына не аудандық маңызы бар қалалар, ауылдар, кенттер, ауылдық округтер әкімдері аппараттарына қолданылады.</w:t>
      </w:r>
    </w:p>
    <w:bookmarkEnd w:id="23"/>
    <w:bookmarkStart w:name="z31" w:id="24"/>
    <w:p>
      <w:pPr>
        <w:spacing w:after="0"/>
        <w:ind w:left="0"/>
        <w:jc w:val="left"/>
      </w:pPr>
      <w:r>
        <w:rPr>
          <w:rFonts w:ascii="Times New Roman"/>
          <w:b/>
          <w:i w:val="false"/>
          <w:color w:val="000000"/>
        </w:rPr>
        <w:t xml:space="preserve"> 2-тарау. Бағалауды жүзеге асыру тәртібі</w:t>
      </w:r>
    </w:p>
    <w:bookmarkEnd w:id="24"/>
    <w:bookmarkStart w:name="z32" w:id="25"/>
    <w:p>
      <w:pPr>
        <w:spacing w:after="0"/>
        <w:ind w:left="0"/>
        <w:jc w:val="both"/>
      </w:pPr>
      <w:r>
        <w:rPr>
          <w:rFonts w:ascii="Times New Roman"/>
          <w:b w:val="false"/>
          <w:i w:val="false"/>
          <w:color w:val="000000"/>
          <w:sz w:val="28"/>
        </w:rPr>
        <w:t>
      7. Бағалау екі кезеңмен жүзеге асырылады:</w:t>
      </w:r>
    </w:p>
    <w:bookmarkEnd w:id="25"/>
    <w:bookmarkStart w:name="z33" w:id="26"/>
    <w:p>
      <w:pPr>
        <w:spacing w:after="0"/>
        <w:ind w:left="0"/>
        <w:jc w:val="both"/>
      </w:pPr>
      <w:r>
        <w:rPr>
          <w:rFonts w:ascii="Times New Roman"/>
          <w:b w:val="false"/>
          <w:i w:val="false"/>
          <w:color w:val="000000"/>
          <w:sz w:val="28"/>
        </w:rPr>
        <w:t>
      1) бірінші кезең – тиісті салалардың уәкілетті органдарынан және жергілікті атқарушы органдардан не аудандық маңызы бар қалалар, ауылдар, кенттер, ауылдық округтер әкімдері аппараттарынан бағалау жүргізуге қажетті ақпарат жинау;</w:t>
      </w:r>
    </w:p>
    <w:bookmarkEnd w:id="26"/>
    <w:bookmarkStart w:name="z34" w:id="27"/>
    <w:p>
      <w:pPr>
        <w:spacing w:after="0"/>
        <w:ind w:left="0"/>
        <w:jc w:val="both"/>
      </w:pPr>
      <w:r>
        <w:rPr>
          <w:rFonts w:ascii="Times New Roman"/>
          <w:b w:val="false"/>
          <w:i w:val="false"/>
          <w:color w:val="000000"/>
          <w:sz w:val="28"/>
        </w:rPr>
        <w:t xml:space="preserve">
      2) екінші кезең – тиісті салалардың уәкілетті органдарының және жергілікті атқарушы органдардың не аудандық маңызы бар қалалар, ауылдар, кенттер, ауылдық округтер әкімдері аппараттарының мемлекеттік мүлікті басқару жөніндегі қызметін балдық жүйе бойынша бағалау (осы Қағидаларда </w:t>
      </w:r>
      <w:r>
        <w:rPr>
          <w:rFonts w:ascii="Times New Roman"/>
          <w:b w:val="false"/>
          <w:i w:val="false"/>
          <w:color w:val="000000"/>
          <w:sz w:val="28"/>
        </w:rPr>
        <w:t>1-қосымшаға</w:t>
      </w:r>
      <w:r>
        <w:rPr>
          <w:rFonts w:ascii="Times New Roman"/>
          <w:b w:val="false"/>
          <w:i w:val="false"/>
          <w:color w:val="000000"/>
          <w:sz w:val="28"/>
        </w:rPr>
        <w:t xml:space="preserve"> сәйкес әрбір көрсеткіш бойынша 2 балдан артық емес).</w:t>
      </w:r>
    </w:p>
    <w:bookmarkEnd w:id="27"/>
    <w:bookmarkStart w:name="z35" w:id="28"/>
    <w:p>
      <w:pPr>
        <w:spacing w:after="0"/>
        <w:ind w:left="0"/>
        <w:jc w:val="both"/>
      </w:pPr>
      <w:r>
        <w:rPr>
          <w:rFonts w:ascii="Times New Roman"/>
          <w:b w:val="false"/>
          <w:i w:val="false"/>
          <w:color w:val="000000"/>
          <w:sz w:val="28"/>
        </w:rPr>
        <w:t>
      8. Бағалау мынадай ақпараттың:</w:t>
      </w:r>
    </w:p>
    <w:bookmarkEnd w:id="28"/>
    <w:bookmarkStart w:name="z36" w:id="29"/>
    <w:p>
      <w:pPr>
        <w:spacing w:after="0"/>
        <w:ind w:left="0"/>
        <w:jc w:val="both"/>
      </w:pPr>
      <w:r>
        <w:rPr>
          <w:rFonts w:ascii="Times New Roman"/>
          <w:b w:val="false"/>
          <w:i w:val="false"/>
          <w:color w:val="000000"/>
          <w:sz w:val="28"/>
        </w:rPr>
        <w:t xml:space="preserve">
      1) осы Қағидаларда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тиісті саланың уәкілетті органының немесе жергілікті атқарушы органның не аудандық маңызы бар қала, ауыл, кент, ауылдық округ әкімдері аппаратының мемлекеттік мүлікті басқару жөніндегі қызметінің нәтижелері туралы есеп (бұдан әрі – есеп) негізінде жүзеге асырылады.</w:t>
      </w:r>
    </w:p>
    <w:bookmarkEnd w:id="29"/>
    <w:bookmarkStart w:name="z37" w:id="30"/>
    <w:p>
      <w:pPr>
        <w:spacing w:after="0"/>
        <w:ind w:left="0"/>
        <w:jc w:val="both"/>
      </w:pPr>
      <w:r>
        <w:rPr>
          <w:rFonts w:ascii="Times New Roman"/>
          <w:b w:val="false"/>
          <w:i w:val="false"/>
          <w:color w:val="000000"/>
          <w:sz w:val="28"/>
        </w:rPr>
        <w:t>
      Есепте бағалау өлшемшарттары бойынша көрсеткіштерді толтыру кезінде есепті жылы акционерлік қоғамның (жауапкершілігі шектеулі серіктестіктің) мемлекеттік акциялар пакетін (жарғылық капиталына қатысу үлестерін) иелену және пайдалану құқығы мен мемлекеттік заңды тұлғаларды басқаруды жүзеге асыратын тиісті саланың уәкілетті органы немесе жергілікті атқарушы органы не аудандық маңызы бар қала, ауыл, кент, ауылдық округ әкімдері аппараты ауысқан ұйымдар, сондай-ақ жаңадан құрылған ұйымдар ескерілмейді.</w:t>
      </w:r>
    </w:p>
    <w:bookmarkEnd w:id="30"/>
    <w:bookmarkStart w:name="z38" w:id="31"/>
    <w:p>
      <w:pPr>
        <w:spacing w:after="0"/>
        <w:ind w:left="0"/>
        <w:jc w:val="both"/>
      </w:pPr>
      <w:r>
        <w:rPr>
          <w:rFonts w:ascii="Times New Roman"/>
          <w:b w:val="false"/>
          <w:i w:val="false"/>
          <w:color w:val="000000"/>
          <w:sz w:val="28"/>
        </w:rPr>
        <w:t>
      Есепті жасауға арналған ақпарат көзі мыналар:</w:t>
      </w:r>
    </w:p>
    <w:bookmarkEnd w:id="31"/>
    <w:bookmarkStart w:name="z39" w:id="32"/>
    <w:p>
      <w:pPr>
        <w:spacing w:after="0"/>
        <w:ind w:left="0"/>
        <w:jc w:val="both"/>
      </w:pPr>
      <w:r>
        <w:rPr>
          <w:rFonts w:ascii="Times New Roman"/>
          <w:b w:val="false"/>
          <w:i w:val="false"/>
          <w:color w:val="000000"/>
          <w:sz w:val="28"/>
        </w:rPr>
        <w:t>
      ұйымдардың жылдық қаржылық есептілігі;</w:t>
      </w:r>
    </w:p>
    <w:bookmarkEnd w:id="32"/>
    <w:bookmarkStart w:name="z40" w:id="33"/>
    <w:p>
      <w:pPr>
        <w:spacing w:after="0"/>
        <w:ind w:left="0"/>
        <w:jc w:val="both"/>
      </w:pPr>
      <w:r>
        <w:rPr>
          <w:rFonts w:ascii="Times New Roman"/>
          <w:b w:val="false"/>
          <w:i w:val="false"/>
          <w:color w:val="000000"/>
          <w:sz w:val="28"/>
        </w:rPr>
        <w:t>
      мемлекеттік кәсіпорындар мен мемлекет бақылайтын АҚ-ның (ЖШС-ның) бекітілген, түзетілген даму жоспарлары мен олардың орындалуы жөніндегі есептері;</w:t>
      </w:r>
    </w:p>
    <w:bookmarkEnd w:id="33"/>
    <w:bookmarkStart w:name="z41" w:id="34"/>
    <w:p>
      <w:pPr>
        <w:spacing w:after="0"/>
        <w:ind w:left="0"/>
        <w:jc w:val="both"/>
      </w:pPr>
      <w:r>
        <w:rPr>
          <w:rFonts w:ascii="Times New Roman"/>
          <w:b w:val="false"/>
          <w:i w:val="false"/>
          <w:color w:val="000000"/>
          <w:sz w:val="28"/>
        </w:rPr>
        <w:t>
      бюджетке салықтық емес түсімдер түскен кезде және мемлекет активтерін пайдалану кезінде ұйымдардың Қазақстан Республикасының заңнамасын сақтауы тұрғысынан мемлекеттік қаржылық бақылау органдарының тексеру нәтижелері;</w:t>
      </w:r>
    </w:p>
    <w:bookmarkEnd w:id="34"/>
    <w:bookmarkStart w:name="z42" w:id="35"/>
    <w:p>
      <w:pPr>
        <w:spacing w:after="0"/>
        <w:ind w:left="0"/>
        <w:jc w:val="both"/>
      </w:pPr>
      <w:r>
        <w:rPr>
          <w:rFonts w:ascii="Times New Roman"/>
          <w:b w:val="false"/>
          <w:i w:val="false"/>
          <w:color w:val="000000"/>
          <w:sz w:val="28"/>
        </w:rPr>
        <w:t>
      мемлекеттік заңды тұлғалардың балансында бекітілген мүлікке жүргізілген түгендеу, паспорттау және қайта бағалау нәтижелері;</w:t>
      </w:r>
    </w:p>
    <w:bookmarkEnd w:id="35"/>
    <w:bookmarkStart w:name="z43" w:id="36"/>
    <w:p>
      <w:pPr>
        <w:spacing w:after="0"/>
        <w:ind w:left="0"/>
        <w:jc w:val="both"/>
      </w:pPr>
      <w:r>
        <w:rPr>
          <w:rFonts w:ascii="Times New Roman"/>
          <w:b w:val="false"/>
          <w:i w:val="false"/>
          <w:color w:val="000000"/>
          <w:sz w:val="28"/>
        </w:rPr>
        <w:t>
      2) есепке қоса берілетін талдамалық жазба еркін нысанда жасалады және мынадай мәліметтерді қамтиды:</w:t>
      </w:r>
    </w:p>
    <w:bookmarkEnd w:id="36"/>
    <w:bookmarkStart w:name="z44" w:id="37"/>
    <w:p>
      <w:pPr>
        <w:spacing w:after="0"/>
        <w:ind w:left="0"/>
        <w:jc w:val="both"/>
      </w:pPr>
      <w:r>
        <w:rPr>
          <w:rFonts w:ascii="Times New Roman"/>
          <w:b w:val="false"/>
          <w:i w:val="false"/>
          <w:color w:val="000000"/>
          <w:sz w:val="28"/>
        </w:rPr>
        <w:t>
      жағымды тұстары мен кемшіліктері көрсетілген есеп көрсеткіштерін талдау;</w:t>
      </w:r>
    </w:p>
    <w:bookmarkEnd w:id="37"/>
    <w:bookmarkStart w:name="z45" w:id="38"/>
    <w:p>
      <w:pPr>
        <w:spacing w:after="0"/>
        <w:ind w:left="0"/>
        <w:jc w:val="both"/>
      </w:pPr>
      <w:r>
        <w:rPr>
          <w:rFonts w:ascii="Times New Roman"/>
          <w:b w:val="false"/>
          <w:i w:val="false"/>
          <w:color w:val="000000"/>
          <w:sz w:val="28"/>
        </w:rPr>
        <w:t>
      есепті жылы акционерлік қоғамның (жауапкершілігі шектеулі серіктестіктің) мемлекеттік акциялар пакетін (жарғылық капиталына қатысу үлестерін) иелену және пайдалану құқығы мен мемлекеттік заңды тұлғаларды басқаруды жүзеге асыратын тиісті саланың уәкілетті органы немесе жергілікті атқарушы органы не аудандық маңызы бар қала, ауыл, кент, ауылдық округ әкімдерінің аппараты ауысқан ұйымдардың атаулы тізбесі;</w:t>
      </w:r>
    </w:p>
    <w:bookmarkEnd w:id="38"/>
    <w:bookmarkStart w:name="z46" w:id="39"/>
    <w:p>
      <w:pPr>
        <w:spacing w:after="0"/>
        <w:ind w:left="0"/>
        <w:jc w:val="both"/>
      </w:pPr>
      <w:r>
        <w:rPr>
          <w:rFonts w:ascii="Times New Roman"/>
          <w:b w:val="false"/>
          <w:i w:val="false"/>
          <w:color w:val="000000"/>
          <w:sz w:val="28"/>
        </w:rPr>
        <w:t>
      төлемге қабілетсіз мемлекеттік кәсіпорындарды және мемлекет бақылайтын АҚ-ны (ЖШС-ны) қаржылық-экономикалық сауықтыру жөніндегі ұсыныстар;</w:t>
      </w:r>
    </w:p>
    <w:bookmarkEnd w:id="39"/>
    <w:bookmarkStart w:name="z47" w:id="40"/>
    <w:p>
      <w:pPr>
        <w:spacing w:after="0"/>
        <w:ind w:left="0"/>
        <w:jc w:val="both"/>
      </w:pPr>
      <w:r>
        <w:rPr>
          <w:rFonts w:ascii="Times New Roman"/>
          <w:b w:val="false"/>
          <w:i w:val="false"/>
          <w:color w:val="000000"/>
          <w:sz w:val="28"/>
        </w:rPr>
        <w:t>
      ұйымдарды басқару кезінде анықталған жүйелік кемшіліктер мен проблемалар;</w:t>
      </w:r>
    </w:p>
    <w:bookmarkEnd w:id="40"/>
    <w:bookmarkStart w:name="z48" w:id="41"/>
    <w:p>
      <w:pPr>
        <w:spacing w:after="0"/>
        <w:ind w:left="0"/>
        <w:jc w:val="both"/>
      </w:pPr>
      <w:r>
        <w:rPr>
          <w:rFonts w:ascii="Times New Roman"/>
          <w:b w:val="false"/>
          <w:i w:val="false"/>
          <w:color w:val="000000"/>
          <w:sz w:val="28"/>
        </w:rPr>
        <w:t>
      ұйымдарды басқару тиімділігін арттыру бойынша ұсыныстар;</w:t>
      </w:r>
    </w:p>
    <w:bookmarkEnd w:id="41"/>
    <w:bookmarkStart w:name="z49" w:id="42"/>
    <w:p>
      <w:pPr>
        <w:spacing w:after="0"/>
        <w:ind w:left="0"/>
        <w:jc w:val="both"/>
      </w:pPr>
      <w:r>
        <w:rPr>
          <w:rFonts w:ascii="Times New Roman"/>
          <w:b w:val="false"/>
          <w:i w:val="false"/>
          <w:color w:val="000000"/>
          <w:sz w:val="28"/>
        </w:rPr>
        <w:t xml:space="preserve">
      3) осы Қағидаларда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бюджетке салықтық емес түсімдер түскен кезде және мемлекет активтерін пайдалану кезінде ұйымдардың Қазақстан Республикасының заңнамасын сақтауы тұрғысынан мемлекеттік қаржылық бақылау органдарының тексеру нәтижелері;</w:t>
      </w:r>
    </w:p>
    <w:bookmarkEnd w:id="42"/>
    <w:bookmarkStart w:name="z50" w:id="43"/>
    <w:p>
      <w:pPr>
        <w:spacing w:after="0"/>
        <w:ind w:left="0"/>
        <w:jc w:val="both"/>
      </w:pPr>
      <w:r>
        <w:rPr>
          <w:rFonts w:ascii="Times New Roman"/>
          <w:b w:val="false"/>
          <w:i w:val="false"/>
          <w:color w:val="000000"/>
          <w:sz w:val="28"/>
        </w:rPr>
        <w:t>
      4) мемлекеттік мүлік тізілімінің деректері;</w:t>
      </w:r>
    </w:p>
    <w:bookmarkEnd w:id="43"/>
    <w:bookmarkStart w:name="z51" w:id="44"/>
    <w:p>
      <w:pPr>
        <w:spacing w:after="0"/>
        <w:ind w:left="0"/>
        <w:jc w:val="both"/>
      </w:pPr>
      <w:r>
        <w:rPr>
          <w:rFonts w:ascii="Times New Roman"/>
          <w:b w:val="false"/>
          <w:i w:val="false"/>
          <w:color w:val="000000"/>
          <w:sz w:val="28"/>
        </w:rPr>
        <w:t xml:space="preserve">
      5) Қазақстан Республикасы Үкіметінің 2012 жылғы 4 желтоқсандағы № 1546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мүлікті, оның ішінде мемлекеттік кәсіпорындардың және мемлекет қатысатын заңды тұлғалардың басқару тиімділігінің мониторингін жүзеге асыру қаулысымен сәйкес жүзеге асырылатын мемлекеттік мүлікті, оның ішінде мемлекет қатысатын мемлекеттік кәсіпорындарды және заңды тұлғаларды басқару тиімділігі мониторингінің нәтижелері.</w:t>
      </w:r>
    </w:p>
    <w:bookmarkEnd w:id="44"/>
    <w:bookmarkStart w:name="z52" w:id="45"/>
    <w:p>
      <w:pPr>
        <w:spacing w:after="0"/>
        <w:ind w:left="0"/>
        <w:jc w:val="both"/>
      </w:pPr>
      <w:r>
        <w:rPr>
          <w:rFonts w:ascii="Times New Roman"/>
          <w:b w:val="false"/>
          <w:i w:val="false"/>
          <w:color w:val="000000"/>
          <w:sz w:val="28"/>
        </w:rPr>
        <w:t>
      9. Мемлекеттік кәсіпорынның басшысы, ұлттық басқарушы холдингтердің, ұлттық холдингтердің, ұлттық компаниялардың бірінші басшылары, мемлекет бақылайтын акционерлік қоғамдар мен жауапкершілігі шектеулі серіктестіктердің атқарушы органдары даму жоспарының жоспарлы көрсеткіштерінің орындалуын қамтамасыз етеді.</w:t>
      </w:r>
    </w:p>
    <w:bookmarkEnd w:id="45"/>
    <w:bookmarkStart w:name="z53" w:id="46"/>
    <w:p>
      <w:pPr>
        <w:spacing w:after="0"/>
        <w:ind w:left="0"/>
        <w:jc w:val="both"/>
      </w:pPr>
      <w:r>
        <w:rPr>
          <w:rFonts w:ascii="Times New Roman"/>
          <w:b w:val="false"/>
          <w:i w:val="false"/>
          <w:color w:val="000000"/>
          <w:sz w:val="28"/>
        </w:rPr>
        <w:t>
      10. Тиісті салалардың уәкілетті органдары мен жергілікті атқарушы органдар, сондай-ақ аудандық маңызы бар қалалар, ауылдар, кенттер, ауылдық округтер әкімдерінің аппараттары жыл сайын есепті жылдан кейінгі жылдың бірінші қарашасына дейін мемлекеттік мүлік тізілімінің веб-порталында мынадай ақпаратты:</w:t>
      </w:r>
    </w:p>
    <w:bookmarkEnd w:id="46"/>
    <w:bookmarkStart w:name="z54" w:id="47"/>
    <w:p>
      <w:pPr>
        <w:spacing w:after="0"/>
        <w:ind w:left="0"/>
        <w:jc w:val="both"/>
      </w:pPr>
      <w:r>
        <w:rPr>
          <w:rFonts w:ascii="Times New Roman"/>
          <w:b w:val="false"/>
          <w:i w:val="false"/>
          <w:color w:val="000000"/>
          <w:sz w:val="28"/>
        </w:rPr>
        <w:t xml:space="preserve">
      1) осы есепке талдамалық жазбаның электрондық (сканерленген) көшірмесімен қоса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есепті;</w:t>
      </w:r>
    </w:p>
    <w:bookmarkEnd w:id="47"/>
    <w:bookmarkStart w:name="z55" w:id="48"/>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мемлекеттік қаржылық бақылау органдарының ұйымдарды бюджетке салықтық емес түсімдер түскен кезде және мемлекет активтерін пайдалану кезінде Қазақстан Республикасының заңнамасын сақтауы тұрғысынан тексеруінің нәтижелері туралы мәліметтерді орналастырады.</w:t>
      </w:r>
    </w:p>
    <w:bookmarkEnd w:id="48"/>
    <w:bookmarkStart w:name="z56" w:id="49"/>
    <w:p>
      <w:pPr>
        <w:spacing w:after="0"/>
        <w:ind w:left="0"/>
        <w:jc w:val="both"/>
      </w:pPr>
      <w:r>
        <w:rPr>
          <w:rFonts w:ascii="Times New Roman"/>
          <w:b w:val="false"/>
          <w:i w:val="false"/>
          <w:color w:val="000000"/>
          <w:sz w:val="28"/>
        </w:rPr>
        <w:t>
      11. Тиісті салалардың уәкілетті органдары және жергілікті атқарушы органдар не аудандық маңызы бар қалалар, ауылдар, кенттер, ауылдық округтер әкімдерінің аппараттары бағалау жүргізу үшін ұсынылатын ақпараттың дұрыстығын және толықтығын қамтамасыз етеді.</w:t>
      </w:r>
    </w:p>
    <w:bookmarkEnd w:id="49"/>
    <w:bookmarkStart w:name="z57" w:id="50"/>
    <w:p>
      <w:pPr>
        <w:spacing w:after="0"/>
        <w:ind w:left="0"/>
        <w:jc w:val="both"/>
      </w:pPr>
      <w:r>
        <w:rPr>
          <w:rFonts w:ascii="Times New Roman"/>
          <w:b w:val="false"/>
          <w:i w:val="false"/>
          <w:color w:val="000000"/>
          <w:sz w:val="28"/>
        </w:rPr>
        <w:t>
      12. Мемлекеттік мүлікті есепке алу саласындағы бірыңғай оператор есеп орналастырылған күннен бастап бес жұмыс күні ішінде тиісті саланың уәкілетті органының, жергілікті атқарушы органның және аудандық маңызы бар қалалар, ауылдар, кенттер, ауылдық округтер әкімдері аппараттарының электрондық мекенжайына есепті мемлекеттік мүлік тізілімінде жариялау не есепті жариялаудан бас тарту туралы хабарламаны жолдайды.</w:t>
      </w:r>
    </w:p>
    <w:bookmarkEnd w:id="50"/>
    <w:bookmarkStart w:name="z58" w:id="51"/>
    <w:p>
      <w:pPr>
        <w:spacing w:after="0"/>
        <w:ind w:left="0"/>
        <w:jc w:val="both"/>
      </w:pPr>
      <w:r>
        <w:rPr>
          <w:rFonts w:ascii="Times New Roman"/>
          <w:b w:val="false"/>
          <w:i w:val="false"/>
          <w:color w:val="000000"/>
          <w:sz w:val="28"/>
        </w:rPr>
        <w:t>
      Есепті жариялаудан бас тарту үшін:</w:t>
      </w:r>
    </w:p>
    <w:bookmarkEnd w:id="51"/>
    <w:bookmarkStart w:name="z59" w:id="52"/>
    <w:p>
      <w:pPr>
        <w:spacing w:after="0"/>
        <w:ind w:left="0"/>
        <w:jc w:val="both"/>
      </w:pPr>
      <w:r>
        <w:rPr>
          <w:rFonts w:ascii="Times New Roman"/>
          <w:b w:val="false"/>
          <w:i w:val="false"/>
          <w:color w:val="000000"/>
          <w:sz w:val="28"/>
        </w:rPr>
        <w:t>
      1) осы Қағидалардың 11-тармағының 1) және 2) тармақшаларында көрсетілген құжаттардың болмауы;</w:t>
      </w:r>
    </w:p>
    <w:bookmarkEnd w:id="52"/>
    <w:bookmarkStart w:name="z60" w:id="53"/>
    <w:p>
      <w:pPr>
        <w:spacing w:after="0"/>
        <w:ind w:left="0"/>
        <w:jc w:val="both"/>
      </w:pPr>
      <w:r>
        <w:rPr>
          <w:rFonts w:ascii="Times New Roman"/>
          <w:b w:val="false"/>
          <w:i w:val="false"/>
          <w:color w:val="000000"/>
          <w:sz w:val="28"/>
        </w:rPr>
        <w:t>
      2) тиісті саланың уәкілетті органына, жергілікті атқарушы органына және аудандық маңызы бар қала, ауыл, кент, ауылдық округ әкімінің аппаратына тиесілі емес электрондық цифрлық қолтаңбамен есепке қол қою негіз болып табылады.</w:t>
      </w:r>
    </w:p>
    <w:bookmarkEnd w:id="53"/>
    <w:bookmarkStart w:name="z61" w:id="54"/>
    <w:p>
      <w:pPr>
        <w:spacing w:after="0"/>
        <w:ind w:left="0"/>
        <w:jc w:val="both"/>
      </w:pPr>
      <w:r>
        <w:rPr>
          <w:rFonts w:ascii="Times New Roman"/>
          <w:b w:val="false"/>
          <w:i w:val="false"/>
          <w:color w:val="000000"/>
          <w:sz w:val="28"/>
        </w:rPr>
        <w:t>
      Мемлекеттік мүлікті есепке алу саласындағы бірыңғай оператор есепті жариялаудан бас тартқан жағдайда, тиісті саланың уәкілетті органы, жергілікті атқарушы орган және аудандық маңызы бар қала, ауыл, кент, ауылдық округ әкімінің аппараты ескертулерді жояды және есепті туралы жариялаудан бас тарту туралы хабарламаны алған күннен бастап бес жұмыс күні ішінде есепті мемлекетті мүлік тізіліміне қайта ұсынады.</w:t>
      </w:r>
    </w:p>
    <w:bookmarkEnd w:id="54"/>
    <w:bookmarkStart w:name="z62" w:id="55"/>
    <w:p>
      <w:pPr>
        <w:spacing w:after="0"/>
        <w:ind w:left="0"/>
        <w:jc w:val="both"/>
      </w:pPr>
      <w:r>
        <w:rPr>
          <w:rFonts w:ascii="Times New Roman"/>
          <w:b w:val="false"/>
          <w:i w:val="false"/>
          <w:color w:val="000000"/>
          <w:sz w:val="28"/>
        </w:rPr>
        <w:t>
      13. Бағалау мынадай өлшемшарттар бойынша жүргізіледі:</w:t>
      </w:r>
    </w:p>
    <w:bookmarkEnd w:id="55"/>
    <w:bookmarkStart w:name="z63" w:id="56"/>
    <w:p>
      <w:pPr>
        <w:spacing w:after="0"/>
        <w:ind w:left="0"/>
        <w:jc w:val="both"/>
      </w:pPr>
      <w:r>
        <w:rPr>
          <w:rFonts w:ascii="Times New Roman"/>
          <w:b w:val="false"/>
          <w:i w:val="false"/>
          <w:color w:val="000000"/>
          <w:sz w:val="28"/>
        </w:rPr>
        <w:t>
      1) "Қаржылық нәтижесі теріс ұйымдардың санын азайту" өлшемшарты қаржылық нәтижесі теріс ұйымдардың болуын/болмауын немесе санының өзгеруін көрсетеді.</w:t>
      </w:r>
    </w:p>
    <w:bookmarkEnd w:id="56"/>
    <w:bookmarkStart w:name="z64" w:id="57"/>
    <w:p>
      <w:pPr>
        <w:spacing w:after="0"/>
        <w:ind w:left="0"/>
        <w:jc w:val="both"/>
      </w:pPr>
      <w:r>
        <w:rPr>
          <w:rFonts w:ascii="Times New Roman"/>
          <w:b w:val="false"/>
          <w:i w:val="false"/>
          <w:color w:val="000000"/>
          <w:sz w:val="28"/>
        </w:rPr>
        <w:t>
      Нөлдік қаржылық нәтиже оң нәтиже ретінде айқындалады;</w:t>
      </w:r>
    </w:p>
    <w:bookmarkEnd w:id="57"/>
    <w:bookmarkStart w:name="z65" w:id="58"/>
    <w:p>
      <w:pPr>
        <w:spacing w:after="0"/>
        <w:ind w:left="0"/>
        <w:jc w:val="both"/>
      </w:pPr>
      <w:r>
        <w:rPr>
          <w:rFonts w:ascii="Times New Roman"/>
          <w:b w:val="false"/>
          <w:i w:val="false"/>
          <w:color w:val="000000"/>
          <w:sz w:val="28"/>
        </w:rPr>
        <w:t>
      2) "Мемлекеттік кәсіпорындардың таза табысының бір бөлігінің және мемлекет бақылауындағы АҚ (ЖШС) акцияларының мемлекеттік пакетіне (жарғылық капиталына қатысу үлестеріне) дивидендтердің (табыстардың) бюджетке түсуін қамтамасыз ету" өлшемшарты мемлекеттік кәсіпорындардың таза табысының бір бөлігінің және мемлекет бақылауындағы АҚ-ның (ЖШС-нің) мемлекеттік акциялар пакетіне дивидендтердің (мемлекеттік қатысу үлесіне таза табыс бөлігінің) бюджетке түсуінің уақтылылығы мен толықтығын көрсетеді.</w:t>
      </w:r>
    </w:p>
    <w:bookmarkEnd w:id="58"/>
    <w:bookmarkStart w:name="z66" w:id="59"/>
    <w:p>
      <w:pPr>
        <w:spacing w:after="0"/>
        <w:ind w:left="0"/>
        <w:jc w:val="both"/>
      </w:pPr>
      <w:r>
        <w:rPr>
          <w:rFonts w:ascii="Times New Roman"/>
          <w:b w:val="false"/>
          <w:i w:val="false"/>
          <w:color w:val="000000"/>
          <w:sz w:val="28"/>
        </w:rPr>
        <w:t>
      Осы өлшемшарт бойынша есепті кезеңде оң қаржылық нәтижеге ие және акциялардың мемлекеттік пакетіне (мемлекеттік қатысу үлесіне) таза табысының бір бөлігі мен дивидендтерді (таза табысының бір бөлігін) бюджетке аударудан босатылмаған мемлекеттік кәсіпорындар мен мемлекет бақылауындағы АҚ (ЖШС) қаралады.</w:t>
      </w:r>
    </w:p>
    <w:bookmarkEnd w:id="59"/>
    <w:bookmarkStart w:name="z67" w:id="60"/>
    <w:p>
      <w:pPr>
        <w:spacing w:after="0"/>
        <w:ind w:left="0"/>
        <w:jc w:val="both"/>
      </w:pPr>
      <w:r>
        <w:rPr>
          <w:rFonts w:ascii="Times New Roman"/>
          <w:b w:val="false"/>
          <w:i w:val="false"/>
          <w:color w:val="000000"/>
          <w:sz w:val="28"/>
        </w:rPr>
        <w:t>
      3) "Бекітілген нормативтер мен заттай нормаларды сақтау" өлшемшарты бойынша мыналар айқындалады:</w:t>
      </w:r>
    </w:p>
    <w:bookmarkEnd w:id="60"/>
    <w:bookmarkStart w:name="z68" w:id="61"/>
    <w:p>
      <w:pPr>
        <w:spacing w:after="0"/>
        <w:ind w:left="0"/>
        <w:jc w:val="both"/>
      </w:pPr>
      <w:r>
        <w:rPr>
          <w:rFonts w:ascii="Times New Roman"/>
          <w:b w:val="false"/>
          <w:i w:val="false"/>
          <w:color w:val="000000"/>
          <w:sz w:val="28"/>
        </w:rPr>
        <w:t>
      мемлекеттік органдардың аппаратын және ерекше үй-жайларын орналастыруға арналған алаңдар нормаларының бұзылуы белгіленген мемлекеттік мекемелер саны;</w:t>
      </w:r>
    </w:p>
    <w:bookmarkEnd w:id="61"/>
    <w:bookmarkStart w:name="z69" w:id="62"/>
    <w:p>
      <w:pPr>
        <w:spacing w:after="0"/>
        <w:ind w:left="0"/>
        <w:jc w:val="both"/>
      </w:pPr>
      <w:r>
        <w:rPr>
          <w:rFonts w:ascii="Times New Roman"/>
          <w:b w:val="false"/>
          <w:i w:val="false"/>
          <w:color w:val="000000"/>
          <w:sz w:val="28"/>
        </w:rPr>
        <w:t>
      мемлекеттік органдарға көліктік қызмет көрсету үшін қызметтік автомобильдердің тиістілігі нормативтерінің бұзылуы белгіленген ұйымдар саны;</w:t>
      </w:r>
    </w:p>
    <w:bookmarkEnd w:id="62"/>
    <w:bookmarkStart w:name="z70" w:id="63"/>
    <w:p>
      <w:pPr>
        <w:spacing w:after="0"/>
        <w:ind w:left="0"/>
        <w:jc w:val="both"/>
      </w:pPr>
      <w:r>
        <w:rPr>
          <w:rFonts w:ascii="Times New Roman"/>
          <w:b w:val="false"/>
          <w:i w:val="false"/>
          <w:color w:val="000000"/>
          <w:sz w:val="28"/>
        </w:rPr>
        <w:t>
      Қазақстан Республикасының мемлекеттік органдарына және Қазақстан Республикасының орталық атқарушы органдарына ведомстволық бағыныстағы мемлекеттік мекемелерге қызмет көрсетуге арналған арнайы көлiк құралдарының тиістілік табелінің бұзылуы белгіленген мемлекеттік мекемелер саны;</w:t>
      </w:r>
    </w:p>
    <w:bookmarkEnd w:id="63"/>
    <w:bookmarkStart w:name="z71" w:id="64"/>
    <w:p>
      <w:pPr>
        <w:spacing w:after="0"/>
        <w:ind w:left="0"/>
        <w:jc w:val="both"/>
      </w:pPr>
      <w:r>
        <w:rPr>
          <w:rFonts w:ascii="Times New Roman"/>
          <w:b w:val="false"/>
          <w:i w:val="false"/>
          <w:color w:val="000000"/>
          <w:sz w:val="28"/>
        </w:rPr>
        <w:t>
      әкімшілік аппараттарды орналастыруға арналған алаңдар нормаларының бұзылуы белгіленген мемлекеттік кәсіпорындар мен мемлекет бақылауындағы АҚ (ЖШС) саны;</w:t>
      </w:r>
    </w:p>
    <w:bookmarkEnd w:id="64"/>
    <w:bookmarkStart w:name="z72" w:id="65"/>
    <w:p>
      <w:pPr>
        <w:spacing w:after="0"/>
        <w:ind w:left="0"/>
        <w:jc w:val="both"/>
      </w:pPr>
      <w:r>
        <w:rPr>
          <w:rFonts w:ascii="Times New Roman"/>
          <w:b w:val="false"/>
          <w:i w:val="false"/>
          <w:color w:val="000000"/>
          <w:sz w:val="28"/>
        </w:rPr>
        <w:t>
      Көлік құралдарының тиiстiлiк нормативтерiнің бұзылуы белгіленген мемлекеттік кәсіпорындар саны;</w:t>
      </w:r>
    </w:p>
    <w:bookmarkEnd w:id="65"/>
    <w:bookmarkStart w:name="z73" w:id="66"/>
    <w:p>
      <w:pPr>
        <w:spacing w:after="0"/>
        <w:ind w:left="0"/>
        <w:jc w:val="both"/>
      </w:pPr>
      <w:r>
        <w:rPr>
          <w:rFonts w:ascii="Times New Roman"/>
          <w:b w:val="false"/>
          <w:i w:val="false"/>
          <w:color w:val="000000"/>
          <w:sz w:val="28"/>
        </w:rPr>
        <w:t>
      4) "Мемлекеттік заңды тұлғалардың балансында бекітілген мүлікке түгендеуді, паспорттауды және қайта бағалауды жүргізу" өлшемшарты бойынша балансында паспорттауды жүргізуді талап ететін объектілері бар мемлекеттік заңды тұлғалардың болмауын/болуын көрсетеді;</w:t>
      </w:r>
    </w:p>
    <w:bookmarkEnd w:id="66"/>
    <w:bookmarkStart w:name="z74" w:id="67"/>
    <w:p>
      <w:pPr>
        <w:spacing w:after="0"/>
        <w:ind w:left="0"/>
        <w:jc w:val="both"/>
      </w:pPr>
      <w:r>
        <w:rPr>
          <w:rFonts w:ascii="Times New Roman"/>
          <w:b w:val="false"/>
          <w:i w:val="false"/>
          <w:color w:val="000000"/>
          <w:sz w:val="28"/>
        </w:rPr>
        <w:t>
      5) "Мемлекеттік мүлік тізіліміне бекітілген, оның ішінде түзетілген даму жоспарлары мен олардың орындалуы бойынша мемлекеттік кәсіпорындар мен мемлекет бақылауындағы АҚ (ЖШС) есептерін беру" өлшемшарты бойынша мыналар айқындалады:</w:t>
      </w:r>
    </w:p>
    <w:bookmarkEnd w:id="67"/>
    <w:bookmarkStart w:name="z75" w:id="68"/>
    <w:p>
      <w:pPr>
        <w:spacing w:after="0"/>
        <w:ind w:left="0"/>
        <w:jc w:val="both"/>
      </w:pPr>
      <w:r>
        <w:rPr>
          <w:rFonts w:ascii="Times New Roman"/>
          <w:b w:val="false"/>
          <w:i w:val="false"/>
          <w:color w:val="000000"/>
          <w:sz w:val="28"/>
        </w:rPr>
        <w:t>
      мемлекеттік мүлік тізіліміне бекітілген, оның ішінде түзетілген даму жоспарларын ұсынбаған мемлекеттік мекемелер мен мемлекет бақылауындағы АҚ (ЖШС) саны;</w:t>
      </w:r>
    </w:p>
    <w:bookmarkEnd w:id="68"/>
    <w:bookmarkStart w:name="z76" w:id="69"/>
    <w:p>
      <w:pPr>
        <w:spacing w:after="0"/>
        <w:ind w:left="0"/>
        <w:jc w:val="both"/>
      </w:pPr>
      <w:r>
        <w:rPr>
          <w:rFonts w:ascii="Times New Roman"/>
          <w:b w:val="false"/>
          <w:i w:val="false"/>
          <w:color w:val="000000"/>
          <w:sz w:val="28"/>
        </w:rPr>
        <w:t>
      мемлекеттік мүлік тізіліміне бекітілген даму жоспарларын орындау бойынша есептерді ұсынбаған мемлекеттік мекемелер мен мемлекет бақылауындағы АҚ (ЖШС) саны;</w:t>
      </w:r>
    </w:p>
    <w:bookmarkEnd w:id="69"/>
    <w:bookmarkStart w:name="z77" w:id="70"/>
    <w:p>
      <w:pPr>
        <w:spacing w:after="0"/>
        <w:ind w:left="0"/>
        <w:jc w:val="both"/>
      </w:pPr>
      <w:r>
        <w:rPr>
          <w:rFonts w:ascii="Times New Roman"/>
          <w:b w:val="false"/>
          <w:i w:val="false"/>
          <w:color w:val="000000"/>
          <w:sz w:val="28"/>
        </w:rPr>
        <w:t>
      6) "Даму жоспарының көрсеткіштерін жоспарлау сапасы" өлшемшарты бойынша бекітілген (түзетілген) даму жоспарында сандық бағалауға жатқызылатын, мемлекеттік органның стратегиялық жоспарында (аумақтарды дамыту жоспарында) көрсетілген стратегиялық бағыттары мен мақсаттарын орындау бойынша ұйымның қызметін сипаттайтын шешуші көрсеткіштері айқындалмаған мемлекеттік кәсіпорындар мен мемлекет бақылауындағы АҚ (ЖШС) саны айқындалады.</w:t>
      </w:r>
    </w:p>
    <w:bookmarkEnd w:id="70"/>
    <w:bookmarkStart w:name="z78" w:id="71"/>
    <w:p>
      <w:pPr>
        <w:spacing w:after="0"/>
        <w:ind w:left="0"/>
        <w:jc w:val="both"/>
      </w:pPr>
      <w:r>
        <w:rPr>
          <w:rFonts w:ascii="Times New Roman"/>
          <w:b w:val="false"/>
          <w:i w:val="false"/>
          <w:color w:val="000000"/>
          <w:sz w:val="28"/>
        </w:rPr>
        <w:t>
      7) "Мемлекеттік кәсіпорындар мен мемлекет бақылауындағы АҚ-ның (ЖШС-нің) мемлекет қаражаты мен активтерін пайдалану тиімділігі" өлшемшарты бойынша мыналар:</w:t>
      </w:r>
    </w:p>
    <w:bookmarkEnd w:id="71"/>
    <w:bookmarkStart w:name="z79" w:id="72"/>
    <w:p>
      <w:pPr>
        <w:spacing w:after="0"/>
        <w:ind w:left="0"/>
        <w:jc w:val="both"/>
      </w:pPr>
      <w:r>
        <w:rPr>
          <w:rFonts w:ascii="Times New Roman"/>
          <w:b w:val="false"/>
          <w:i w:val="false"/>
          <w:color w:val="000000"/>
          <w:sz w:val="28"/>
        </w:rPr>
        <w:t>
      мемлекеттік кәсіпорындар мен мемлекет бақылауындағы АҚ (ЖШС) қызметінің түйінді көрсеткіштерге қол жеткізуін бағалау;</w:t>
      </w:r>
    </w:p>
    <w:bookmarkEnd w:id="72"/>
    <w:bookmarkStart w:name="z80" w:id="73"/>
    <w:p>
      <w:pPr>
        <w:spacing w:after="0"/>
        <w:ind w:left="0"/>
        <w:jc w:val="both"/>
      </w:pPr>
      <w:r>
        <w:rPr>
          <w:rFonts w:ascii="Times New Roman"/>
          <w:b w:val="false"/>
          <w:i w:val="false"/>
          <w:color w:val="000000"/>
          <w:sz w:val="28"/>
        </w:rPr>
        <w:t>
      мемлекеттік кәсіпорындар мен мемлекет бақылауындағы АҚ (ЖШС) қаржылық жағдайының тұрақтылығын бағалау айқындалады.</w:t>
      </w:r>
    </w:p>
    <w:bookmarkEnd w:id="73"/>
    <w:bookmarkStart w:name="z81" w:id="74"/>
    <w:p>
      <w:pPr>
        <w:spacing w:after="0"/>
        <w:ind w:left="0"/>
        <w:jc w:val="both"/>
      </w:pPr>
      <w:r>
        <w:rPr>
          <w:rFonts w:ascii="Times New Roman"/>
          <w:b w:val="false"/>
          <w:i w:val="false"/>
          <w:color w:val="000000"/>
          <w:sz w:val="28"/>
        </w:rPr>
        <w:t>
      14. Мемлекеттік кәсіпорындар мен мемлекет бақылауындағы АҚ (ЖШС) қаржылық жай-күйінің тұрақтылығы ағымдағы өтімділік коэффициенті мен меншікті айналым қаражатымен қамтамасыз етілу коэффициенті бойынша айқындалады.</w:t>
      </w:r>
    </w:p>
    <w:bookmarkEnd w:id="74"/>
    <w:bookmarkStart w:name="z82" w:id="75"/>
    <w:p>
      <w:pPr>
        <w:spacing w:after="0"/>
        <w:ind w:left="0"/>
        <w:jc w:val="both"/>
      </w:pPr>
      <w:r>
        <w:rPr>
          <w:rFonts w:ascii="Times New Roman"/>
          <w:b w:val="false"/>
          <w:i w:val="false"/>
          <w:color w:val="000000"/>
          <w:sz w:val="28"/>
        </w:rPr>
        <w:t>
      Ағымдық өтімділік коэффициенті бойынша шаруашылық қызмет жүргізу және ұйымның жедел міндеттемелерін уақтылы өтеу үшін ұйымның меншікті айналым қаражатымен жалпы қамтамасыз етілуі айқындалады.</w:t>
      </w:r>
    </w:p>
    <w:bookmarkEnd w:id="75"/>
    <w:bookmarkStart w:name="z83" w:id="76"/>
    <w:p>
      <w:pPr>
        <w:spacing w:after="0"/>
        <w:ind w:left="0"/>
        <w:jc w:val="both"/>
      </w:pPr>
      <w:r>
        <w:rPr>
          <w:rFonts w:ascii="Times New Roman"/>
          <w:b w:val="false"/>
          <w:i w:val="false"/>
          <w:color w:val="000000"/>
          <w:sz w:val="28"/>
        </w:rPr>
        <w:t>
      Ағымдық өтімділік коэффициенті ағымдық (айналым) активтерінің ұйымның ағымдық (қысқа мерзімді) міндеттемелеріне қатынасы ретінде есептеледі.</w:t>
      </w:r>
    </w:p>
    <w:bookmarkEnd w:id="76"/>
    <w:bookmarkStart w:name="z84" w:id="77"/>
    <w:p>
      <w:pPr>
        <w:spacing w:after="0"/>
        <w:ind w:left="0"/>
        <w:jc w:val="both"/>
      </w:pPr>
      <w:r>
        <w:rPr>
          <w:rFonts w:ascii="Times New Roman"/>
          <w:b w:val="false"/>
          <w:i w:val="false"/>
          <w:color w:val="000000"/>
          <w:sz w:val="28"/>
        </w:rPr>
        <w:t>
      Меншікті айналым қаражатымен қамтамасыз етілу коэффициенті бойынша ұйымның қаржылық тұрақтылығына қажетті меншікті айналым қаражатының болуы айқындалады.</w:t>
      </w:r>
    </w:p>
    <w:bookmarkEnd w:id="77"/>
    <w:bookmarkStart w:name="z85" w:id="78"/>
    <w:p>
      <w:pPr>
        <w:spacing w:after="0"/>
        <w:ind w:left="0"/>
        <w:jc w:val="both"/>
      </w:pPr>
      <w:r>
        <w:rPr>
          <w:rFonts w:ascii="Times New Roman"/>
          <w:b w:val="false"/>
          <w:i w:val="false"/>
          <w:color w:val="000000"/>
          <w:sz w:val="28"/>
        </w:rPr>
        <w:t>
      Меншікті айналым қаражатымен қамтамасыз етілу коэффициенті меншікті айналым қаражатының ұйымның айналым активтері шамасына қатынасы ретінде есептеледі. Меншікті айналым қаражатының мөлшері меншікті қаражат пен оның айналымнан тыс активтері арасындағы айырма ретінде есептеледі.</w:t>
      </w:r>
    </w:p>
    <w:bookmarkEnd w:id="78"/>
    <w:bookmarkStart w:name="z86" w:id="79"/>
    <w:p>
      <w:pPr>
        <w:spacing w:after="0"/>
        <w:ind w:left="0"/>
        <w:jc w:val="both"/>
      </w:pPr>
      <w:r>
        <w:rPr>
          <w:rFonts w:ascii="Times New Roman"/>
          <w:b w:val="false"/>
          <w:i w:val="false"/>
          <w:color w:val="000000"/>
          <w:sz w:val="28"/>
        </w:rPr>
        <w:t>
      Мемлекеттік кәсіпорындар мен мемлекет бақылауындағы АҚ (ЖШС) мына шарттардың бірі болған кезде:</w:t>
      </w:r>
    </w:p>
    <w:bookmarkEnd w:id="79"/>
    <w:bookmarkStart w:name="z87" w:id="80"/>
    <w:p>
      <w:pPr>
        <w:spacing w:after="0"/>
        <w:ind w:left="0"/>
        <w:jc w:val="both"/>
      </w:pPr>
      <w:r>
        <w:rPr>
          <w:rFonts w:ascii="Times New Roman"/>
          <w:b w:val="false"/>
          <w:i w:val="false"/>
          <w:color w:val="000000"/>
          <w:sz w:val="28"/>
        </w:rPr>
        <w:t>
      1) ағымдық өтімділік коэффиценті есепті кезеңнің соңында 1,5-тен кем мәнге ие болса;</w:t>
      </w:r>
    </w:p>
    <w:bookmarkEnd w:id="80"/>
    <w:bookmarkStart w:name="z88" w:id="81"/>
    <w:p>
      <w:pPr>
        <w:spacing w:after="0"/>
        <w:ind w:left="0"/>
        <w:jc w:val="both"/>
      </w:pPr>
      <w:r>
        <w:rPr>
          <w:rFonts w:ascii="Times New Roman"/>
          <w:b w:val="false"/>
          <w:i w:val="false"/>
          <w:color w:val="000000"/>
          <w:sz w:val="28"/>
        </w:rPr>
        <w:t>
      2) меншікті айналым қаражатымен қамтамасыз етілу коэффиценті есепті кезеңнің соңында 0,1-ден кем мәнге ие болса төлемге қабілетсіз болып саналады.</w:t>
      </w:r>
    </w:p>
    <w:bookmarkEnd w:id="81"/>
    <w:bookmarkStart w:name="z89" w:id="82"/>
    <w:p>
      <w:pPr>
        <w:spacing w:after="0"/>
        <w:ind w:left="0"/>
        <w:jc w:val="both"/>
      </w:pPr>
      <w:r>
        <w:rPr>
          <w:rFonts w:ascii="Times New Roman"/>
          <w:b w:val="false"/>
          <w:i w:val="false"/>
          <w:color w:val="000000"/>
          <w:sz w:val="28"/>
        </w:rPr>
        <w:t>
      15. Мемлекеттік жоспарлау жөніндегі уәкілетті орган:</w:t>
      </w:r>
    </w:p>
    <w:bookmarkEnd w:id="82"/>
    <w:bookmarkStart w:name="z90" w:id="83"/>
    <w:p>
      <w:pPr>
        <w:spacing w:after="0"/>
        <w:ind w:left="0"/>
        <w:jc w:val="both"/>
      </w:pPr>
      <w:r>
        <w:rPr>
          <w:rFonts w:ascii="Times New Roman"/>
          <w:b w:val="false"/>
          <w:i w:val="false"/>
          <w:color w:val="000000"/>
          <w:sz w:val="28"/>
        </w:rPr>
        <w:t>
      1) тиісті салалардың уәкілетті органдары мен жергілікті атқарушы органдар не аудандық маңызы бар қалалар, ауылдар, кенттер, ауылдық округтер әкімдерінің аппараттары бойынша олар ұсынған деректерді іріктеп қайта тексереді;</w:t>
      </w:r>
    </w:p>
    <w:bookmarkEnd w:id="83"/>
    <w:bookmarkStart w:name="z91" w:id="84"/>
    <w:p>
      <w:pPr>
        <w:spacing w:after="0"/>
        <w:ind w:left="0"/>
        <w:jc w:val="both"/>
      </w:pPr>
      <w:r>
        <w:rPr>
          <w:rFonts w:ascii="Times New Roman"/>
          <w:b w:val="false"/>
          <w:i w:val="false"/>
          <w:color w:val="000000"/>
          <w:sz w:val="28"/>
        </w:rPr>
        <w:t xml:space="preserve">
      2) балдық жүйе бойынша мемлекеттік мүлікті басқару жөніндегі тиісті салалардың уәкілетті органдары мен жергілікті атқарушы органдардың не аудандық маңызы бар қалалар, ауылдар, кенттер, ауылдық округтер әкімдері аппараттарының қызметіне бағалау жүргізеді және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бағалау парағын тізілімнің веб-порталында қалыптастырады;</w:t>
      </w:r>
    </w:p>
    <w:bookmarkEnd w:id="84"/>
    <w:bookmarkStart w:name="z92" w:id="85"/>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тиісті саланың уәкілетті органдарының, жергілікті атқарушы органдардың және аудандық маңызы бар қала, ауыл, кент, ауылдық округ әкімдері аппараттарының мемлекеттік мүлікті басқару жөніндегі қызметінің нәтижелері туралы жиынтық есепті мемлекеттік мүлік тізілімінің веб-порталында қалыптастырады.</w:t>
      </w:r>
    </w:p>
    <w:bookmarkEnd w:id="85"/>
    <w:bookmarkStart w:name="z93" w:id="86"/>
    <w:p>
      <w:pPr>
        <w:spacing w:after="0"/>
        <w:ind w:left="0"/>
        <w:jc w:val="both"/>
      </w:pPr>
      <w:r>
        <w:rPr>
          <w:rFonts w:ascii="Times New Roman"/>
          <w:b w:val="false"/>
          <w:i w:val="false"/>
          <w:color w:val="000000"/>
          <w:sz w:val="28"/>
        </w:rPr>
        <w:t>
      16. Бағалау нәтижелері бойынша мемлекеттік жоспарлау жөніндегі уәкілетті орган мемлекеттік мүлік тізілімінің веб-порталында тиісті салалардың уәкілетті органдары мен жергілікті атқарушы органдарын не аудандық маңызы бар қалалар, ауылдар, кенттер, ауылдық округтер әкімдерінің аппараттарын мынадай тәртіппен топтауды жүргізеді:</w:t>
      </w:r>
    </w:p>
    <w:bookmarkEnd w:id="86"/>
    <w:bookmarkStart w:name="z94" w:id="87"/>
    <w:p>
      <w:pPr>
        <w:spacing w:after="0"/>
        <w:ind w:left="0"/>
        <w:jc w:val="both"/>
      </w:pPr>
      <w:r>
        <w:rPr>
          <w:rFonts w:ascii="Times New Roman"/>
          <w:b w:val="false"/>
          <w:i w:val="false"/>
          <w:color w:val="000000"/>
          <w:sz w:val="28"/>
        </w:rPr>
        <w:t>
      1) мемлекеттік мекемелерді басқару қызметін жүзеге асыратын тиісті салалардың уәкілетті органдары мен жергілікті атқарушы органдар не аудандық маңызы бар қалалар, ауылдар, кенттер, ауылдық округтер әкімдерінің аппараттары:</w:t>
      </w:r>
    </w:p>
    <w:bookmarkEnd w:id="87"/>
    <w:bookmarkStart w:name="z95" w:id="88"/>
    <w:p>
      <w:pPr>
        <w:spacing w:after="0"/>
        <w:ind w:left="0"/>
        <w:jc w:val="both"/>
      </w:pPr>
      <w:r>
        <w:rPr>
          <w:rFonts w:ascii="Times New Roman"/>
          <w:b w:val="false"/>
          <w:i w:val="false"/>
          <w:color w:val="000000"/>
          <w:sz w:val="28"/>
        </w:rPr>
        <w:t>
      тиімділігі жоғары (10-8 балл)</w:t>
      </w:r>
    </w:p>
    <w:bookmarkEnd w:id="88"/>
    <w:bookmarkStart w:name="z96" w:id="89"/>
    <w:p>
      <w:pPr>
        <w:spacing w:after="0"/>
        <w:ind w:left="0"/>
        <w:jc w:val="both"/>
      </w:pPr>
      <w:r>
        <w:rPr>
          <w:rFonts w:ascii="Times New Roman"/>
          <w:b w:val="false"/>
          <w:i w:val="false"/>
          <w:color w:val="000000"/>
          <w:sz w:val="28"/>
        </w:rPr>
        <w:t>
      тиімділігі орташа (7-4 балл);</w:t>
      </w:r>
    </w:p>
    <w:bookmarkEnd w:id="89"/>
    <w:bookmarkStart w:name="z97" w:id="90"/>
    <w:p>
      <w:pPr>
        <w:spacing w:after="0"/>
        <w:ind w:left="0"/>
        <w:jc w:val="both"/>
      </w:pPr>
      <w:r>
        <w:rPr>
          <w:rFonts w:ascii="Times New Roman"/>
          <w:b w:val="false"/>
          <w:i w:val="false"/>
          <w:color w:val="000000"/>
          <w:sz w:val="28"/>
        </w:rPr>
        <w:t>
      тиімділігі төмен (3-0 балл);</w:t>
      </w:r>
    </w:p>
    <w:bookmarkEnd w:id="90"/>
    <w:bookmarkStart w:name="z98" w:id="91"/>
    <w:p>
      <w:pPr>
        <w:spacing w:after="0"/>
        <w:ind w:left="0"/>
        <w:jc w:val="both"/>
      </w:pPr>
      <w:r>
        <w:rPr>
          <w:rFonts w:ascii="Times New Roman"/>
          <w:b w:val="false"/>
          <w:i w:val="false"/>
          <w:color w:val="000000"/>
          <w:sz w:val="28"/>
        </w:rPr>
        <w:t>
      2) мемлекеттік кәсіпорындарды басқару қызметін жүзеге асыратын тиісті салалардың уәкілетті органдары:</w:t>
      </w:r>
    </w:p>
    <w:bookmarkEnd w:id="91"/>
    <w:bookmarkStart w:name="z99" w:id="92"/>
    <w:p>
      <w:pPr>
        <w:spacing w:after="0"/>
        <w:ind w:left="0"/>
        <w:jc w:val="both"/>
      </w:pPr>
      <w:r>
        <w:rPr>
          <w:rFonts w:ascii="Times New Roman"/>
          <w:b w:val="false"/>
          <w:i w:val="false"/>
          <w:color w:val="000000"/>
          <w:sz w:val="28"/>
        </w:rPr>
        <w:t>
      тиімділігі жоғары (20-18 балл);</w:t>
      </w:r>
    </w:p>
    <w:bookmarkEnd w:id="92"/>
    <w:bookmarkStart w:name="z100" w:id="93"/>
    <w:p>
      <w:pPr>
        <w:spacing w:after="0"/>
        <w:ind w:left="0"/>
        <w:jc w:val="both"/>
      </w:pPr>
      <w:r>
        <w:rPr>
          <w:rFonts w:ascii="Times New Roman"/>
          <w:b w:val="false"/>
          <w:i w:val="false"/>
          <w:color w:val="000000"/>
          <w:sz w:val="28"/>
        </w:rPr>
        <w:t>
      тиімділігі орташа (17-8 балл);</w:t>
      </w:r>
    </w:p>
    <w:bookmarkEnd w:id="93"/>
    <w:bookmarkStart w:name="z101" w:id="94"/>
    <w:p>
      <w:pPr>
        <w:spacing w:after="0"/>
        <w:ind w:left="0"/>
        <w:jc w:val="both"/>
      </w:pPr>
      <w:r>
        <w:rPr>
          <w:rFonts w:ascii="Times New Roman"/>
          <w:b w:val="false"/>
          <w:i w:val="false"/>
          <w:color w:val="000000"/>
          <w:sz w:val="28"/>
        </w:rPr>
        <w:t>
      тиімділігі төмен (7-0 балл);</w:t>
      </w:r>
    </w:p>
    <w:bookmarkEnd w:id="94"/>
    <w:bookmarkStart w:name="z102" w:id="95"/>
    <w:p>
      <w:pPr>
        <w:spacing w:after="0"/>
        <w:ind w:left="0"/>
        <w:jc w:val="both"/>
      </w:pPr>
      <w:r>
        <w:rPr>
          <w:rFonts w:ascii="Times New Roman"/>
          <w:b w:val="false"/>
          <w:i w:val="false"/>
          <w:color w:val="000000"/>
          <w:sz w:val="28"/>
        </w:rPr>
        <w:t>
      мемлекеттік кәсіпорындарды басқару қызметін жүзеге асыратын жергілікті атқарушы органдар не аудандық маңызы бар қалалар, ауылдар, кенттер, ауылдық округтер әкімдерінің аппараттары:</w:t>
      </w:r>
    </w:p>
    <w:bookmarkEnd w:id="95"/>
    <w:bookmarkStart w:name="z103" w:id="96"/>
    <w:p>
      <w:pPr>
        <w:spacing w:after="0"/>
        <w:ind w:left="0"/>
        <w:jc w:val="both"/>
      </w:pPr>
      <w:r>
        <w:rPr>
          <w:rFonts w:ascii="Times New Roman"/>
          <w:b w:val="false"/>
          <w:i w:val="false"/>
          <w:color w:val="000000"/>
          <w:sz w:val="28"/>
        </w:rPr>
        <w:t>
      тиімділігі жоғары (18-16 балл);</w:t>
      </w:r>
    </w:p>
    <w:bookmarkEnd w:id="96"/>
    <w:bookmarkStart w:name="z104" w:id="97"/>
    <w:p>
      <w:pPr>
        <w:spacing w:after="0"/>
        <w:ind w:left="0"/>
        <w:jc w:val="both"/>
      </w:pPr>
      <w:r>
        <w:rPr>
          <w:rFonts w:ascii="Times New Roman"/>
          <w:b w:val="false"/>
          <w:i w:val="false"/>
          <w:color w:val="000000"/>
          <w:sz w:val="28"/>
        </w:rPr>
        <w:t>
      тиімділігі орташа (15-8 балл)</w:t>
      </w:r>
    </w:p>
    <w:bookmarkEnd w:id="97"/>
    <w:bookmarkStart w:name="z105" w:id="98"/>
    <w:p>
      <w:pPr>
        <w:spacing w:after="0"/>
        <w:ind w:left="0"/>
        <w:jc w:val="both"/>
      </w:pPr>
      <w:r>
        <w:rPr>
          <w:rFonts w:ascii="Times New Roman"/>
          <w:b w:val="false"/>
          <w:i w:val="false"/>
          <w:color w:val="000000"/>
          <w:sz w:val="28"/>
        </w:rPr>
        <w:t>
      тиімділігі төмен (7-0 балл);</w:t>
      </w:r>
    </w:p>
    <w:bookmarkEnd w:id="98"/>
    <w:bookmarkStart w:name="z106" w:id="99"/>
    <w:p>
      <w:pPr>
        <w:spacing w:after="0"/>
        <w:ind w:left="0"/>
        <w:jc w:val="both"/>
      </w:pPr>
      <w:r>
        <w:rPr>
          <w:rFonts w:ascii="Times New Roman"/>
          <w:b w:val="false"/>
          <w:i w:val="false"/>
          <w:color w:val="000000"/>
          <w:sz w:val="28"/>
        </w:rPr>
        <w:t>
      3) акционерлік қоғамдар акцияларының мемлекеттік пакеттерін басқару қызметін жүзеге асыратын тиісті салалардың уәкілетті органдары мен жергілікті атқарушы органдар:</w:t>
      </w:r>
    </w:p>
    <w:bookmarkEnd w:id="99"/>
    <w:bookmarkStart w:name="z107" w:id="100"/>
    <w:p>
      <w:pPr>
        <w:spacing w:after="0"/>
        <w:ind w:left="0"/>
        <w:jc w:val="both"/>
      </w:pPr>
      <w:r>
        <w:rPr>
          <w:rFonts w:ascii="Times New Roman"/>
          <w:b w:val="false"/>
          <w:i w:val="false"/>
          <w:color w:val="000000"/>
          <w:sz w:val="28"/>
        </w:rPr>
        <w:t>
      тиімділігі жоғары (16-14 балл);</w:t>
      </w:r>
    </w:p>
    <w:bookmarkEnd w:id="100"/>
    <w:bookmarkStart w:name="z108" w:id="101"/>
    <w:p>
      <w:pPr>
        <w:spacing w:after="0"/>
        <w:ind w:left="0"/>
        <w:jc w:val="both"/>
      </w:pPr>
      <w:r>
        <w:rPr>
          <w:rFonts w:ascii="Times New Roman"/>
          <w:b w:val="false"/>
          <w:i w:val="false"/>
          <w:color w:val="000000"/>
          <w:sz w:val="28"/>
        </w:rPr>
        <w:t>
      тиімділігі орташа (13-6 балл);</w:t>
      </w:r>
    </w:p>
    <w:bookmarkEnd w:id="101"/>
    <w:bookmarkStart w:name="z109" w:id="102"/>
    <w:p>
      <w:pPr>
        <w:spacing w:after="0"/>
        <w:ind w:left="0"/>
        <w:jc w:val="both"/>
      </w:pPr>
      <w:r>
        <w:rPr>
          <w:rFonts w:ascii="Times New Roman"/>
          <w:b w:val="false"/>
          <w:i w:val="false"/>
          <w:color w:val="000000"/>
          <w:sz w:val="28"/>
        </w:rPr>
        <w:t>
      тиімділігі төмен (5-0 балл);</w:t>
      </w:r>
    </w:p>
    <w:bookmarkEnd w:id="102"/>
    <w:bookmarkStart w:name="z110" w:id="103"/>
    <w:p>
      <w:pPr>
        <w:spacing w:after="0"/>
        <w:ind w:left="0"/>
        <w:jc w:val="both"/>
      </w:pPr>
      <w:r>
        <w:rPr>
          <w:rFonts w:ascii="Times New Roman"/>
          <w:b w:val="false"/>
          <w:i w:val="false"/>
          <w:color w:val="000000"/>
          <w:sz w:val="28"/>
        </w:rPr>
        <w:t>
      4) жауапкершілігі шектеулі серіктестіктердің мемлекет қатысатын үлестерін басқару қызметін жүзеге асыратын тиісті салалардың уәкілетті органдары мен жергілікті атқарушы органдар:</w:t>
      </w:r>
    </w:p>
    <w:bookmarkEnd w:id="103"/>
    <w:bookmarkStart w:name="z111" w:id="104"/>
    <w:p>
      <w:pPr>
        <w:spacing w:after="0"/>
        <w:ind w:left="0"/>
        <w:jc w:val="both"/>
      </w:pPr>
      <w:r>
        <w:rPr>
          <w:rFonts w:ascii="Times New Roman"/>
          <w:b w:val="false"/>
          <w:i w:val="false"/>
          <w:color w:val="000000"/>
          <w:sz w:val="28"/>
        </w:rPr>
        <w:t>
      тиімділігі жоғары (16-14 балл);</w:t>
      </w:r>
    </w:p>
    <w:bookmarkEnd w:id="104"/>
    <w:bookmarkStart w:name="z112" w:id="105"/>
    <w:p>
      <w:pPr>
        <w:spacing w:after="0"/>
        <w:ind w:left="0"/>
        <w:jc w:val="both"/>
      </w:pPr>
      <w:r>
        <w:rPr>
          <w:rFonts w:ascii="Times New Roman"/>
          <w:b w:val="false"/>
          <w:i w:val="false"/>
          <w:color w:val="000000"/>
          <w:sz w:val="28"/>
        </w:rPr>
        <w:t>
      тиімділігі орташа (13-6 балл);</w:t>
      </w:r>
    </w:p>
    <w:bookmarkEnd w:id="105"/>
    <w:bookmarkStart w:name="z113" w:id="106"/>
    <w:p>
      <w:pPr>
        <w:spacing w:after="0"/>
        <w:ind w:left="0"/>
        <w:jc w:val="both"/>
      </w:pPr>
      <w:r>
        <w:rPr>
          <w:rFonts w:ascii="Times New Roman"/>
          <w:b w:val="false"/>
          <w:i w:val="false"/>
          <w:color w:val="000000"/>
          <w:sz w:val="28"/>
        </w:rPr>
        <w:t>
      тиімділігі төмен (5-0 балл).</w:t>
      </w:r>
    </w:p>
    <w:bookmarkEnd w:id="106"/>
    <w:bookmarkStart w:name="z114" w:id="107"/>
    <w:p>
      <w:pPr>
        <w:spacing w:after="0"/>
        <w:ind w:left="0"/>
        <w:jc w:val="both"/>
      </w:pPr>
      <w:r>
        <w:rPr>
          <w:rFonts w:ascii="Times New Roman"/>
          <w:b w:val="false"/>
          <w:i w:val="false"/>
          <w:color w:val="000000"/>
          <w:sz w:val="28"/>
        </w:rPr>
        <w:t>
      17. Мемлекеттік жоспарлау жөніндегі уәкілетті орган мемлекеттік мүлікті басқару тиімділігін бағалау жөніндегі жылдық есепті бюджетті атқару жөніндегі орталық уәкілетті органға республикалық бюджеттің атқарылуы туралы жылдық есепке қоса берілетін материалдардың құрамына енгізу үшін жыл сайын есепті жылдан кейінгі екінші жылдың 1 (бірінші) ақпаннан кешіктірілмейтін мерзімде ұсынады.</w:t>
      </w:r>
    </w:p>
    <w:bookmarkEnd w:id="1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мүлікті басқару</w:t>
            </w:r>
            <w:r>
              <w:br/>
            </w:r>
            <w:r>
              <w:rPr>
                <w:rFonts w:ascii="Times New Roman"/>
                <w:b w:val="false"/>
                <w:i w:val="false"/>
                <w:color w:val="000000"/>
                <w:sz w:val="20"/>
              </w:rPr>
              <w:t>тиімділігін бағалау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116" w:id="108"/>
    <w:p>
      <w:pPr>
        <w:spacing w:after="0"/>
        <w:ind w:left="0"/>
        <w:jc w:val="left"/>
      </w:pPr>
      <w:r>
        <w:rPr>
          <w:rFonts w:ascii="Times New Roman"/>
          <w:b/>
          <w:i w:val="false"/>
          <w:color w:val="000000"/>
        </w:rPr>
        <w:t xml:space="preserve"> Өлшемшарттар мен көрсеткіштердің балдары</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09"/>
          <w:p>
            <w:pPr>
              <w:spacing w:after="20"/>
              <w:ind w:left="20"/>
              <w:jc w:val="both"/>
            </w:pPr>
            <w:r>
              <w:rPr>
                <w:rFonts w:ascii="Times New Roman"/>
                <w:b w:val="false"/>
                <w:i w:val="false"/>
                <w:color w:val="000000"/>
                <w:sz w:val="20"/>
              </w:rPr>
              <w:t>
Р/с</w:t>
            </w:r>
          </w:p>
          <w:bookmarkEnd w:id="109"/>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Өлшемшарт/көрсеткіш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қаржылық нәтижесі бар ұйымдар санының азаюы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қаржылық нәтижесі бар ұйымдардың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жылдағы өзгерістер: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азаю жағына қарай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ұлғаю жағына қарай немесе өзгеріссіз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бақылайтын АҚ (ЖШС) акцияларының (қатысу үлесінің) мемлекеттік пакетіне мемлекеттік кәсіпорындардың таза табысы бөлігінің бюджетке түсімдерін және дивидендтерді (кірістерді)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табыстың тиісті бөлігін және мемлекеттік меншіктегі акциялардың мемлекеттік пакеттеріне (қатысу үлестеріне) дивидендтерді бюджетке уақтылы немесе толық аудармаған ұйымдардың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нормативтер мен заттай нормаларды сақтау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Бюджет кодексінің (бұдан әрі – Бюджет кодексі) 70-бабының </w:t>
            </w:r>
            <w:r>
              <w:rPr>
                <w:rFonts w:ascii="Times New Roman"/>
                <w:b w:val="false"/>
                <w:i w:val="false"/>
                <w:color w:val="000000"/>
                <w:sz w:val="20"/>
              </w:rPr>
              <w:t>3-тармағына</w:t>
            </w:r>
            <w:r>
              <w:rPr>
                <w:rFonts w:ascii="Times New Roman"/>
                <w:b w:val="false"/>
                <w:i w:val="false"/>
                <w:color w:val="000000"/>
                <w:sz w:val="20"/>
              </w:rPr>
              <w:t xml:space="preserve"> сәйкес бюджеттік жоспарлау жөніндегі уәкілетті орган бекіткен мемлекеттік органдардың аппаратын орналастыру үшін алаңдармен қамтамасыз етудің заттай нормаларының бұзылуы айқындалған мемлекеттік мекемелер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мемлекеттік қаржылық бақылау органдары анықтаған тексерулерде бұзушылықтардың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мемлекеттік қаржылық бақылау органдары анықтаған тексерулерде бұзушылықтардың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кодексінің 70-бабының </w:t>
            </w:r>
            <w:r>
              <w:rPr>
                <w:rFonts w:ascii="Times New Roman"/>
                <w:b w:val="false"/>
                <w:i w:val="false"/>
                <w:color w:val="000000"/>
                <w:sz w:val="20"/>
              </w:rPr>
              <w:t>3-тармағына</w:t>
            </w:r>
            <w:r>
              <w:rPr>
                <w:rFonts w:ascii="Times New Roman"/>
                <w:b w:val="false"/>
                <w:i w:val="false"/>
                <w:color w:val="000000"/>
                <w:sz w:val="20"/>
              </w:rPr>
              <w:t xml:space="preserve"> сәйкес бюджеттік жоспарлау жөніндегі уәкілетті орган бекіткен мемлекеттік органдарды қызметтік және кезекші автомобильдермен қамтамасыз етудің заттай нормаларының бұзылуы анықталған ұйымдар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мемлекеттік қаржылық бақылау органдары анықтаған тексерулерде бұзушылықтардың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мемлекеттік қаржылық бақылау органдары анықтаған тексерулерде бұзушылықтардың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кодексінің 70-бабының </w:t>
            </w:r>
            <w:r>
              <w:rPr>
                <w:rFonts w:ascii="Times New Roman"/>
                <w:b w:val="false"/>
                <w:i w:val="false"/>
                <w:color w:val="000000"/>
                <w:sz w:val="20"/>
              </w:rPr>
              <w:t>3-тармағына</w:t>
            </w:r>
            <w:r>
              <w:rPr>
                <w:rFonts w:ascii="Times New Roman"/>
                <w:b w:val="false"/>
                <w:i w:val="false"/>
                <w:color w:val="000000"/>
                <w:sz w:val="20"/>
              </w:rPr>
              <w:t xml:space="preserve"> сәйкес бюджеттік жоспарлау жөніндегі уәкілетті орган бекіткен мемлекеттік органдарды телефон байланысымен және офистік жиһазбен қамтамасыз етудің заттай нормаларының бұзылуы анықталған мемлекеттік мекемелер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мемлекеттік қаржылық бақылау органдары анықтаған тексерулерде бұзушылықтардың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мемлекеттік қаржылық бақылау органдары анықтаған тексерулерде бұзушылықтардың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"Акцияларының бақылау пакеттері мемлекетке тиесілі мемлекеттік кәсіпорындарды, акционерлік қоғамдарды және олардағы мемлекеттік қатысу үлестерінің мөлшері қатысушылардың жалпы жиналысының шешімін анықтауға мемлекетке мүмкіндік беретін жауапкершілігі шектеулі серіктестіктерді оңтайландыру мақсатымен олардың әкімшілік шығыстарының мониторингін жүргізу тетігін анықтау туралы" Қазақстан Республикасы Үкіметінің 2003 жылғы 10 ақпандағы № 145 қаулысының (бұдан әрі – № 145 қаулы) 1-тармағының </w:t>
            </w:r>
            <w:r>
              <w:rPr>
                <w:rFonts w:ascii="Times New Roman"/>
                <w:b w:val="false"/>
                <w:i w:val="false"/>
                <w:color w:val="000000"/>
                <w:sz w:val="20"/>
              </w:rPr>
              <w:t>3) тармақшасына</w:t>
            </w:r>
            <w:r>
              <w:rPr>
                <w:rFonts w:ascii="Times New Roman"/>
                <w:b w:val="false"/>
                <w:i w:val="false"/>
                <w:color w:val="000000"/>
                <w:sz w:val="20"/>
              </w:rPr>
              <w:t xml:space="preserve"> сәйкес бекітілген әкімшілік аппараттарды орналастыру алаңдары нормаларының бұзылуы анықталған мемлекеттік кәсіпорындар мен мемлекет бақылайтын АҚ (ЖШС)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мемлекеттік қаржылық бақылау органдары анықтаған тексерулерде бұзушылықтардың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мемлекеттік қаржылық бақылау органдары анықтаған тексеруде бұзушылықтардың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145 қаулының 1-4-тармағының </w:t>
            </w:r>
            <w:r>
              <w:rPr>
                <w:rFonts w:ascii="Times New Roman"/>
                <w:b w:val="false"/>
                <w:i w:val="false"/>
                <w:color w:val="000000"/>
                <w:sz w:val="20"/>
              </w:rPr>
              <w:t>1) тармақшасына</w:t>
            </w:r>
            <w:r>
              <w:rPr>
                <w:rFonts w:ascii="Times New Roman"/>
                <w:b w:val="false"/>
                <w:i w:val="false"/>
                <w:color w:val="000000"/>
                <w:sz w:val="20"/>
              </w:rPr>
              <w:t xml:space="preserve"> сәйкес бекітілген арнаулы көлік құралдарының тиесілілік нормативтерінен асып кетуі анықталған мемлекеттік кәсіпорындардың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мемлекеттік қаржылық бақылау органдары анықтаған тексерулерде бұзушылықтардың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мемлекеттік қаржылық бақылау органдары анықтаған тексерулерде бұзушылықтардың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заңды тұлғалардың балансында бекітілген мүлікке түгендеу, паспорттау және қайта бағалау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Балансында паспорттау жүргізу талап етілетін объектілері бар мемлекеттік заңды тұлғалардың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 мен мемлекет бақылайтын АҚ (ЖШС) бекітілген, оның ішінде түзетілген даму жоспарлары мен олардың орындалуы бойынша есептерді мемлекеттік мүлік тізіліміне ұсыну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оның ішінде түзетілген даму жоспарларын мемлекеттік мүлік тізіліміне ұсынбаған мемлекеттік кәсіпорындар мен мемлекет бақылайтын АҚ (ЖШС)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оның ішінде түзетілген даму жоспарларын мемлекеттік мүлік тізіліміне ұсынбаған мемлекеттік кәсіпорындар мен мемлекет бақылайтын АҚ (ЖШС)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жоспарларының орындалуы бойынша бекітілген есептерді мемлекеттік мүлік тізіліміне ұсынбаған мемлекеттік кәсіпорындар мен мемлекет бақылайтын АҚ (ЖШС)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жоспарларының орындалуы бойынша бекітілген есептерді мемлекеттік мүлік тізіліміне ұсынбаған мемлекеттік кәсіпорындар мен мемлекет бақылайтын АҚ (ЖШС)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жоспарының көрсеткіштерін жоспарлау сапасы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мемлекеттік кәсіпорындар мен мемлекет бақылайтын АҚ (ЖШС) бекітілген даму жоспарларында ұйымның стратегиялық жоспарында (аумақтарды дамыту жоспарында) көрсетілген мемлекеттік органның стратегиялық бағыттары мен мақсаттарын орындау жөніндегі қызметін сипаттайтын, сандық бағалауға жататын түйінді көрсеткіштер айқындалған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даму жоспарларында ұйымның стратегиялық жоспарында (аумақтарды дамыту жоспарында) көрсетілген мемлекеттік органның стратегиялық бағыттары мен мақсаттарын орындау жөніндегі қызметін сипаттайтын, сандық бағалауға жататын түйінді көрсеткіштері айқындалмаған мемлекеттік кәсіпорындар мен мемлекет бақылайтын АҚ (ЖШС)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 мен мемлекет бақылайтын АҚ (ЖШС)-ның мемлекет қаражаты мен активтерін пайдалану тиімділігі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 мен мемлекет бақылайтын АҚ (ЖШС) қызметінің негізгі көрсеткіштеріне қол жеткізуді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мемлекеттік кәсіпорындар мен мемлекет бақылайтын АҚ (ЖШС) даму жоспарында көрсетілген негізгі көрсеткіштерді орындады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жоспарында көрсетілген негізгі көрсеткіштерді орындамаған мемлекеттік кәсіпорындар мен мемлекет бақылайтын АҚ (ЖШС)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 мен мемлекет бақылайтын АҚ (ЖШС) қаржылық жағдайының тұрақтылығын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қабілетсіз мемлекеттік кәсіпорындар мен мемлекет бақылайтын АҚ (ЖШС)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қабілетсіз мемлекеттік кәсіпорындар мен АҚ (ЖШС) мемлекет бақылауындағы кәсіпорындардың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мүлікті басқару</w:t>
            </w:r>
            <w:r>
              <w:br/>
            </w:r>
            <w:r>
              <w:rPr>
                <w:rFonts w:ascii="Times New Roman"/>
                <w:b w:val="false"/>
                <w:i w:val="false"/>
                <w:color w:val="000000"/>
                <w:sz w:val="20"/>
              </w:rPr>
              <w:t>тиімділігін бағалау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bookmarkStart w:name="z119" w:id="110"/>
    <w:p>
      <w:pPr>
        <w:spacing w:after="0"/>
        <w:ind w:left="0"/>
        <w:jc w:val="left"/>
      </w:pPr>
      <w:r>
        <w:rPr>
          <w:rFonts w:ascii="Times New Roman"/>
          <w:b/>
          <w:i w:val="false"/>
          <w:color w:val="000000"/>
        </w:rPr>
        <w:t xml:space="preserve"> Тиісті саланың уәкілетті органының немесе жергілікті атқарушы органның не аудандық маңызы бар қала, ауыл, кент, ауылдық округ әкімі аппаратының мемлекеттік мүлікті басқару жөніндегі қызметінің нәтижелері туралы есеп ____________________________________________________________________ ______ (тиісті саланың уәкілетті органының немесе жергілікті атқарушы органның не аудандық маңызы бар қала, ауыл, кент, ауылдық округ әкімі аппаратының атауы)</w:t>
      </w:r>
    </w:p>
    <w:bookmarkEnd w:id="110"/>
    <w:p>
      <w:pPr>
        <w:spacing w:after="0"/>
        <w:ind w:left="0"/>
        <w:jc w:val="left"/>
      </w:pPr>
    </w:p>
    <w:p>
      <w:pPr>
        <w:spacing w:after="0"/>
        <w:ind w:left="0"/>
        <w:jc w:val="both"/>
      </w:pPr>
      <w:r>
        <w:rPr>
          <w:rFonts w:ascii="Times New Roman"/>
          <w:b w:val="false"/>
          <w:i w:val="false"/>
          <w:color w:val="000000"/>
          <w:sz w:val="28"/>
        </w:rPr>
        <w:t>
      ______________ (есепті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бақылауындағы акционерлік қоғамдар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бақылауындағы жауапкершілігі шектеулі серіктестіктер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басында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(есепті кезеңнің соңы минус есепті кезеңнің басы)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нәтижесі теріс ұйымдардың санын азайту" өлшемшарты*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нәтижесі теріс ұйымдар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алдындағы жылдың соңында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(есепті кезеңнің соңы минус есепті кезеңнің алдындағы жылдың соңы)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табысының бір бөлігінің және мемлекет бақылауындағы АҚ (ЖШС) акцияларының мемлекеттік пакетіне (жарғылық капиталына қатысу үлестеріне) дивидендтердің (табыстардың) бюджетке түсуін қамтамасыз ету" өлшемшарты*</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қаржылық нәтижеге ие және акциялардың мемлекеттік пакетіне (мемлекеттік қатысу үлесіне) таза табысының бір бөлігі мен дивидендтерді (таза табысының бөлігін) бюджетке аударудан босатылмаған ұйымдар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табыстың тиісті бөлігін және мемлекет меншігіндегі мемлекеттік акциялар пакетіне дивидендтерді бюджетке уақтылы және толық аудармаған ұйымдар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нормативтер мен заттай нормаларды сақтау" өлшемшарты*</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аппаратын орналастыру үшін алаңдармен қамтамасыз етудің заттай нормаларының бұзылуы анықталған мемлекеттік мекемелер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қызметтік және кезекші автомобильдермен қамтамасыз етудің заттай нормаларының артуы анықталған ұйымдар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телефон байланысымен, кеңсе жиһазымен қамтамасыз етудің заттай нормаларының бұзылуы анықталған мемлекеттік мекемелер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аппараттарды орналастыруға арналған алаңдар нормаларының бұзылуы анықталған мемлекеттік кәсіпорындар мен мемлекет бақылауындағы АҚ (ЖШС)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саланың уәкілетті органдары бекіткен арнайы көлік құралдарының тиiстiлiк нормативтерiнің бұзылуы анықталған мемлекеттік кәсіпорындар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заңды тұлғалар балансында бекітілген мүлікке түгендеуді, паспорттауды және қайта бағалауды жүргізу" өлшемшарты*</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Балансында паспорттауды жүргізуді талап ететін объектілер бар мемлекеттік заңды тұлғалар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 тізіліміне бекітілген, оның ішінде түзетілген даму жоспарлары мен олардың орындалуы бойынша мемлекеттік кәсіпорындар мен мемлекет бақылауындағы АҚ (ЖШС) есептерін беру" өлшемшарты*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 тізіліміне бекітілген, оның ішінде түзетілген даму жоспарларын ұсынбаған мемлекеттік мекемелер мен мемлекет бақылауындағы АҚ (ЖШС)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 тізіліміне бекітілген даму жоспарларын орындау бойынша есептерді ұсынбаған мемлекеттік мекемелер мен мемлекет бақылауындағы АҚ (ЖШС)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жоспарының көрсеткіштерін жоспарлау сапасы" өлшемшарты*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даму жоспарында сандық бағалауға жатқызылатын, мемлекеттік органның стратегиялық жоспарында (аумақтарды дамыту жоспарында) көрсетілген стратегиялық бағыттары мен мақсаттарын орындау бойынша ұйымның қызметін сипаттайтын шешуші көрсеткіштері айқындалмаған мемлекеттік кәсіпорындар мен мемлекет бақылауындағы АҚ (ЖШС)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 мен мемлекет бақылауындағы АҚ-ның (ЖШС-нің) мемлекет қаражаты мен активтерін пайдалану тиімділігі" өлшемшарты*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жоспарында көрсетілген түйінді көрсеткіштерді орындамаған мемлекеттік кәсіпорындар мен мемлекет бақылауындағы АҚ-ның (ЖШС-нің)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қабілетсіз мемлекеттік кәсіпорындар мен мемлекет бақылауындағы АҚ (ЖШС)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1" w:id="111"/>
    <w:p>
      <w:pPr>
        <w:spacing w:after="0"/>
        <w:ind w:left="0"/>
        <w:jc w:val="both"/>
      </w:pPr>
      <w:r>
        <w:rPr>
          <w:rFonts w:ascii="Times New Roman"/>
          <w:b w:val="false"/>
          <w:i w:val="false"/>
          <w:color w:val="000000"/>
          <w:sz w:val="28"/>
        </w:rPr>
        <w:t>
      Ескертпе: "Х" белгісімен белгіленген жолдар толтырылмайды;</w:t>
      </w:r>
    </w:p>
    <w:bookmarkEnd w:id="111"/>
    <w:bookmarkStart w:name="z122" w:id="112"/>
    <w:p>
      <w:pPr>
        <w:spacing w:after="0"/>
        <w:ind w:left="0"/>
        <w:jc w:val="both"/>
      </w:pPr>
      <w:r>
        <w:rPr>
          <w:rFonts w:ascii="Times New Roman"/>
          <w:b w:val="false"/>
          <w:i w:val="false"/>
          <w:color w:val="000000"/>
          <w:sz w:val="28"/>
        </w:rPr>
        <w:t>
      * есепте бағалау өлшемшарттары бойынша көрсеткіштерді толтыру кезінде есепті жылы акционерлік қоғам (жауапкершілігі шектеулі серіктестік) акцияларының (қатысу үлесінің) мемлекеттік пакетін иелену және пайдалану құқықтарын және мемлекеттік заңды тұлғаларды басқаруды жүзеге асыратын тиісті саланың уәкілетті органының немесе мемлекеттік атқарушы органның ауысуы орын алған ұйымдар, сондай-ақ жаңадан құрылған ұйымдар ескерілмейді.</w:t>
      </w:r>
    </w:p>
    <w:bookmarkEnd w:id="112"/>
    <w:bookmarkStart w:name="z123" w:id="113"/>
    <w:p>
      <w:pPr>
        <w:spacing w:after="0"/>
        <w:ind w:left="0"/>
        <w:jc w:val="both"/>
      </w:pPr>
      <w:r>
        <w:rPr>
          <w:rFonts w:ascii="Times New Roman"/>
          <w:b w:val="false"/>
          <w:i w:val="false"/>
          <w:color w:val="000000"/>
          <w:sz w:val="28"/>
        </w:rPr>
        <w:t>
      Тиісті саланың уәкілетті органының немесе жергілікті атқарушы органның не аудандық</w:t>
      </w:r>
    </w:p>
    <w:bookmarkEnd w:id="113"/>
    <w:bookmarkStart w:name="z124" w:id="114"/>
    <w:p>
      <w:pPr>
        <w:spacing w:after="0"/>
        <w:ind w:left="0"/>
        <w:jc w:val="both"/>
      </w:pPr>
      <w:r>
        <w:rPr>
          <w:rFonts w:ascii="Times New Roman"/>
          <w:b w:val="false"/>
          <w:i w:val="false"/>
          <w:color w:val="000000"/>
          <w:sz w:val="28"/>
        </w:rPr>
        <w:t>
      маңызы бар қала, ауыл, кент, ауылдық округ әкімі аппаратының басшысы</w:t>
      </w:r>
    </w:p>
    <w:bookmarkEnd w:id="114"/>
    <w:bookmarkStart w:name="z125" w:id="115"/>
    <w:p>
      <w:pPr>
        <w:spacing w:after="0"/>
        <w:ind w:left="0"/>
        <w:jc w:val="both"/>
      </w:pPr>
      <w:r>
        <w:rPr>
          <w:rFonts w:ascii="Times New Roman"/>
          <w:b w:val="false"/>
          <w:i w:val="false"/>
          <w:color w:val="000000"/>
          <w:sz w:val="28"/>
        </w:rPr>
        <w:t>
      __________________________________________________________________________</w:t>
      </w:r>
    </w:p>
    <w:bookmarkEnd w:id="115"/>
    <w:bookmarkStart w:name="z126" w:id="116"/>
    <w:p>
      <w:pPr>
        <w:spacing w:after="0"/>
        <w:ind w:left="0"/>
        <w:jc w:val="both"/>
      </w:pPr>
      <w:r>
        <w:rPr>
          <w:rFonts w:ascii="Times New Roman"/>
          <w:b w:val="false"/>
          <w:i w:val="false"/>
          <w:color w:val="000000"/>
          <w:sz w:val="28"/>
        </w:rPr>
        <w:t>
       (қолы) Тегі, аты, әкесінің аты (бар болса)</w:t>
      </w:r>
    </w:p>
    <w:bookmarkEnd w:id="1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мүлікті басқару</w:t>
            </w:r>
            <w:r>
              <w:br/>
            </w:r>
            <w:r>
              <w:rPr>
                <w:rFonts w:ascii="Times New Roman"/>
                <w:b w:val="false"/>
                <w:i w:val="false"/>
                <w:color w:val="000000"/>
                <w:sz w:val="20"/>
              </w:rPr>
              <w:t>тиімділігін бағалау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bookmarkStart w:name="z128" w:id="117"/>
    <w:p>
      <w:pPr>
        <w:spacing w:after="0"/>
        <w:ind w:left="0"/>
        <w:jc w:val="left"/>
      </w:pPr>
      <w:r>
        <w:rPr>
          <w:rFonts w:ascii="Times New Roman"/>
          <w:b/>
          <w:i w:val="false"/>
          <w:color w:val="000000"/>
        </w:rPr>
        <w:t xml:space="preserve"> Мемлекеттік қаржылық бақылау органдарының ұйымдарды бюджетке салықтық емес түсімдер түскен кезде және мемлекет активтерін пайдалану кезінде Қазақстан Республикасының заңнамасын сақтауы тұрғысынан тексеруінің нәтижелері туралы мәліметтер ___________________________________________________________________ ______ (тиісті саланың уәкілетті органының немесе жергілікті атқарушы органның не аудандық маңызы бар қала, ауыл, кент, ауылдық округ әкімі аппаратының атауы)</w:t>
      </w:r>
    </w:p>
    <w:bookmarkEnd w:id="117"/>
    <w:p>
      <w:pPr>
        <w:spacing w:after="0"/>
        <w:ind w:left="0"/>
        <w:jc w:val="left"/>
      </w:pPr>
    </w:p>
    <w:p>
      <w:pPr>
        <w:spacing w:after="0"/>
        <w:ind w:left="0"/>
        <w:jc w:val="both"/>
      </w:pPr>
      <w:r>
        <w:rPr>
          <w:rFonts w:ascii="Times New Roman"/>
          <w:b w:val="false"/>
          <w:i w:val="false"/>
          <w:color w:val="000000"/>
          <w:sz w:val="28"/>
        </w:rPr>
        <w:t>
      _______________ (есепті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18"/>
          <w:p>
            <w:pPr>
              <w:spacing w:after="20"/>
              <w:ind w:left="20"/>
              <w:jc w:val="both"/>
            </w:pPr>
            <w:r>
              <w:rPr>
                <w:rFonts w:ascii="Times New Roman"/>
                <w:b w:val="false"/>
                <w:i w:val="false"/>
                <w:color w:val="000000"/>
                <w:sz w:val="20"/>
              </w:rPr>
              <w:t>
Р/с</w:t>
            </w:r>
          </w:p>
          <w:bookmarkEnd w:id="118"/>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Тексерілген ұйымның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жүргізген мемлекеттік қаржылық бақылау органының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нәтижелері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 анықталған жоқ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бұзушылықтар: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Тиістілік нормативінің (нормаларының) артуы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тіркеудің болмауы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 (бірлік/ 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объектілері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(бірлік)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131" w:id="119"/>
    <w:p>
      <w:pPr>
        <w:spacing w:after="0"/>
        <w:ind w:left="0"/>
        <w:jc w:val="both"/>
      </w:pPr>
      <w:r>
        <w:rPr>
          <w:rFonts w:ascii="Times New Roman"/>
          <w:b w:val="false"/>
          <w:i w:val="false"/>
          <w:color w:val="000000"/>
          <w:sz w:val="28"/>
        </w:rPr>
        <w:t>
      Тиісті саланың уәкілетті органының немесе жергілікті атқарушы органның не аудандық</w:t>
      </w:r>
    </w:p>
    <w:bookmarkEnd w:id="119"/>
    <w:bookmarkStart w:name="z132" w:id="120"/>
    <w:p>
      <w:pPr>
        <w:spacing w:after="0"/>
        <w:ind w:left="0"/>
        <w:jc w:val="both"/>
      </w:pPr>
      <w:r>
        <w:rPr>
          <w:rFonts w:ascii="Times New Roman"/>
          <w:b w:val="false"/>
          <w:i w:val="false"/>
          <w:color w:val="000000"/>
          <w:sz w:val="28"/>
        </w:rPr>
        <w:t>
      маңызы бар қала, ауыл, кент, ауылдық округ әкімі аппаратының басшысы</w:t>
      </w:r>
    </w:p>
    <w:bookmarkEnd w:id="1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 ______________________________</w:t>
      </w:r>
    </w:p>
    <w:bookmarkStart w:name="z134" w:id="121"/>
    <w:p>
      <w:pPr>
        <w:spacing w:after="0"/>
        <w:ind w:left="0"/>
        <w:jc w:val="both"/>
      </w:pPr>
      <w:r>
        <w:rPr>
          <w:rFonts w:ascii="Times New Roman"/>
          <w:b w:val="false"/>
          <w:i w:val="false"/>
          <w:color w:val="000000"/>
          <w:sz w:val="28"/>
        </w:rPr>
        <w:t>
      (қолы) (қолтаңбаның толық жазылуы)</w:t>
      </w:r>
    </w:p>
    <w:bookmarkEnd w:id="1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мүлікті басқару</w:t>
            </w:r>
            <w:r>
              <w:br/>
            </w:r>
            <w:r>
              <w:rPr>
                <w:rFonts w:ascii="Times New Roman"/>
                <w:b w:val="false"/>
                <w:i w:val="false"/>
                <w:color w:val="000000"/>
                <w:sz w:val="20"/>
              </w:rPr>
              <w:t>тиімділігін бағалау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r>
              <w:br/>
            </w:r>
            <w:r>
              <w:rPr>
                <w:rFonts w:ascii="Times New Roman"/>
                <w:b w:val="false"/>
                <w:i w:val="false"/>
                <w:color w:val="000000"/>
                <w:sz w:val="20"/>
              </w:rPr>
              <w:t>Нысан</w:t>
            </w:r>
          </w:p>
        </w:tc>
      </w:tr>
    </w:tbl>
    <w:bookmarkStart w:name="z136" w:id="122"/>
    <w:p>
      <w:pPr>
        <w:spacing w:after="0"/>
        <w:ind w:left="0"/>
        <w:jc w:val="left"/>
      </w:pPr>
      <w:r>
        <w:rPr>
          <w:rFonts w:ascii="Times New Roman"/>
          <w:b/>
          <w:i w:val="false"/>
          <w:color w:val="000000"/>
        </w:rPr>
        <w:t xml:space="preserve"> Бағалау парағы</w:t>
      </w:r>
    </w:p>
    <w:bookmarkEnd w:id="122"/>
    <w:p>
      <w:pPr>
        <w:spacing w:after="0"/>
        <w:ind w:left="0"/>
        <w:jc w:val="left"/>
      </w:pPr>
    </w:p>
    <w:p>
      <w:pPr>
        <w:spacing w:after="0"/>
        <w:ind w:left="0"/>
        <w:jc w:val="both"/>
      </w:pPr>
      <w:r>
        <w:rPr>
          <w:rFonts w:ascii="Times New Roman"/>
          <w:b w:val="false"/>
          <w:i w:val="false"/>
          <w:color w:val="000000"/>
          <w:sz w:val="28"/>
        </w:rPr>
        <w:t>
      _____________________________________________________________________</w:t>
      </w:r>
    </w:p>
    <w:bookmarkStart w:name="z138" w:id="123"/>
    <w:p>
      <w:pPr>
        <w:spacing w:after="0"/>
        <w:ind w:left="0"/>
        <w:jc w:val="both"/>
      </w:pPr>
      <w:r>
        <w:rPr>
          <w:rFonts w:ascii="Times New Roman"/>
          <w:b w:val="false"/>
          <w:i w:val="false"/>
          <w:color w:val="000000"/>
          <w:sz w:val="28"/>
        </w:rPr>
        <w:t>
      (тиісті саланың уәкілетті органының немесе жергілікті атқарушы органның не</w:t>
      </w:r>
    </w:p>
    <w:bookmarkEnd w:id="123"/>
    <w:bookmarkStart w:name="z139" w:id="124"/>
    <w:p>
      <w:pPr>
        <w:spacing w:after="0"/>
        <w:ind w:left="0"/>
        <w:jc w:val="both"/>
      </w:pPr>
      <w:r>
        <w:rPr>
          <w:rFonts w:ascii="Times New Roman"/>
          <w:b w:val="false"/>
          <w:i w:val="false"/>
          <w:color w:val="000000"/>
          <w:sz w:val="28"/>
        </w:rPr>
        <w:t>
      аудандық маңызы бар қала, ауыл, кент, ауылдық округ әкімі аппаратының атауы)</w:t>
      </w:r>
    </w:p>
    <w:bookmarkEnd w:id="124"/>
    <w:bookmarkStart w:name="z140" w:id="125"/>
    <w:p>
      <w:pPr>
        <w:spacing w:after="0"/>
        <w:ind w:left="0"/>
        <w:jc w:val="both"/>
      </w:pPr>
      <w:r>
        <w:rPr>
          <w:rFonts w:ascii="Times New Roman"/>
          <w:b w:val="false"/>
          <w:i w:val="false"/>
          <w:color w:val="000000"/>
          <w:sz w:val="28"/>
        </w:rPr>
        <w:t>
      ______________ (есепті кезең)</w:t>
      </w:r>
    </w:p>
    <w:bookmarkEnd w:id="125"/>
    <w:bookmarkStart w:name="z141" w:id="126"/>
    <w:p>
      <w:pPr>
        <w:spacing w:after="0"/>
        <w:ind w:left="0"/>
        <w:jc w:val="left"/>
      </w:pPr>
      <w:r>
        <w:rPr>
          <w:rFonts w:ascii="Times New Roman"/>
          <w:b/>
          <w:i w:val="false"/>
          <w:color w:val="000000"/>
        </w:rPr>
        <w:t xml:space="preserve"> Мемлекеттік мекемелерді басқару</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Өлшемшарттың/көрсеткіштің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нәтижесі теріс ұйымдардың санын азайту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нормативтер мен заттай нормаларды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кодексінің 70-бабының </w:t>
            </w:r>
            <w:r>
              <w:rPr>
                <w:rFonts w:ascii="Times New Roman"/>
                <w:b w:val="false"/>
                <w:i w:val="false"/>
                <w:color w:val="000000"/>
                <w:sz w:val="20"/>
              </w:rPr>
              <w:t>3-тармағына</w:t>
            </w:r>
            <w:r>
              <w:rPr>
                <w:rFonts w:ascii="Times New Roman"/>
                <w:b w:val="false"/>
                <w:i w:val="false"/>
                <w:color w:val="000000"/>
                <w:sz w:val="20"/>
              </w:rPr>
              <w:t xml:space="preserve"> сәйкес бюджеттік жоспарлау жөніндегі уәкілетті орган бекіткен мемлекеттік органдардың аппаратын орналастыруға арналған алаңдармен қамтамасыз етудің заттай нормаларын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кодексінің 70-бабының </w:t>
            </w:r>
            <w:r>
              <w:rPr>
                <w:rFonts w:ascii="Times New Roman"/>
                <w:b w:val="false"/>
                <w:i w:val="false"/>
                <w:color w:val="000000"/>
                <w:sz w:val="20"/>
              </w:rPr>
              <w:t>3-тармағына</w:t>
            </w:r>
            <w:r>
              <w:rPr>
                <w:rFonts w:ascii="Times New Roman"/>
                <w:b w:val="false"/>
                <w:i w:val="false"/>
                <w:color w:val="000000"/>
                <w:sz w:val="20"/>
              </w:rPr>
              <w:t xml:space="preserve"> сәйкес бюджеттік жоспарлау жөніндегі уәкілетті орган бекіткен мемлекеттік органдарды қызметтік және кезекші автомобильдермен қамтамасыз етудің заттай нормаларын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кодексінің 70-бабының </w:t>
            </w:r>
            <w:r>
              <w:rPr>
                <w:rFonts w:ascii="Times New Roman"/>
                <w:b w:val="false"/>
                <w:i w:val="false"/>
                <w:color w:val="000000"/>
                <w:sz w:val="20"/>
              </w:rPr>
              <w:t>3-тармағына</w:t>
            </w:r>
            <w:r>
              <w:rPr>
                <w:rFonts w:ascii="Times New Roman"/>
                <w:b w:val="false"/>
                <w:i w:val="false"/>
                <w:color w:val="000000"/>
                <w:sz w:val="20"/>
              </w:rPr>
              <w:t xml:space="preserve"> сәйкес бюджеттік жоспарлау жөніндегі уәкілетті орган бекіткен мемлекеттік органдарды телефон байланысымен және офистік жиһазбен қамтамасыз етудің заттай нормаларын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заңды тұлғалар балансында бекітілген мүлікке түгендеуді, паспорттауды және қайта бағалауды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2" w:id="127"/>
    <w:p>
      <w:pPr>
        <w:spacing w:after="0"/>
        <w:ind w:left="0"/>
        <w:jc w:val="left"/>
      </w:pPr>
      <w:r>
        <w:rPr>
          <w:rFonts w:ascii="Times New Roman"/>
          <w:b/>
          <w:i w:val="false"/>
          <w:color w:val="000000"/>
        </w:rPr>
        <w:t xml:space="preserve"> Мемлекеттік кәсіпорындарды басқару</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Өлшемшарт/көрсеткіш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нәтижесі теріс ұйымдардың санын азайту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 таза кірісінің бір бөлігінің бюджетке түсуін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нормативтер мен заттай нормаларды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"Акцияларының бақылау пакеттері мемлекетке тиесілі мемлекеттік кәсіпорындарды, акционерлік қоғамдарды және олардағы мемлекеттік қатысу үлестерінің мөлшері қатысушылардың жалпы жиналысының шешімін анықтауға мемлекетке мүмкіндік беретін жауапкершілігі шектеулі серіктестіктерді оңтайландыру мақсатымен олардың әкімшілік шығыстарының мониторингін жүргізу тетігін анықтау туралы" Қазақстан Республикасы Үкіметінің 2003 жылғы 10 ақпандағы № 145 қаулысы (бұдан әрі – № 145 қаулы) 1-тармағының </w:t>
            </w:r>
            <w:r>
              <w:rPr>
                <w:rFonts w:ascii="Times New Roman"/>
                <w:b w:val="false"/>
                <w:i w:val="false"/>
                <w:color w:val="000000"/>
                <w:sz w:val="20"/>
              </w:rPr>
              <w:t>3) тармақшасына</w:t>
            </w:r>
            <w:r>
              <w:rPr>
                <w:rFonts w:ascii="Times New Roman"/>
                <w:b w:val="false"/>
                <w:i w:val="false"/>
                <w:color w:val="000000"/>
                <w:sz w:val="20"/>
              </w:rPr>
              <w:t xml:space="preserve"> сәйкес бекітілген әкімшілік аппараттарды орналастыруға арналған алаңдар нормаларын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145 қаулының 1-тармағының </w:t>
            </w:r>
            <w:r>
              <w:rPr>
                <w:rFonts w:ascii="Times New Roman"/>
                <w:b w:val="false"/>
                <w:i w:val="false"/>
                <w:color w:val="000000"/>
                <w:sz w:val="20"/>
              </w:rPr>
              <w:t>3) тармақшасына</w:t>
            </w:r>
            <w:r>
              <w:rPr>
                <w:rFonts w:ascii="Times New Roman"/>
                <w:b w:val="false"/>
                <w:i w:val="false"/>
                <w:color w:val="000000"/>
                <w:sz w:val="20"/>
              </w:rPr>
              <w:t xml:space="preserve"> сәйкес бекітілген қызметтік автомобильдердің тиістілік нормативтерін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145 қаулының 1-4-тармағының </w:t>
            </w:r>
            <w:r>
              <w:rPr>
                <w:rFonts w:ascii="Times New Roman"/>
                <w:b w:val="false"/>
                <w:i w:val="false"/>
                <w:color w:val="000000"/>
                <w:sz w:val="20"/>
              </w:rPr>
              <w:t>1) тармақшасына</w:t>
            </w:r>
            <w:r>
              <w:rPr>
                <w:rFonts w:ascii="Times New Roman"/>
                <w:b w:val="false"/>
                <w:i w:val="false"/>
                <w:color w:val="000000"/>
                <w:sz w:val="20"/>
              </w:rPr>
              <w:t xml:space="preserve"> сәйкес арнайы көлік құралдарының тиiстiлiк нормативтерiн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заңды тұлғалар балансында бекітілген мүлікке түгендеуді, паспорттауды және қайта бағалауды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 тізіліміне бекітілген, оның ішінде түзетілген даму жоспарлары мен олардың орындалуы жөніндегі есептерді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 тізіліміне бекітілген, оның ішінде түзетілген даму жоспарларын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 тізіліміне бекітілген даму жоспарларының орындалуы жөніндегіесептерді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жоспарының көрсеткіштерін жоспарлау сапасы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қаражаты мен активтерін пайдалану тиімділігі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 қызметінің түйінді көрсеткіштеріне қол жеткізуді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қаржылық жағдайының тұрақтылығын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3" w:id="128"/>
    <w:p>
      <w:pPr>
        <w:spacing w:after="0"/>
        <w:ind w:left="0"/>
        <w:jc w:val="left"/>
      </w:pPr>
      <w:r>
        <w:rPr>
          <w:rFonts w:ascii="Times New Roman"/>
          <w:b/>
          <w:i w:val="false"/>
          <w:color w:val="000000"/>
        </w:rPr>
        <w:t xml:space="preserve"> Акционерлік қоғамдар акцияларының мемлекеттік пакеттерін басқару</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Өлшемшарттың/көрсеткіштің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нәтижесі теріс ұйымдардың санын азайту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Акционерлік қоғамдар акцияларының мемлекеттік пакеттеріне дивидендтердің бюджетке түсуін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нормативтер мен заттай нормаларды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145 қаулының 1-тармағының </w:t>
            </w:r>
            <w:r>
              <w:rPr>
                <w:rFonts w:ascii="Times New Roman"/>
                <w:b w:val="false"/>
                <w:i w:val="false"/>
                <w:color w:val="000000"/>
                <w:sz w:val="20"/>
              </w:rPr>
              <w:t>3) тармақшасына</w:t>
            </w:r>
            <w:r>
              <w:rPr>
                <w:rFonts w:ascii="Times New Roman"/>
                <w:b w:val="false"/>
                <w:i w:val="false"/>
                <w:color w:val="000000"/>
                <w:sz w:val="20"/>
              </w:rPr>
              <w:t xml:space="preserve"> сәйкес бекітілген әкімшілік аппараттарды орналастыруға арналған алаңдар нормаларын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145 қаулының 1-тармағының </w:t>
            </w:r>
            <w:r>
              <w:rPr>
                <w:rFonts w:ascii="Times New Roman"/>
                <w:b w:val="false"/>
                <w:i w:val="false"/>
                <w:color w:val="000000"/>
                <w:sz w:val="20"/>
              </w:rPr>
              <w:t>3) тармақшасына</w:t>
            </w:r>
            <w:r>
              <w:rPr>
                <w:rFonts w:ascii="Times New Roman"/>
                <w:b w:val="false"/>
                <w:i w:val="false"/>
                <w:color w:val="000000"/>
                <w:sz w:val="20"/>
              </w:rPr>
              <w:t xml:space="preserve"> сәйкес бекітілген қызметтік автомобильдердің тиістілік нормативтерін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 тізіліміне мемлекет бақылайтын АҚ (ЖШС) бекітілген, оның ішінде түзетілген даму жоспарлары мен олардың орындалуы жөніндегі есептерін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 тізіліміне бекітілген, оның ішінде түзетілген даму жоспарларын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 тізіліміне бекітілген даму жоспарларының орындалуы жөніндегі есептерді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жоспарының көрсеткіштерін жоспарлау сапасы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қаражаты мен активтерін пайдалану тиімділігі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бақылайтын АҚ (ЖШС) қызметінің түйінді көрсеткіштеріне қол жеткізуді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бақылайтын АҚ (ЖШС) қаржылық жағдайының тұрақтылығын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4" w:id="129"/>
    <w:p>
      <w:pPr>
        <w:spacing w:after="0"/>
        <w:ind w:left="0"/>
        <w:jc w:val="left"/>
      </w:pPr>
      <w:r>
        <w:rPr>
          <w:rFonts w:ascii="Times New Roman"/>
          <w:b/>
          <w:i w:val="false"/>
          <w:color w:val="000000"/>
        </w:rPr>
        <w:t xml:space="preserve"> Жауапкершілігі шектеулі серіктестіктердің мемлекеттік қатысу үлестерін басқару</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Өлшемшарттың/көрсеткіштің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нәтижесі теріс ұйымдардың санын азайту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серіктестікте мемлекеттік қатысу үлесіне таза кірістің бір бөлігінің бюджетке түсуін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нормативтер мен заттай нормаларды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145 қаулының 1-тармағының </w:t>
            </w:r>
            <w:r>
              <w:rPr>
                <w:rFonts w:ascii="Times New Roman"/>
                <w:b w:val="false"/>
                <w:i w:val="false"/>
                <w:color w:val="000000"/>
                <w:sz w:val="20"/>
              </w:rPr>
              <w:t>3) тармақшасына</w:t>
            </w:r>
            <w:r>
              <w:rPr>
                <w:rFonts w:ascii="Times New Roman"/>
                <w:b w:val="false"/>
                <w:i w:val="false"/>
                <w:color w:val="000000"/>
                <w:sz w:val="20"/>
              </w:rPr>
              <w:t xml:space="preserve"> сәйкес бекітілген әкімшілік аппараттарды орналастыруға арналған алаңдар нормаларын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145 қаулының 1-тармағының </w:t>
            </w:r>
            <w:r>
              <w:rPr>
                <w:rFonts w:ascii="Times New Roman"/>
                <w:b w:val="false"/>
                <w:i w:val="false"/>
                <w:color w:val="000000"/>
                <w:sz w:val="20"/>
              </w:rPr>
              <w:t>3) тармақшасына</w:t>
            </w:r>
            <w:r>
              <w:rPr>
                <w:rFonts w:ascii="Times New Roman"/>
                <w:b w:val="false"/>
                <w:i w:val="false"/>
                <w:color w:val="000000"/>
                <w:sz w:val="20"/>
              </w:rPr>
              <w:t xml:space="preserve"> сәйкес бекітілген қызметтік автомобильдердің тиістілік нормативтерін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 тізіліміне мемлекет бақылайтын АҚ (ЖШС) бекітілген, оның ішінде түзетілген даму жоспарлары мен олардың орындалуы жөніндегіесептерін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 тізіліміне бекітілген, оның ішінде түзетілген даму жоспарларын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 тізіліміне бекітілген даму жоспарларының орындалуы жөніндегі есептерді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жоспарының көрсеткіштерін жоспарлау сапасы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қаражаты мен активтерін пайдалану тиімділігі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бақылайтын АҚ (ЖШС) қызметінің түйінді көрсеткіштеріне қол жеткізуді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бақылайтын АҚ (ЖШС) қаржылық жағдайының тұрақтылығын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мүлікті басқару</w:t>
            </w:r>
            <w:r>
              <w:br/>
            </w:r>
            <w:r>
              <w:rPr>
                <w:rFonts w:ascii="Times New Roman"/>
                <w:b w:val="false"/>
                <w:i w:val="false"/>
                <w:color w:val="000000"/>
                <w:sz w:val="20"/>
              </w:rPr>
              <w:t>тиімділігін бағалау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r>
              <w:br/>
            </w:r>
            <w:r>
              <w:rPr>
                <w:rFonts w:ascii="Times New Roman"/>
                <w:b w:val="false"/>
                <w:i w:val="false"/>
                <w:color w:val="000000"/>
                <w:sz w:val="20"/>
              </w:rPr>
              <w:t>Нысан</w:t>
            </w:r>
          </w:p>
        </w:tc>
      </w:tr>
    </w:tbl>
    <w:bookmarkStart w:name="z146" w:id="130"/>
    <w:p>
      <w:pPr>
        <w:spacing w:after="0"/>
        <w:ind w:left="0"/>
        <w:jc w:val="left"/>
      </w:pPr>
      <w:r>
        <w:rPr>
          <w:rFonts w:ascii="Times New Roman"/>
          <w:b/>
          <w:i w:val="false"/>
          <w:color w:val="000000"/>
        </w:rPr>
        <w:t xml:space="preserve"> Тиісті саланың уәкілетті органдарының, жергілікті атқарушы органдардың және аудандық маңызы бар қала, ауыл, кент, ауылдық округ әкімдері аппараттарының мемлекеттік мүлікті басқару жөніндегі қызметінің нәтижелері туралы жиынтық есеп</w:t>
      </w:r>
    </w:p>
    <w:bookmarkEnd w:id="130"/>
    <w:bookmarkStart w:name="z147" w:id="131"/>
    <w:p>
      <w:pPr>
        <w:spacing w:after="0"/>
        <w:ind w:left="0"/>
        <w:jc w:val="both"/>
      </w:pPr>
      <w:r>
        <w:rPr>
          <w:rFonts w:ascii="Times New Roman"/>
          <w:b w:val="false"/>
          <w:i w:val="false"/>
          <w:color w:val="000000"/>
          <w:sz w:val="28"/>
        </w:rPr>
        <w:t>
      _________________ (есепті кезең)</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саланың уәкілетті органының, жергілікті атқарушы органның және аудандық маңызы бар қала, ауыл, кент, ауылдық округ әкімі аппаратының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бақылауындағы акционерлік қоғамдар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бақылауындағы жауапкершілігі шектеулі серіктестіктер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басында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(есепті кезеңнің соңы минус есепті кезеңнің басы)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нәтижесі теріс ұйымдардың санын азайту" өлшемшарты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нәтижесі теріс ұйымдар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алдындағы жылдың соңында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(есепті кезеңнің соңы минус есепті кезеңнің алдындағы жылдың соңы)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табысының бір бөлігінің және мемлекет бақылауындағы АҚ (ЖШС) акцияларының мемлекеттік пакетіне (жарғылық капиталына қатысу үлестеріне) дивидендтердің (табыстардың) бюджетке түсуін қамтамасыз ету" өлшемшарты</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қаржылық нәтижеге ие және акциялардың мемлекеттік пакетіне (мемлекеттік қатысу үлесіне) таза табысының бір бөлігі мен дивидендтерді (таза табысының бөлігін) бюджетке аударудан босатылмаған ұйымдар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табыстың тиісті бөлігін және мемлекет меншігіндегі мемлекеттік акциялар пакетіне дивидендтерді бюджетке уақтылы және толық аудармаған ұйымдар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нормативтер мен заттай нормаларды сақтау" өлшемшарты</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аппаратын орналастыру үшін алаңдармен қамтамасыз етудің заттай нормаларының бұзылуы анықталған мемлекеттік мекемелер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қызметтік және кезекші автомобильдермен қамтамасыз етудің заттай нормаларының артуы анықталған ұйымдар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телефон байланысымен, кеңсе жиһазымен қамтамасыз етудің заттай нормаларының бұзылуы анықталған мемлекеттік мекемелер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аппараттарды орналастыруға арналған алаңдар нормаларының бұзылуы анықталған мемлекеттік кәсіпорындар мен мемлекет бақылауындағы АҚ (ЖШС)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саланың уәкілетті органдары бекіткен арнайы көлік құралдарының тиiстiлiк нормативтерiнің бұзылуы анықталған мемлекеттік кәсіпорындар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заңды тұлғалар балансында бекітілген мүлікке түгендеуді, паспорттауды және қайта бағалауды жүргізу" өлшемшарты</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Балансында паспорттауды жүргізуді талап ететін объектілер бар мемлекеттік заңды тұлғалар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 тізіліміне бекітілген, оның ішінде түзетілген даму жоспарлары мен олардың орындалуы бойынша мемлекеттік кәсіпорындар мен мемлекет бақылауындағы АҚ (ЖШС) есептерін беру" өлшемшарты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 тізіліміне бекітілген, оның ішінде түзетілген даму жоспарларын ұсынбаған мемлекеттік мекемелер мен мемлекет бақылауындағы АҚ (ЖШС)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 тізіліміне бекітілген даму жоспарларын орындау бойынша есептерді ұсынбаған мемлекеттік мекемелер мен мемлекет бақылауындағы АҚ (ЖШС)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жоспарының көрсеткіштерін жоспарлау сапасы" өлшемшарты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даму жоспарында сандық бағалауға жатқызылатын, мемлекеттік органның стратегиялық жоспарында (аумақтарды дамыту жоспарында) көрсетілген стратегиялық бағыттары мен мақсаттарын орындау бойынша ұйымның қызметін сипаттайтын шешуші көрсеткіштері айқындалмаған мемлекеттік кәсіпорындар мен мемлекет бақылауындағы АҚ (ЖШС)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 мен мемлекет бақылауындағы АҚ-ның (ЖШС-нің) мемлекет қаражаты мен активтерін пайдалану тиімділігі" өлшемшарты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жоспарында көрсетілген түйінді көрсеткіштерді орындамаған мемлекеттік кәсіпорындар мен мемлекет бақылауындағы АҚ-ның (ЖШС-нің)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қабілетсіз мемлекеттік кәсіпорындар мен мемлекет бақылауындағы АҚ (ЖШС)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8" w:id="132"/>
    <w:p>
      <w:pPr>
        <w:spacing w:after="0"/>
        <w:ind w:left="0"/>
        <w:jc w:val="both"/>
      </w:pPr>
      <w:r>
        <w:rPr>
          <w:rFonts w:ascii="Times New Roman"/>
          <w:b w:val="false"/>
          <w:i w:val="false"/>
          <w:color w:val="000000"/>
          <w:sz w:val="28"/>
        </w:rPr>
        <w:t>
      Ескертпе: "Х" белгіленген жолдар толтырылмайды.</w:t>
      </w:r>
    </w:p>
    <w:bookmarkEnd w:id="1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