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8b6a" w14:textId="4d28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активтерді және квазимемлекеттік секторды басқару жөніндегі ұлттық баяндаманы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сәуірдегі № 19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56-бабының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активтерді және квазимемлекеттік секторды басқару жөніндегі ұлттық баяндаманы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ресми жарияланғаннан кейін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19 бұйрығымен бекітілген</w:t>
            </w:r>
          </w:p>
        </w:tc>
      </w:tr>
    </w:tbl>
    <w:bookmarkStart w:name="z14" w:id="5"/>
    <w:p>
      <w:pPr>
        <w:spacing w:after="0"/>
        <w:ind w:left="0"/>
        <w:jc w:val="left"/>
      </w:pPr>
      <w:r>
        <w:rPr>
          <w:rFonts w:ascii="Times New Roman"/>
          <w:b/>
          <w:i w:val="false"/>
          <w:color w:val="000000"/>
        </w:rPr>
        <w:t xml:space="preserve"> Мемлекеттік активтерді және квазимемлекеттік секторды басқару жөніндегі ұлттық баяндаманы қалыптастыру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Мемлекеттік активтерді және квазимемлекеттік секторды басқару жөніндегі ұлттық баяндаманы қалыптастыру қағидалары (бұдан әрі – Қағидалар) Қазақстан Республикасы Бюджет кодексінің (бұдан әрі – Кодекс) 56-бабының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Мемлекеттік активтерді және квазимемлекеттік секторды басқару жөніндегі ұлттық баяндаманы қалыптастыру тәртібін айқындайды.</w:t>
      </w:r>
    </w:p>
    <w:bookmarkEnd w:id="7"/>
    <w:bookmarkStart w:name="z17" w:id="8"/>
    <w:p>
      <w:pPr>
        <w:spacing w:after="0"/>
        <w:ind w:left="0"/>
        <w:jc w:val="both"/>
      </w:pPr>
      <w:r>
        <w:rPr>
          <w:rFonts w:ascii="Times New Roman"/>
          <w:b w:val="false"/>
          <w:i w:val="false"/>
          <w:color w:val="000000"/>
          <w:sz w:val="28"/>
        </w:rPr>
        <w:t>
      Мемлекеттік активтерді және квазимемлекеттік секторды басқару жөніндегі ұлттық баяндаманы қалыптастыру кезінде әскери мүлік, сондай-ақ мәліметтері қолжетімділігі шектеулі ақпаратқа жатқызылған мүлік ескерілмейді.</w:t>
      </w:r>
    </w:p>
    <w:bookmarkEnd w:id="8"/>
    <w:bookmarkStart w:name="z18"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9" w:id="10"/>
    <w:p>
      <w:pPr>
        <w:spacing w:after="0"/>
        <w:ind w:left="0"/>
        <w:jc w:val="both"/>
      </w:pPr>
      <w:r>
        <w:rPr>
          <w:rFonts w:ascii="Times New Roman"/>
          <w:b w:val="false"/>
          <w:i w:val="false"/>
          <w:color w:val="000000"/>
          <w:sz w:val="28"/>
        </w:rPr>
        <w:t>
      1) әскери мүлік – Қазақстан Республикасы Қарулы Күштерінің, басқа да әскерлер мен әскери құралымдардың мемлекеттік мекемелерінің жедел басқару құқығындағы қорғаныс объектілері, қару-жарақтың, әскери техниканың барлық түрлері, арнаулы құралдар және басқа да мүлік;</w:t>
      </w:r>
    </w:p>
    <w:bookmarkEnd w:id="10"/>
    <w:bookmarkStart w:name="z20" w:id="11"/>
    <w:p>
      <w:pPr>
        <w:spacing w:after="0"/>
        <w:ind w:left="0"/>
        <w:jc w:val="both"/>
      </w:pPr>
      <w:r>
        <w:rPr>
          <w:rFonts w:ascii="Times New Roman"/>
          <w:b w:val="false"/>
          <w:i w:val="false"/>
          <w:color w:val="000000"/>
          <w:sz w:val="28"/>
        </w:rPr>
        <w:t>
      2) квазимемлекеттік сектор субъектілері (бұдан әрі – КСС)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1"/>
    <w:bookmarkStart w:name="z21" w:id="12"/>
    <w:p>
      <w:pPr>
        <w:spacing w:after="0"/>
        <w:ind w:left="0"/>
        <w:jc w:val="both"/>
      </w:pPr>
      <w:r>
        <w:rPr>
          <w:rFonts w:ascii="Times New Roman"/>
          <w:b w:val="false"/>
          <w:i w:val="false"/>
          <w:color w:val="000000"/>
          <w:sz w:val="28"/>
        </w:rPr>
        <w:t>
      3) мемлекет активтері – өткен операциялар немесе оқиғалар нәтижесінде мемлекет меншігіне алынған, құндық бағасы бар мүліктік және мүліктік емес игіліктер мен құқықтар;</w:t>
      </w:r>
    </w:p>
    <w:bookmarkEnd w:id="12"/>
    <w:bookmarkStart w:name="z22" w:id="13"/>
    <w:p>
      <w:pPr>
        <w:spacing w:after="0"/>
        <w:ind w:left="0"/>
        <w:jc w:val="both"/>
      </w:pPr>
      <w:r>
        <w:rPr>
          <w:rFonts w:ascii="Times New Roman"/>
          <w:b w:val="false"/>
          <w:i w:val="false"/>
          <w:color w:val="000000"/>
          <w:sz w:val="28"/>
        </w:rPr>
        <w:t>
      4) Мемлекеттік активтерді және квазимемлекеттік секторды басқару жөніндегі ұлттық баяндама (бұдан әрі – Ұлттық баяндама) – мемлекеттік активтерді және квазимемлекеттік секторды басқару тиімділігін кешенді талдауды қамтитын құжат;</w:t>
      </w:r>
    </w:p>
    <w:bookmarkEnd w:id="13"/>
    <w:bookmarkStart w:name="z23" w:id="14"/>
    <w:p>
      <w:pPr>
        <w:spacing w:after="0"/>
        <w:ind w:left="0"/>
        <w:jc w:val="both"/>
      </w:pPr>
      <w:r>
        <w:rPr>
          <w:rFonts w:ascii="Times New Roman"/>
          <w:b w:val="false"/>
          <w:i w:val="false"/>
          <w:color w:val="000000"/>
          <w:sz w:val="28"/>
        </w:rPr>
        <w:t>
      5) мемлекеттік мүлікті басқару – мемлекеттің (Қазақстан Республикасының немесе әкімшілік-аумақтық бірліктің) мемлекеттік меншік құқығын және өзге де мүліктік құқықтарды жүзеге асыруы.</w:t>
      </w:r>
    </w:p>
    <w:bookmarkEnd w:id="14"/>
    <w:bookmarkStart w:name="z24" w:id="15"/>
    <w:p>
      <w:pPr>
        <w:spacing w:after="0"/>
        <w:ind w:left="0"/>
        <w:jc w:val="left"/>
      </w:pPr>
      <w:r>
        <w:rPr>
          <w:rFonts w:ascii="Times New Roman"/>
          <w:b/>
          <w:i w:val="false"/>
          <w:color w:val="000000"/>
        </w:rPr>
        <w:t xml:space="preserve"> 2-тарау. Мемлекеттік активтерді және квазимемлекеттік секторды басқару жөніндегі ұлттық баяндаманы қалыптастыру тәртібі</w:t>
      </w:r>
    </w:p>
    <w:bookmarkEnd w:id="15"/>
    <w:bookmarkStart w:name="z25" w:id="16"/>
    <w:p>
      <w:pPr>
        <w:spacing w:after="0"/>
        <w:ind w:left="0"/>
        <w:jc w:val="both"/>
      </w:pPr>
      <w:r>
        <w:rPr>
          <w:rFonts w:ascii="Times New Roman"/>
          <w:b w:val="false"/>
          <w:i w:val="false"/>
          <w:color w:val="000000"/>
          <w:sz w:val="28"/>
        </w:rPr>
        <w:t xml:space="preserve">
      3. Ұлттық баяндаманы мемлекеттік мүлік жөніндегі уәкілетті орган Қазақстан Республикасы Қаржы министрінің 2015 жылғы 26 наурыздағы № 207 бұйрығымен бекітілген (Нормативтік құқықтық актілерді мемлекеттік тіркеу тізілімінде № 10801 болып тіркелген) Мемлекеттік мүліктің тізілімін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КСС-ның тиісті салаларының уәкілетті органдары мемлекеттік мүлік тізіліміне ұсынған, сондай-ақ ашық қолжетімділікте орналастырылған ақпараттың негізінде қалыптастырады.</w:t>
      </w:r>
    </w:p>
    <w:bookmarkEnd w:id="16"/>
    <w:bookmarkStart w:name="z26" w:id="17"/>
    <w:p>
      <w:pPr>
        <w:spacing w:after="0"/>
        <w:ind w:left="0"/>
        <w:jc w:val="both"/>
      </w:pPr>
      <w:r>
        <w:rPr>
          <w:rFonts w:ascii="Times New Roman"/>
          <w:b w:val="false"/>
          <w:i w:val="false"/>
          <w:color w:val="000000"/>
          <w:sz w:val="28"/>
        </w:rPr>
        <w:t xml:space="preserve">
      4. Тиісті салалардың уәкілетті органдары, бюджетті атқару жөніндегі орталық уәкілетті орган есепті жылдан кейінгі жылдың 1 шілдесінен кешіктірмей мемлекеттік мүлік жөніндегі уәкілетті органға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ақпаратты ұсынады.</w:t>
      </w:r>
    </w:p>
    <w:bookmarkEnd w:id="17"/>
    <w:bookmarkStart w:name="z27" w:id="18"/>
    <w:p>
      <w:pPr>
        <w:spacing w:after="0"/>
        <w:ind w:left="0"/>
        <w:jc w:val="both"/>
      </w:pPr>
      <w:r>
        <w:rPr>
          <w:rFonts w:ascii="Times New Roman"/>
          <w:b w:val="false"/>
          <w:i w:val="false"/>
          <w:color w:val="000000"/>
          <w:sz w:val="28"/>
        </w:rPr>
        <w:t>
      5. Мемлекеттік жоспарлау жөніндегі орталық уәкілетті орган есепті жылдан кейінгі жылдың 1 шілдесінен кешіктірілмейтін мерзімде мемлекеттік мүлік жөніндегі уәкілетті органға осы Қағидалардың 10-тармағында көзделген ақпаратты ұсынады.</w:t>
      </w:r>
    </w:p>
    <w:bookmarkEnd w:id="18"/>
    <w:bookmarkStart w:name="z28" w:id="19"/>
    <w:p>
      <w:pPr>
        <w:spacing w:after="0"/>
        <w:ind w:left="0"/>
        <w:jc w:val="both"/>
      </w:pPr>
      <w:r>
        <w:rPr>
          <w:rFonts w:ascii="Times New Roman"/>
          <w:b w:val="false"/>
          <w:i w:val="false"/>
          <w:color w:val="000000"/>
          <w:sz w:val="28"/>
        </w:rPr>
        <w:t>
      6. КСС-ның лауазымды адамдары мемлекеттік мүлік жөніндегі уәкілетті органның жазбаша сұрау салуы бойынша тиісті сұрау салуды алған күннен бастап 7 (жеті) жұмыс күні ішінде осы Қағидалардың 7, 8, 9, 10 және 11-тармақтарына сәйкес Ұлттық баяндаманы қалыптастыру үшін қажетті мәліметтерді ұсынады.</w:t>
      </w:r>
    </w:p>
    <w:bookmarkEnd w:id="19"/>
    <w:bookmarkStart w:name="z29" w:id="20"/>
    <w:p>
      <w:pPr>
        <w:spacing w:after="0"/>
        <w:ind w:left="0"/>
        <w:jc w:val="both"/>
      </w:pPr>
      <w:r>
        <w:rPr>
          <w:rFonts w:ascii="Times New Roman"/>
          <w:b w:val="false"/>
          <w:i w:val="false"/>
          <w:color w:val="000000"/>
          <w:sz w:val="28"/>
        </w:rPr>
        <w:t>
      7. Ұлттық баяндамада:</w:t>
      </w:r>
    </w:p>
    <w:bookmarkEnd w:id="20"/>
    <w:bookmarkStart w:name="z30" w:id="21"/>
    <w:p>
      <w:pPr>
        <w:spacing w:after="0"/>
        <w:ind w:left="0"/>
        <w:jc w:val="both"/>
      </w:pPr>
      <w:r>
        <w:rPr>
          <w:rFonts w:ascii="Times New Roman"/>
          <w:b w:val="false"/>
          <w:i w:val="false"/>
          <w:color w:val="000000"/>
          <w:sz w:val="28"/>
        </w:rPr>
        <w:t>
      1) мемлекеттік активтердің есепті кезеңдегі жай-күйі туралы талдамалық ақпарат;</w:t>
      </w:r>
    </w:p>
    <w:bookmarkEnd w:id="21"/>
    <w:bookmarkStart w:name="z31" w:id="22"/>
    <w:p>
      <w:pPr>
        <w:spacing w:after="0"/>
        <w:ind w:left="0"/>
        <w:jc w:val="both"/>
      </w:pPr>
      <w:r>
        <w:rPr>
          <w:rFonts w:ascii="Times New Roman"/>
          <w:b w:val="false"/>
          <w:i w:val="false"/>
          <w:color w:val="000000"/>
          <w:sz w:val="28"/>
        </w:rPr>
        <w:t>
      2) квазимемлекеттік сектор субъектілерінің есепті кезеңдегі қызметі туралы ақпарат;</w:t>
      </w:r>
    </w:p>
    <w:bookmarkEnd w:id="22"/>
    <w:bookmarkStart w:name="z32" w:id="23"/>
    <w:p>
      <w:pPr>
        <w:spacing w:after="0"/>
        <w:ind w:left="0"/>
        <w:jc w:val="both"/>
      </w:pPr>
      <w:r>
        <w:rPr>
          <w:rFonts w:ascii="Times New Roman"/>
          <w:b w:val="false"/>
          <w:i w:val="false"/>
          <w:color w:val="000000"/>
          <w:sz w:val="28"/>
        </w:rPr>
        <w:t>
      3) мемлекеттік активтерді және квазимемлекеттік секторды басқару тетіктерін одан әрі дамыту жөніндегі тұжырымдар мен ұсыныстар;</w:t>
      </w:r>
    </w:p>
    <w:bookmarkEnd w:id="23"/>
    <w:bookmarkStart w:name="z33" w:id="24"/>
    <w:p>
      <w:pPr>
        <w:spacing w:after="0"/>
        <w:ind w:left="0"/>
        <w:jc w:val="both"/>
      </w:pPr>
      <w:r>
        <w:rPr>
          <w:rFonts w:ascii="Times New Roman"/>
          <w:b w:val="false"/>
          <w:i w:val="false"/>
          <w:color w:val="000000"/>
          <w:sz w:val="28"/>
        </w:rPr>
        <w:t>
      4) мемлекеттік мүлікті басқару жөніндегі өзге де деректер қамтылады.</w:t>
      </w:r>
    </w:p>
    <w:bookmarkEnd w:id="24"/>
    <w:bookmarkStart w:name="z34" w:id="25"/>
    <w:p>
      <w:pPr>
        <w:spacing w:after="0"/>
        <w:ind w:left="0"/>
        <w:jc w:val="both"/>
      </w:pPr>
      <w:r>
        <w:rPr>
          <w:rFonts w:ascii="Times New Roman"/>
          <w:b w:val="false"/>
          <w:i w:val="false"/>
          <w:color w:val="000000"/>
          <w:sz w:val="28"/>
        </w:rPr>
        <w:t>
      8. "Мемлекеттік активтердің есепті кезеңдегі жай-күйі туралы талдамалық ақпарат" деген бөлімде төмендегі:</w:t>
      </w:r>
    </w:p>
    <w:bookmarkEnd w:id="25"/>
    <w:bookmarkStart w:name="z35" w:id="26"/>
    <w:p>
      <w:pPr>
        <w:spacing w:after="0"/>
        <w:ind w:left="0"/>
        <w:jc w:val="both"/>
      </w:pPr>
      <w:r>
        <w:rPr>
          <w:rFonts w:ascii="Times New Roman"/>
          <w:b w:val="false"/>
          <w:i w:val="false"/>
          <w:color w:val="000000"/>
          <w:sz w:val="28"/>
        </w:rPr>
        <w:t xml:space="preserve">
      бюджет құрылымы бойынша бөліністе (кірістер, шығындар, таза бюджеттік кредиттеу, қаржы активтерімен операциялар бойынша сальдо, бюджет тапшылығы (профициті), бюджеттің мұнай емес тапшылығы (профициті), бюджет тапшылығын қаржыландыру (профицитін пайдалану) есепті кезеңді қоса алғанда, соңғы үш жылғы серпіндегі республикалық бюджет қаражаты; </w:t>
      </w:r>
    </w:p>
    <w:bookmarkEnd w:id="26"/>
    <w:bookmarkStart w:name="z36" w:id="27"/>
    <w:p>
      <w:pPr>
        <w:spacing w:after="0"/>
        <w:ind w:left="0"/>
        <w:jc w:val="both"/>
      </w:pPr>
      <w:r>
        <w:rPr>
          <w:rFonts w:ascii="Times New Roman"/>
          <w:b w:val="false"/>
          <w:i w:val="false"/>
          <w:color w:val="000000"/>
          <w:sz w:val="28"/>
        </w:rPr>
        <w:t>
      бюджет құрылымы бойынша бөліністе (кірістер, шығындар және басқалар) есепті кезеңді қоса алғанда, соңғы үш жылғы серпіндегі Қазақстан Республикасы Ұлттық қорының қаражаты;</w:t>
      </w:r>
    </w:p>
    <w:bookmarkEnd w:id="27"/>
    <w:bookmarkStart w:name="z37" w:id="28"/>
    <w:p>
      <w:pPr>
        <w:spacing w:after="0"/>
        <w:ind w:left="0"/>
        <w:jc w:val="both"/>
      </w:pPr>
      <w:r>
        <w:rPr>
          <w:rFonts w:ascii="Times New Roman"/>
          <w:b w:val="false"/>
          <w:i w:val="false"/>
          <w:color w:val="000000"/>
          <w:sz w:val="28"/>
        </w:rPr>
        <w:t>
      бюджет құрылымы бойынша бөліністе (кірістер, шығындар және басқалар) есепті кезеңді қоса алғанда, соңғы үш жылғы серпіндегі Жәбірленушілерге өтемақы қорының, Білім беру инфрақұрылымын қолдау қорының, Арнаулы мемлекеттік қордың, сондай-ақ Қазақстан Республикасы қатысатын өзге де мемлекеттік қорлардың қаражаты;</w:t>
      </w:r>
    </w:p>
    <w:bookmarkEnd w:id="28"/>
    <w:bookmarkStart w:name="z38" w:id="29"/>
    <w:p>
      <w:pPr>
        <w:spacing w:after="0"/>
        <w:ind w:left="0"/>
        <w:jc w:val="both"/>
      </w:pPr>
      <w:r>
        <w:rPr>
          <w:rFonts w:ascii="Times New Roman"/>
          <w:b w:val="false"/>
          <w:i w:val="false"/>
          <w:color w:val="000000"/>
          <w:sz w:val="28"/>
        </w:rPr>
        <w:t>
      мемлекеттік мекемелер мен кәсіпорындарға бекітіп берілген мүлік;</w:t>
      </w:r>
    </w:p>
    <w:bookmarkEnd w:id="29"/>
    <w:bookmarkStart w:name="z39" w:id="30"/>
    <w:p>
      <w:pPr>
        <w:spacing w:after="0"/>
        <w:ind w:left="0"/>
        <w:jc w:val="both"/>
      </w:pPr>
      <w:r>
        <w:rPr>
          <w:rFonts w:ascii="Times New Roman"/>
          <w:b w:val="false"/>
          <w:i w:val="false"/>
          <w:color w:val="000000"/>
          <w:sz w:val="28"/>
        </w:rPr>
        <w:t>
      мүліктік жалдауға (жалға алуға) және сенімгерлік басқаруға берілген мемлекеттік мүлік туралы мәліметтер;</w:t>
      </w:r>
    </w:p>
    <w:bookmarkEnd w:id="30"/>
    <w:bookmarkStart w:name="z40" w:id="31"/>
    <w:p>
      <w:pPr>
        <w:spacing w:after="0"/>
        <w:ind w:left="0"/>
        <w:jc w:val="both"/>
      </w:pPr>
      <w:r>
        <w:rPr>
          <w:rFonts w:ascii="Times New Roman"/>
          <w:b w:val="false"/>
          <w:i w:val="false"/>
          <w:color w:val="000000"/>
          <w:sz w:val="28"/>
        </w:rPr>
        <w:t>
      мемлекеттік мүлікті сату туралы мәліметтер көрсеткіштері бөлінісінде квазимемлекеттік сектордың және мемлекеттік активтердің ағымдағы жай-күйі туралы ақпарат, оның ішінде мемлекеттік заңды тұлғалардың мүлкін түгендеу нәтижелері, мемлекеттік мүлікті сату және пайдалану мәселелері келтіріледі.</w:t>
      </w:r>
    </w:p>
    <w:bookmarkEnd w:id="31"/>
    <w:bookmarkStart w:name="z41" w:id="32"/>
    <w:p>
      <w:pPr>
        <w:spacing w:after="0"/>
        <w:ind w:left="0"/>
        <w:jc w:val="both"/>
      </w:pPr>
      <w:r>
        <w:rPr>
          <w:rFonts w:ascii="Times New Roman"/>
          <w:b w:val="false"/>
          <w:i w:val="false"/>
          <w:color w:val="000000"/>
          <w:sz w:val="28"/>
        </w:rPr>
        <w:t>
      9. "Квазимемлекеттік сектор субъектілерінің есепті кезеңдегі қызметі туралы ақпарат" деген бөлімде төмендегі көрсеткіштер:</w:t>
      </w:r>
    </w:p>
    <w:bookmarkEnd w:id="32"/>
    <w:bookmarkStart w:name="z42" w:id="33"/>
    <w:p>
      <w:pPr>
        <w:spacing w:after="0"/>
        <w:ind w:left="0"/>
        <w:jc w:val="both"/>
      </w:pPr>
      <w:r>
        <w:rPr>
          <w:rFonts w:ascii="Times New Roman"/>
          <w:b w:val="false"/>
          <w:i w:val="false"/>
          <w:color w:val="000000"/>
          <w:sz w:val="28"/>
        </w:rPr>
        <w:t>
      ұйымдық-құқықтық нысандар бөлінісінде (акцияларының мемлекеттік пакеті (мемлекеттік қатысу үлестері) мемлекеттік меншікте болатын акционерлік қоғам (жауапкершілігі шектеулі серіктестік), мемлекеттік кәсіпорын) квазимемлекеттік сектор субъектілерінің саны;</w:t>
      </w:r>
    </w:p>
    <w:bookmarkEnd w:id="33"/>
    <w:bookmarkStart w:name="z43" w:id="34"/>
    <w:p>
      <w:pPr>
        <w:spacing w:after="0"/>
        <w:ind w:left="0"/>
        <w:jc w:val="both"/>
      </w:pPr>
      <w:r>
        <w:rPr>
          <w:rFonts w:ascii="Times New Roman"/>
          <w:b w:val="false"/>
          <w:i w:val="false"/>
          <w:color w:val="000000"/>
          <w:sz w:val="28"/>
        </w:rPr>
        <w:t>
      квазимемлекеттік сектор субъектілерінің экономикаға қатысу үлесі және квазимемлекеттік сектор субъектілері қатысатын экономиканың негізгі салалары;</w:t>
      </w:r>
    </w:p>
    <w:bookmarkEnd w:id="34"/>
    <w:bookmarkStart w:name="z44" w:id="35"/>
    <w:p>
      <w:pPr>
        <w:spacing w:after="0"/>
        <w:ind w:left="0"/>
        <w:jc w:val="both"/>
      </w:pPr>
      <w:r>
        <w:rPr>
          <w:rFonts w:ascii="Times New Roman"/>
          <w:b w:val="false"/>
          <w:i w:val="false"/>
          <w:color w:val="000000"/>
          <w:sz w:val="28"/>
        </w:rPr>
        <w:t>
      мемлекеттік органдар бөлінісінде мемлекеттің қатысу үлесі көрсетілген квазимемлекеттік сектор субъектілері меншік иелерінің құрылымы;</w:t>
      </w:r>
    </w:p>
    <w:bookmarkEnd w:id="35"/>
    <w:bookmarkStart w:name="z45" w:id="36"/>
    <w:p>
      <w:pPr>
        <w:spacing w:after="0"/>
        <w:ind w:left="0"/>
        <w:jc w:val="both"/>
      </w:pPr>
      <w:r>
        <w:rPr>
          <w:rFonts w:ascii="Times New Roman"/>
          <w:b w:val="false"/>
          <w:i w:val="false"/>
          <w:color w:val="000000"/>
          <w:sz w:val="28"/>
        </w:rPr>
        <w:t>
      квазимемлекеттік сектор субъектілері жұмыскерлерінің орташа жылдық саны;</w:t>
      </w:r>
    </w:p>
    <w:bookmarkEnd w:id="36"/>
    <w:bookmarkStart w:name="z46" w:id="37"/>
    <w:p>
      <w:pPr>
        <w:spacing w:after="0"/>
        <w:ind w:left="0"/>
        <w:jc w:val="both"/>
      </w:pPr>
      <w:r>
        <w:rPr>
          <w:rFonts w:ascii="Times New Roman"/>
          <w:b w:val="false"/>
          <w:i w:val="false"/>
          <w:color w:val="000000"/>
          <w:sz w:val="28"/>
        </w:rPr>
        <w:t>
      квазимемлекеттік сектор субъектілері активтерінің баланстық құны;</w:t>
      </w:r>
    </w:p>
    <w:bookmarkEnd w:id="37"/>
    <w:bookmarkStart w:name="z47" w:id="38"/>
    <w:p>
      <w:pPr>
        <w:spacing w:after="0"/>
        <w:ind w:left="0"/>
        <w:jc w:val="both"/>
      </w:pPr>
      <w:r>
        <w:rPr>
          <w:rFonts w:ascii="Times New Roman"/>
          <w:b w:val="false"/>
          <w:i w:val="false"/>
          <w:color w:val="000000"/>
          <w:sz w:val="28"/>
        </w:rPr>
        <w:t>
      квазимемлекеттік сектор субъектілерінің күрделі салымдары мен инвестицияларының көлемі;</w:t>
      </w:r>
    </w:p>
    <w:bookmarkEnd w:id="38"/>
    <w:bookmarkStart w:name="z48" w:id="39"/>
    <w:p>
      <w:pPr>
        <w:spacing w:after="0"/>
        <w:ind w:left="0"/>
        <w:jc w:val="both"/>
      </w:pPr>
      <w:r>
        <w:rPr>
          <w:rFonts w:ascii="Times New Roman"/>
          <w:b w:val="false"/>
          <w:i w:val="false"/>
          <w:color w:val="000000"/>
          <w:sz w:val="28"/>
        </w:rPr>
        <w:t>
      квазимемлекеттік сектор субъектілерінің қаржы-шаруашылық қызметінің нәтижелері туралы мәліметтер, оның ішінде олардың мемлекеттік тапсырмадан алған кірістері туралы мәліметтер;</w:t>
      </w:r>
    </w:p>
    <w:bookmarkEnd w:id="39"/>
    <w:bookmarkStart w:name="z49" w:id="40"/>
    <w:p>
      <w:pPr>
        <w:spacing w:after="0"/>
        <w:ind w:left="0"/>
        <w:jc w:val="both"/>
      </w:pPr>
      <w:r>
        <w:rPr>
          <w:rFonts w:ascii="Times New Roman"/>
          <w:b w:val="false"/>
          <w:i w:val="false"/>
          <w:color w:val="000000"/>
          <w:sz w:val="28"/>
        </w:rPr>
        <w:t>
      құрылтайшысы, акционері мемлекет болып табылатын ұлттық басқарушы холдингтердің, ұлттық холдингтердің, ұлттық компаниялардың даму жоспарлары мен іс-шаралар жоспарларының орындалуы, сондай-ақ акцияларының бақылау пакеттері мемлекетке тиесілі мемлекеттік кәсіпорындардың, жауапкершілігі шектеулі серіктестіктердің, акционерлік қоғамдардың даму жоспарларының орындалуы, оның ішінде рентабельділік пен қаржылық орнықтылық туралы мәліметтер;</w:t>
      </w:r>
    </w:p>
    <w:bookmarkEnd w:id="40"/>
    <w:bookmarkStart w:name="z50" w:id="41"/>
    <w:p>
      <w:pPr>
        <w:spacing w:after="0"/>
        <w:ind w:left="0"/>
        <w:jc w:val="both"/>
      </w:pPr>
      <w:r>
        <w:rPr>
          <w:rFonts w:ascii="Times New Roman"/>
          <w:b w:val="false"/>
          <w:i w:val="false"/>
          <w:color w:val="000000"/>
          <w:sz w:val="28"/>
        </w:rPr>
        <w:t>
      көлемі мен нысаналы мақсатын көрсете отырып, квазимемлекеттік сектор субъектілеріне берілген мемлекеттік қолдау шаралары және республикалық бюджеттен түсетін өзге де түсімдер туралы мәліметтер;</w:t>
      </w:r>
    </w:p>
    <w:bookmarkEnd w:id="41"/>
    <w:bookmarkStart w:name="z51" w:id="42"/>
    <w:p>
      <w:pPr>
        <w:spacing w:after="0"/>
        <w:ind w:left="0"/>
        <w:jc w:val="both"/>
      </w:pPr>
      <w:r>
        <w:rPr>
          <w:rFonts w:ascii="Times New Roman"/>
          <w:b w:val="false"/>
          <w:i w:val="false"/>
          <w:color w:val="000000"/>
          <w:sz w:val="28"/>
        </w:rPr>
        <w:t>
      квазимемлекеттік сектор субъектілерінің республикалық бюджетті толықтыруы туралы мәліметтер бөлінісінде квазимемлекеттік сектор субъектілерінің есепті кезеңді қоса алғанда, соңғы үш жылғы серпіндегі қызметі туралы ақпарат келтіріледі.</w:t>
      </w:r>
    </w:p>
    <w:bookmarkEnd w:id="42"/>
    <w:bookmarkStart w:name="z52" w:id="43"/>
    <w:p>
      <w:pPr>
        <w:spacing w:after="0"/>
        <w:ind w:left="0"/>
        <w:jc w:val="both"/>
      </w:pPr>
      <w:r>
        <w:rPr>
          <w:rFonts w:ascii="Times New Roman"/>
          <w:b w:val="false"/>
          <w:i w:val="false"/>
          <w:color w:val="000000"/>
          <w:sz w:val="28"/>
        </w:rPr>
        <w:t>
      10. "Мемлекеттік активтерді және квазимемлекеттік секторды басқару тетіктерін одан әрі дамыту жөніндегі тұжырымдар мен ұсыныстар" деген бөлімде мемлекеттік активтерді және квазимемлекеттік секторды басқару тетіктерін одан әрі дамыту жөніндегі тұжырымдар мен ұсыныстар қалыптастырылады.</w:t>
      </w:r>
    </w:p>
    <w:bookmarkEnd w:id="43"/>
    <w:bookmarkStart w:name="z53" w:id="44"/>
    <w:p>
      <w:pPr>
        <w:spacing w:after="0"/>
        <w:ind w:left="0"/>
        <w:jc w:val="both"/>
      </w:pPr>
      <w:r>
        <w:rPr>
          <w:rFonts w:ascii="Times New Roman"/>
          <w:b w:val="false"/>
          <w:i w:val="false"/>
          <w:color w:val="000000"/>
          <w:sz w:val="28"/>
        </w:rPr>
        <w:t>
      11. "Мемлекеттік мүлікті басқару жөніндегі өзге де деректер" деген бөлімде Ұлттық баяндаманы сапалы қалыптастыруға ықпал ететін қосымша ақпарат көрсетіледі.</w:t>
      </w:r>
    </w:p>
    <w:bookmarkEnd w:id="44"/>
    <w:bookmarkStart w:name="z54" w:id="45"/>
    <w:p>
      <w:pPr>
        <w:spacing w:after="0"/>
        <w:ind w:left="0"/>
        <w:jc w:val="both"/>
      </w:pPr>
      <w:r>
        <w:rPr>
          <w:rFonts w:ascii="Times New Roman"/>
          <w:b w:val="false"/>
          <w:i w:val="false"/>
          <w:color w:val="000000"/>
          <w:sz w:val="28"/>
        </w:rPr>
        <w:t>
      12. Мемлекеттік мүлік жөніндегі уәкілетті орган Ұлттық баяндаманы республикалық бюджет туралы заң жобасына қоса берілетін материалдардың құрамына енгізу үшін есепті жылдан кейінгі жылдың 1 тамызынан кешіктірілмейтін мерзімде бюджеттік жоспарлау жөніндегі орталық уәкілетті органға және бюджетті атқару жөніндегі орталық уәкілетті органға ұсынады.</w:t>
      </w:r>
    </w:p>
    <w:bookmarkEnd w:id="45"/>
    <w:bookmarkStart w:name="z55" w:id="46"/>
    <w:p>
      <w:pPr>
        <w:spacing w:after="0"/>
        <w:ind w:left="0"/>
        <w:jc w:val="both"/>
      </w:pPr>
      <w:r>
        <w:rPr>
          <w:rFonts w:ascii="Times New Roman"/>
          <w:b w:val="false"/>
          <w:i w:val="false"/>
          <w:color w:val="000000"/>
          <w:sz w:val="28"/>
        </w:rPr>
        <w:t>
      13. Ұлттық баяндаманың көрсеткіштерін нақтылауды мемлекеттік мүлік жөніндегі уәкілетті орган квазимемлекеттік сектор субъектілерінің жылдық аудиттелген қаржылық есептілігі бекітілгеннен кейін есепті жылдан кейінгі жылдың 1 желтоқсанынан кешіктірілмейтін мерзімде жүзеге асырады.</w:t>
      </w:r>
    </w:p>
    <w:bookmarkEnd w:id="46"/>
    <w:bookmarkStart w:name="z56" w:id="47"/>
    <w:p>
      <w:pPr>
        <w:spacing w:after="0"/>
        <w:ind w:left="0"/>
        <w:jc w:val="both"/>
      </w:pPr>
      <w:r>
        <w:rPr>
          <w:rFonts w:ascii="Times New Roman"/>
          <w:b w:val="false"/>
          <w:i w:val="false"/>
          <w:color w:val="000000"/>
          <w:sz w:val="28"/>
        </w:rPr>
        <w:t>
      Мемлекеттік мүлік жөніндегі уәкілетті орган нақтыланған көрсеткіштері бар Ұлттық баяндаманы республикалық бюджеттің атқарылуы туралы жылдық есепке қоса берілетін материалдардың құрамына енгізу үшін есепті жылдан кейінгі екінші жылдың үшінші айының 20-күнінен кешіктірілмейтін мерзімде бюджеттік жоспарлау жөніндегі орталық уәкілетті органға және бюджетті атқару жөніндегі орталық уәкілетті органға ұсынады.</w:t>
      </w:r>
    </w:p>
    <w:bookmarkEnd w:id="47"/>
    <w:bookmarkStart w:name="z57" w:id="48"/>
    <w:p>
      <w:pPr>
        <w:spacing w:after="0"/>
        <w:ind w:left="0"/>
        <w:jc w:val="both"/>
      </w:pPr>
      <w:r>
        <w:rPr>
          <w:rFonts w:ascii="Times New Roman"/>
          <w:b w:val="false"/>
          <w:i w:val="false"/>
          <w:color w:val="000000"/>
          <w:sz w:val="28"/>
        </w:rPr>
        <w:t xml:space="preserve">
      14. Мемлекеттік мүлік жөніндегі уәкілетті орган Кодекстің </w:t>
      </w:r>
      <w:r>
        <w:rPr>
          <w:rFonts w:ascii="Times New Roman"/>
          <w:b w:val="false"/>
          <w:i w:val="false"/>
          <w:color w:val="000000"/>
          <w:sz w:val="28"/>
        </w:rPr>
        <w:t>40-бабына</w:t>
      </w:r>
      <w:r>
        <w:rPr>
          <w:rFonts w:ascii="Times New Roman"/>
          <w:b w:val="false"/>
          <w:i w:val="false"/>
          <w:color w:val="000000"/>
          <w:sz w:val="28"/>
        </w:rPr>
        <w:t xml:space="preserve"> сәйкес Ұлттық баяндаманың жариялануын қамтамасыз етеді.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