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3327" w14:textId="5933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ауылдарының,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2025 жылғы 29 желтоқсандағы № 207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Республикасындағы жергілікті мемлекеттік басқару және өзін-өзі басқару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Ұзынкөл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Бауман ауылының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37 340,0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5 901,0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бойынша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31 253,0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39 390,0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-2050,0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Бауман ауылының бюджетіне аудандық бюджеттен берілетін субвенция көлемі 28 976,0 мың теңге сомасында көзделгені ескерілсін.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Бауман ауылының бюджетінен аудандық бюджетке бюджеттік алып қоюлар көзделмеген.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Бауман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Ершов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426 424,4 мың теңге, оның iшiнде: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25 161,0 мың теңге;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бойынша –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401 263,4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426 964,5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540,1 мың теңге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Ершов ауылдық округінің бюджетіне аудандық бюджеттен берілетін субвенция көлемі 24 231,0 мың теңге сомасында көзделгені ескерілсін.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Ершов ауылдық округінің бюджетінен аудандық бюджетке бюджеттік алып қоюлар көзделмеген.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Ершов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Киров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39 583,5 мың теңге, оның iшiнде: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бойынша –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36 803,5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39 583,5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Киров ауылдық округінің бюджетіне аудандық бюджеттен берілетін субвенция көлемі 34 201,0 мың теңге сомасында көзделгені ескерілсін.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Киров ауылдық округінің бюджетінен аудандық бюджетке бюджеттік алып қоюлар көзделмеген.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Киров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Новопокров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53 214,0 мың теңге, оның iшiнде: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17 345,6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35 255,0 мың теңге;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53 214,0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Новопокров ауылдық округінің бюджетіне аудандық бюджеттен берілетін субвенция көлемі 29 652,0 мың теңге сомасында көзделгені ескерілсін.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Новопокров ауылдық округінің бюджетінен аудандық бюджетке бюджеттік алып қоюлар көзделмеген.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Новопокров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Обаған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41 521,6 мың теңге, оның iшiнде: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6 946,0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34 575,6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Обаған ауылдық округінің бюджетіне аудандық бюджеттен берілетін субвенция көлемі 31 184,0 мың теңге сомасында көзделгені ескерілсін.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Обаған ауылдық округінің бюджетінен аудандық бюджетке бюджеттік алып қоюлар көзделмеген.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Обаған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Пресногорьков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75 498,7 мың теңге, оның iшiнде: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24 920,0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бойынша – 0,0 мың теңге;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50 578,7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2026 жылға арналған Пресногорьков ауылдық округінің бюджетіне арналған аудандық бюджеттен берілетін субвенция көлемі 45 061,0 мың теңге сомасында көзделгені ескерілсін.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Пресногорьков ауылдық округінің бюджетінен аудандық бюджетке бюджеттік алып қоюлар көзделмеген.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Пресногорьков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Ряжск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45 474,7 мың теңге, оның iшiнде: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14 308,0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бойынша – 0,0 мың теңге;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31 166,7 мың теңге;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45 474,7 мың теңге;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2026 жылға арналған Ряжск ауылдық округінің бюджетіне аудандық бюджеттен берілетін субвенция көлемі 26 242,0 мың теңге сомасында көзделгені ескерілсін.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Ряжск ауылдық округінің бюджетінен аудандық бюджетке бюджеттік алып қоюлар көзделмеген.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Ряжск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Сатай ауылының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40 451,4 мың теңге, оның iшiнде: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9 104,0 мың теңге;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бойынша – 0,0 мың теңге;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31 347,4 мың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40 451,4 мың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2026 жылға арналған Сатай ауылының бюджетіне аудандық бюджеттен берілетін субвенция көлемі 27 646,0 мың теңге сомасында көзделгені ескерілсін.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Сатай ауылының бюджетінен аудандық бюджетке бюджеттік алып қоюлар көзделмеген.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Сатай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Троебратское ауылының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242 248,9 мың теңге, оның iшiнде: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13 280,0 мың теңге;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228 968,9 мың теңге;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242 248,9 мың теңге;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2026 жылға арналған Троебратское ауылының бюджетіне аудандық бюджеттен берілетін субвенция көлемі 44 242,0 мың теңге сомасында көзделгені ескерілсін.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Троебратское ауылының бюджетінен аудандық бюджетке бюджеттік алып қоюлар көзделмеген.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Троебратское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Федоров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52 725,9 мың теңге, оның iшiнде: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30 365,0 мың теңге;</w:t>
      </w:r>
    </w:p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22 260,9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53 610,9 мың теңге;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-885,0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885,0 мың теңге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37-тармақ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2026 жылға арналған Федоров ауылдық округінің бюджетіне аудандық бюджеттен берілетін субвенция көлемі 18 870,0 мың теңге сомасында көзделгені ескерілсін.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Федоров ауылдық округінің бюджетінен аудандық бюджетке бюджеттік алып қоюлар көзделмеген.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Федоров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Ұзынкөл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297 565,0 мың теңге, оның iшiнде: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133 589,0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50,0 мың теңге;</w:t>
      </w:r>
    </w:p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бойынша – 0,0 мың теңге;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163 926,0 мың теңге;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302 264,0 мың теңге;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-4699,0 мың теңге;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4699,0 мың теңге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41-тармақ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2026 жылға арналған Ұзынкөл ауылдық округінің бюджетіне аудандық бюджеттен берілетін субвенция көлемі 6 755,0 мың теңге сомасында көзделгені ескерілсін.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Ұзынкөл ауылдық округінің бюджетінен аудандық бюджетке бюджеттік алып қоюлар көзделмеген.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Ұзынкөл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Осы шешім 2026 жылғы 1 қаңтардан бастап қолданысқа енгізіледі.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52"/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53"/>
    <w:bookmarkStart w:name="z1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54"/>
    <w:bookmarkStart w:name="z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55"/>
    <w:bookmarkStart w:name="z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Лагушина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"29" желтоқсан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Бауман ауылының бюджеті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20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Бауман ауылының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21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Бауман ауылының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қосымша</w:t>
            </w:r>
          </w:p>
        </w:tc>
      </w:tr>
    </w:tbl>
    <w:bookmarkStart w:name="z21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Ершов ауылдық округінің бюджеті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22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Ершов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22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Ершов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қосымша</w:t>
            </w:r>
          </w:p>
        </w:tc>
      </w:tr>
    </w:tbl>
    <w:bookmarkStart w:name="z23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Киров ауылдық округінің бюджеті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23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Киров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24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Киров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4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Новопокров ауылдық округінің бюджеті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</w:tbl>
    <w:bookmarkStart w:name="z25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Новопокров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</w:tbl>
    <w:bookmarkStart w:name="z25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Новопокров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6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Обаған ауылдық округінің бюджеті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қосымша</w:t>
            </w:r>
          </w:p>
        </w:tc>
      </w:tr>
    </w:tbl>
    <w:bookmarkStart w:name="z26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Обаған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қосымша</w:t>
            </w:r>
          </w:p>
        </w:tc>
      </w:tr>
    </w:tbl>
    <w:bookmarkStart w:name="z27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Обаған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7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Пресногорьков ауылдық округінің бюджеті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қосымша</w:t>
            </w:r>
          </w:p>
        </w:tc>
      </w:tr>
    </w:tbl>
    <w:bookmarkStart w:name="z28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Пресногорьков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18 - қосымша</w:t>
            </w:r>
          </w:p>
        </w:tc>
      </w:tr>
    </w:tbl>
    <w:bookmarkStart w:name="z28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Пресногорьков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9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Ряжск ауылдық округінің бюджеті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қосымша</w:t>
            </w:r>
          </w:p>
        </w:tc>
      </w:tr>
    </w:tbl>
    <w:bookmarkStart w:name="z29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Ряжск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21 - қосымша</w:t>
            </w:r>
          </w:p>
        </w:tc>
      </w:tr>
    </w:tbl>
    <w:bookmarkStart w:name="z30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Ряжск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30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Сатай ауылының бюджеті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қосымша</w:t>
            </w:r>
          </w:p>
        </w:tc>
      </w:tr>
    </w:tbl>
    <w:bookmarkStart w:name="z31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Сатай ауылының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қосымша</w:t>
            </w:r>
          </w:p>
        </w:tc>
      </w:tr>
    </w:tbl>
    <w:bookmarkStart w:name="z31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Сатай ауылының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32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Троебратское ауылының бюджеті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 қосымша</w:t>
            </w:r>
          </w:p>
        </w:tc>
      </w:tr>
    </w:tbl>
    <w:bookmarkStart w:name="z32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Троебратское ауылының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27 - қосымша</w:t>
            </w:r>
          </w:p>
        </w:tc>
      </w:tr>
    </w:tbl>
    <w:bookmarkStart w:name="z33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Троебратское ауылының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33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Федоров ауылдық округінің бюджеті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 қосымша</w:t>
            </w:r>
          </w:p>
        </w:tc>
      </w:tr>
    </w:tbl>
    <w:bookmarkStart w:name="z34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Федоров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қосымша</w:t>
            </w:r>
          </w:p>
        </w:tc>
      </w:tr>
    </w:tbl>
    <w:bookmarkStart w:name="z34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Федоров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35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Ұзынкөл ауылдық округінің бюджеті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қосымша</w:t>
            </w:r>
          </w:p>
        </w:tc>
      </w:tr>
    </w:tbl>
    <w:bookmarkStart w:name="z35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Ұзынкөл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33 - қосымша</w:t>
            </w:r>
          </w:p>
        </w:tc>
      </w:tr>
    </w:tbl>
    <w:bookmarkStart w:name="z36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Ұзынкөл ауылдық округінің бюджеті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Қостанай облысы Ұзынкөл ауданы мәслихатының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