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fd97" w14:textId="573f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143 "Ұзынкөл ауданы ауылдарының,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2025 жылғы 25 желтоқсандағы № 200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Ұзынкөл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"Ұзынкөл ауданы ауылдарының, ауылдық округтерінің 2025-2027 жылдарға арналған бюджеттері туралы" Қостанай облысы Ұзынкөл аудандық мәслихатының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Бауман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41 434,8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5 956,0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258,0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35 059,8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41 434,8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Ершов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188 573,0 мың теңге, оның iшiнде: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23 525,0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21,0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165 027,0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189 664,2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-1 091,2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1 091,2 мың теңге";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Киров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146 394,6 мың теңге, оның iшiнде: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2 763,0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143 631,6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146 394,6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Новопокров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53 724,0 мың теңге, оның iшiнде: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16 293,0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255,0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580,0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36 596,0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53 724,0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Обаған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38 775,9 мың теңге, оның iшiнде: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6 429,0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32 346,9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39 965,9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-1 190,0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1 190,0 мың теңге";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Пресногорьков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318 872,0 мың теңге, оның iшiнде: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25 075,0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293 797,0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321 064,0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- 2 192,0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2 192,0 мың теңге";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Ряжск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255 398,9 мың теңге, оның iшiнде: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13 401,0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241 997,9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256 033,9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- 635,0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635,0 мың теңге";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Сатай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134 854,0 мың теңге, оның iшiнде: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8 540,0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4100,0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122 214,0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135 207,1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- 353,1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353,1 мың теңге";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Троебратское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158 096,9 мың теңге, оның iшiнде: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12 397,0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670,0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144 879,9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159 496,9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-1 400,0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1 400,0 мың теңге";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Федоров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268 248,1 мың теңге, оның iшiнде: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28 363,9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82,1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4 090,0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235 712,1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268 248,1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Ұзынкөл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514 646,3 мың теңге, оның iшiнде: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127 306,5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1800,0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385 539,8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518 171,3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- 3 525,0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3 525,0 мың теңге";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"Ұзынкөл ауданының экономика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бөлімі"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А. Лагушина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"25" желтоқсан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17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Бауман ауылының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186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Ершов ауылдық округінің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</w:tbl>
    <w:bookmarkStart w:name="z195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Киров ауылдық округінің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</w:tbl>
    <w:bookmarkStart w:name="z20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Новопокров ауылдық округінің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13 - қосымша</w:t>
            </w:r>
          </w:p>
        </w:tc>
      </w:tr>
    </w:tbl>
    <w:bookmarkStart w:name="z21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Обаған ауылдық округінің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16 - қосымша</w:t>
            </w:r>
          </w:p>
        </w:tc>
      </w:tr>
    </w:tbl>
    <w:bookmarkStart w:name="z222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Пресногорьков ауылдық округінің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19 - қосымша</w:t>
            </w:r>
          </w:p>
        </w:tc>
      </w:tr>
    </w:tbl>
    <w:bookmarkStart w:name="z231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Ряжск ауылдық округінің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22 - қосымша</w:t>
            </w:r>
          </w:p>
        </w:tc>
      </w:tr>
    </w:tbl>
    <w:bookmarkStart w:name="z24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Сатай ауылының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25 - қосымша</w:t>
            </w:r>
          </w:p>
        </w:tc>
      </w:tr>
    </w:tbl>
    <w:bookmarkStart w:name="z249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Троебратское ауылының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28 - қосымша</w:t>
            </w:r>
          </w:p>
        </w:tc>
      </w:tr>
    </w:tbl>
    <w:bookmarkStart w:name="z258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Федоров ауылдық округінің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31 - қосымша</w:t>
            </w:r>
          </w:p>
        </w:tc>
      </w:tr>
    </w:tbl>
    <w:bookmarkStart w:name="z267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Ұзынкөл ауылдық округінің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