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85a2" w14:textId="ec68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2024 жылғы 26 желтоқсандағы № 139 "Ұзынкөл ауданының 2025 - 2027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Ұзынкөл ауданы мәслихатының 2025 жылғы 21 қазандағы № 189 шешімі</w:t>
      </w:r>
    </w:p>
    <w:p>
      <w:pPr>
        <w:spacing w:after="0"/>
        <w:ind w:left="0"/>
        <w:jc w:val="both"/>
      </w:pPr>
      <w:bookmarkStart w:name="z4" w:id="0"/>
      <w:r>
        <w:rPr>
          <w:rFonts w:ascii="Times New Roman"/>
          <w:b w:val="false"/>
          <w:i w:val="false"/>
          <w:color w:val="000000"/>
          <w:sz w:val="28"/>
        </w:rPr>
        <w:t>
      Ұзынкөл аудандық мәслихаты ШЕШІМ КАБЫЛДАДЫ:</w:t>
      </w:r>
    </w:p>
    <w:bookmarkEnd w:id="0"/>
    <w:bookmarkStart w:name="z5" w:id="1"/>
    <w:p>
      <w:pPr>
        <w:spacing w:after="0"/>
        <w:ind w:left="0"/>
        <w:jc w:val="both"/>
      </w:pPr>
      <w:r>
        <w:rPr>
          <w:rFonts w:ascii="Times New Roman"/>
          <w:b w:val="false"/>
          <w:i w:val="false"/>
          <w:color w:val="000000"/>
          <w:sz w:val="28"/>
        </w:rPr>
        <w:t xml:space="preserve">
      1. Қостанай облысы Ұзынкөл аудандық мәслихатының "Ұзынкөл ауданының 2025-2027 жылдарға арналған аудандық бюджеті туралы" 2024 жылғы 26 желтоқсандағы </w:t>
      </w:r>
      <w:r>
        <w:rPr>
          <w:rFonts w:ascii="Times New Roman"/>
          <w:b w:val="false"/>
          <w:i w:val="false"/>
          <w:color w:val="000000"/>
          <w:sz w:val="28"/>
        </w:rPr>
        <w:t>№ 139</w:t>
      </w:r>
      <w:r>
        <w:rPr>
          <w:rFonts w:ascii="Times New Roman"/>
          <w:b w:val="false"/>
          <w:i w:val="false"/>
          <w:color w:val="000000"/>
          <w:sz w:val="28"/>
        </w:rPr>
        <w:t xml:space="preserve">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Ұзынкөл ауданының 2025-2027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4 608 827,4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1 716 437,0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120 588,5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32 690,0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2 739 111,9 мың теңге;</w:t>
      </w:r>
    </w:p>
    <w:bookmarkEnd w:id="8"/>
    <w:bookmarkStart w:name="z13" w:id="9"/>
    <w:p>
      <w:pPr>
        <w:spacing w:after="0"/>
        <w:ind w:left="0"/>
        <w:jc w:val="both"/>
      </w:pPr>
      <w:r>
        <w:rPr>
          <w:rFonts w:ascii="Times New Roman"/>
          <w:b w:val="false"/>
          <w:i w:val="false"/>
          <w:color w:val="000000"/>
          <w:sz w:val="28"/>
        </w:rPr>
        <w:t>
      2) шығындар – 5 042 982,3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22 372,0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257 118,0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22 846,0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-456 526,9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456 526,9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Болатов</w:t>
            </w:r>
            <w:r>
              <w:rPr>
                <w:rFonts w:ascii="Times New Roman"/>
                <w:b w:val="false"/>
                <w:i w:val="false"/>
                <w:color w:val="000000"/>
                <w:sz w:val="20"/>
              </w:rPr>
              <w:t>
</w:t>
            </w:r>
          </w:p>
        </w:tc>
      </w:tr>
    </w:tbl>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"Ұзынкөл ауданының экономика</w:t>
      </w:r>
    </w:p>
    <w:bookmarkEnd w:id="19"/>
    <w:bookmarkStart w:name="z25" w:id="20"/>
    <w:p>
      <w:pPr>
        <w:spacing w:after="0"/>
        <w:ind w:left="0"/>
        <w:jc w:val="both"/>
      </w:pPr>
      <w:r>
        <w:rPr>
          <w:rFonts w:ascii="Times New Roman"/>
          <w:b w:val="false"/>
          <w:i w:val="false"/>
          <w:color w:val="000000"/>
          <w:sz w:val="28"/>
        </w:rPr>
        <w:t>
      және бюджеттік жоспарлау бөлімі"</w:t>
      </w:r>
    </w:p>
    <w:bookmarkEnd w:id="20"/>
    <w:bookmarkStart w:name="z26" w:id="21"/>
    <w:p>
      <w:pPr>
        <w:spacing w:after="0"/>
        <w:ind w:left="0"/>
        <w:jc w:val="both"/>
      </w:pPr>
      <w:r>
        <w:rPr>
          <w:rFonts w:ascii="Times New Roman"/>
          <w:b w:val="false"/>
          <w:i w:val="false"/>
          <w:color w:val="000000"/>
          <w:sz w:val="28"/>
        </w:rPr>
        <w:t>
      мемлекеттік мекемесінің басшысы</w:t>
      </w:r>
    </w:p>
    <w:bookmarkEnd w:id="21"/>
    <w:bookmarkStart w:name="z27" w:id="22"/>
    <w:p>
      <w:pPr>
        <w:spacing w:after="0"/>
        <w:ind w:left="0"/>
        <w:jc w:val="both"/>
      </w:pPr>
      <w:r>
        <w:rPr>
          <w:rFonts w:ascii="Times New Roman"/>
          <w:b w:val="false"/>
          <w:i w:val="false"/>
          <w:color w:val="000000"/>
          <w:sz w:val="28"/>
        </w:rPr>
        <w:t>
      __________________ А. Лагушина</w:t>
      </w:r>
    </w:p>
    <w:bookmarkEnd w:id="22"/>
    <w:bookmarkStart w:name="z28" w:id="23"/>
    <w:p>
      <w:pPr>
        <w:spacing w:after="0"/>
        <w:ind w:left="0"/>
        <w:jc w:val="both"/>
      </w:pPr>
      <w:r>
        <w:rPr>
          <w:rFonts w:ascii="Times New Roman"/>
          <w:b w:val="false"/>
          <w:i w:val="false"/>
          <w:color w:val="000000"/>
          <w:sz w:val="28"/>
        </w:rPr>
        <w:t>
      2025 жылғы "21" қазан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7" w:id="24"/>
    <w:p>
      <w:pPr>
        <w:spacing w:after="0"/>
        <w:ind w:left="0"/>
        <w:jc w:val="left"/>
      </w:pPr>
      <w:r>
        <w:rPr>
          <w:rFonts w:ascii="Times New Roman"/>
          <w:b/>
          <w:i w:val="false"/>
          <w:color w:val="000000"/>
        </w:rPr>
        <w:t xml:space="preserve"> 2025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4608827,4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1716437,0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948443,0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839443,0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2739111,9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2739111,9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2739111,9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5042982,3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1486854,7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-456526,9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456526,9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