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798d" w14:textId="8d47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19 наурыздағы № 190 "Ұзынкөл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2025 жылғы 27 тамыздағы № 186 шешімі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2018 жылғы 19 наурыздағы </w:t>
      </w:r>
      <w:r>
        <w:rPr>
          <w:rFonts w:ascii="Times New Roman"/>
          <w:b w:val="false"/>
          <w:i w:val="false"/>
          <w:color w:val="000000"/>
          <w:sz w:val="28"/>
        </w:rPr>
        <w:t>№ 190</w:t>
      </w:r>
      <w:r>
        <w:rPr>
          <w:rFonts w:ascii="Times New Roman"/>
          <w:b w:val="false"/>
          <w:i w:val="false"/>
          <w:color w:val="000000"/>
          <w:sz w:val="28"/>
        </w:rPr>
        <w:t xml:space="preserve"> "Ұзынкөл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(Нормативтік құқықтық актілерді мемлекеттік тіркеу тізілімінде № 7685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және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Ұзынкөл аудандық мәслихаты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"Ұзынкөл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"Ұзынкөл аудандық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xml:space="preserve">
      1. Осы "Ұзынкөл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"Ұзынкөл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22" w:id="8"/>
    <w:p>
      <w:pPr>
        <w:spacing w:after="0"/>
        <w:ind w:left="0"/>
        <w:jc w:val="both"/>
      </w:pPr>
      <w:r>
        <w:rPr>
          <w:rFonts w:ascii="Times New Roman"/>
          <w:b w:val="false"/>
          <w:i w:val="false"/>
          <w:color w:val="000000"/>
          <w:sz w:val="28"/>
        </w:rPr>
        <w:t>
      2. "Ұзынкөл аудандық мәслихатының аппараты" мемлекеттік мекемесінің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8"/>
    <w:bookmarkStart w:name="z23" w:id="9"/>
    <w:p>
      <w:pPr>
        <w:spacing w:after="0"/>
        <w:ind w:left="0"/>
        <w:jc w:val="both"/>
      </w:pPr>
      <w:r>
        <w:rPr>
          <w:rFonts w:ascii="Times New Roman"/>
          <w:b w:val="false"/>
          <w:i w:val="false"/>
          <w:color w:val="000000"/>
          <w:sz w:val="28"/>
        </w:rPr>
        <w:t xml:space="preserve">
      Мемлекеттік орган бекіткен "Б" корпусы мемлекеттік әкімшілік қызметшілерінің қызметін бағалау әдістемесі болмаған жағдайда мемлекеттік органдар </w:t>
      </w:r>
      <w:r>
        <w:rPr>
          <w:rFonts w:ascii="Times New Roman"/>
          <w:b w:val="false"/>
          <w:i w:val="false"/>
          <w:color w:val="000000"/>
          <w:sz w:val="28"/>
        </w:rPr>
        <w:t>Үлгілік әдістемені</w:t>
      </w:r>
      <w:r>
        <w:rPr>
          <w:rFonts w:ascii="Times New Roman"/>
          <w:b w:val="false"/>
          <w:i w:val="false"/>
          <w:color w:val="000000"/>
          <w:sz w:val="28"/>
        </w:rPr>
        <w:t xml:space="preserve"> басшылыққа алады.</w:t>
      </w:r>
    </w:p>
    <w:bookmarkEnd w:id="9"/>
    <w:bookmarkStart w:name="z24" w:id="10"/>
    <w:p>
      <w:pPr>
        <w:spacing w:after="0"/>
        <w:ind w:left="0"/>
        <w:jc w:val="both"/>
      </w:pPr>
      <w:r>
        <w:rPr>
          <w:rFonts w:ascii="Times New Roman"/>
          <w:b w:val="false"/>
          <w:i w:val="false"/>
          <w:color w:val="000000"/>
          <w:sz w:val="28"/>
        </w:rPr>
        <w:t>
      3. Осы Әдістемеде пайдаланылатын негізгі ұғымдар:</w:t>
      </w:r>
    </w:p>
    <w:bookmarkEnd w:id="10"/>
    <w:bookmarkStart w:name="z25" w:id="11"/>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11"/>
    <w:bookmarkStart w:name="z26"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7" w:id="13"/>
    <w:p>
      <w:pPr>
        <w:spacing w:after="0"/>
        <w:ind w:left="0"/>
        <w:jc w:val="both"/>
      </w:pPr>
      <w:r>
        <w:rPr>
          <w:rFonts w:ascii="Times New Roman"/>
          <w:b w:val="false"/>
          <w:i w:val="false"/>
          <w:color w:val="000000"/>
          <w:sz w:val="28"/>
        </w:rPr>
        <w:t>
      3) құрылымдық бөлімшенің/мемлекеттік органның басшысы – Е-1, Е-2, E-R-1; санаттарының "Б" корпусының мемлекеттік әкімшілік қызметшісі;</w:t>
      </w:r>
    </w:p>
    <w:bookmarkEnd w:id="13"/>
    <w:bookmarkStart w:name="z28" w:id="14"/>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4"/>
    <w:bookmarkStart w:name="z29" w:id="15"/>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5"/>
    <w:bookmarkStart w:name="z30" w:id="16"/>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6"/>
    <w:bookmarkStart w:name="z31" w:id="17"/>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7"/>
    <w:bookmarkStart w:name="z32" w:id="18"/>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8"/>
    <w:bookmarkStart w:name="z33" w:id="19"/>
    <w:p>
      <w:pPr>
        <w:spacing w:after="0"/>
        <w:ind w:left="0"/>
        <w:jc w:val="both"/>
      </w:pPr>
      <w:r>
        <w:rPr>
          <w:rFonts w:ascii="Times New Roman"/>
          <w:b w:val="false"/>
          <w:i w:val="false"/>
          <w:color w:val="000000"/>
          <w:sz w:val="28"/>
        </w:rPr>
        <w:t>
      Автоматтандырылған бағалау жүйесі енгізілген "Ұзынкөл аудандық мәслихатының аппараты" мемлекеттік мекемесінің "Б" корпусының мемлекеттік әкімшілік қызметшілерін бағалау мемлекеттік органдардың ішкі құжаттарында айқындалған ерекшеліктерді ескере отырып жүргізіледі.</w:t>
      </w:r>
    </w:p>
    <w:bookmarkEnd w:id="19"/>
    <w:bookmarkStart w:name="z34" w:id="20"/>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20"/>
    <w:bookmarkStart w:name="z35" w:id="21"/>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21"/>
    <w:bookmarkStart w:name="z36" w:id="22"/>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End w:id="22"/>
    <w:bookmarkStart w:name="z37" w:id="23"/>
    <w:p>
      <w:pPr>
        <w:spacing w:after="0"/>
        <w:ind w:left="0"/>
        <w:jc w:val="both"/>
      </w:pPr>
      <w:r>
        <w:rPr>
          <w:rFonts w:ascii="Times New Roman"/>
          <w:b w:val="false"/>
          <w:i w:val="false"/>
          <w:color w:val="000000"/>
          <w:sz w:val="28"/>
        </w:rPr>
        <w:t>
      5. Бағалау тоқсан қорытындысы бойынша – есепті тоқсаннан кейінгі айдың жиырмасыншы күнінен кешіктірілмей жүргізіледі.</w:t>
      </w:r>
    </w:p>
    <w:bookmarkEnd w:id="23"/>
    <w:bookmarkStart w:name="z38" w:id="24"/>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4"/>
    <w:bookmarkStart w:name="z39" w:id="25"/>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5"/>
    <w:bookmarkStart w:name="z40" w:id="26"/>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26"/>
    <w:bookmarkStart w:name="z41" w:id="27"/>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7"/>
    <w:bookmarkStart w:name="z42" w:id="28"/>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43" w:id="29"/>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9"/>
    <w:bookmarkStart w:name="z44"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5"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6"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7"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8"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9" w:id="35"/>
    <w:p>
      <w:pPr>
        <w:spacing w:after="0"/>
        <w:ind w:left="0"/>
        <w:jc w:val="both"/>
      </w:pPr>
      <w:r>
        <w:rPr>
          <w:rFonts w:ascii="Times New Roman"/>
          <w:b w:val="false"/>
          <w:i w:val="false"/>
          <w:color w:val="000000"/>
          <w:sz w:val="28"/>
        </w:rPr>
        <w:t>
      9. Бағалауды ұйымдастырушылық сүйемелдеуді "Ұзынкөл аудандық мәслихатының аппараты" мемлекеттік мекемесінің ұйымдастыру бөлімі (бұдан әрі – ұйымдастыру бөлімі) соның ішінде ақпараттық жүйе арқылы қамтамасыз етеді.</w:t>
      </w:r>
    </w:p>
    <w:bookmarkEnd w:id="35"/>
    <w:bookmarkStart w:name="z50" w:id="36"/>
    <w:p>
      <w:pPr>
        <w:spacing w:after="0"/>
        <w:ind w:left="0"/>
        <w:jc w:val="both"/>
      </w:pPr>
      <w:r>
        <w:rPr>
          <w:rFonts w:ascii="Times New Roman"/>
          <w:b w:val="false"/>
          <w:i w:val="false"/>
          <w:color w:val="000000"/>
          <w:sz w:val="28"/>
        </w:rPr>
        <w:t>
      10. Бағаланатын қызметші өзінің бағалау нәтижелерін ақпараттық жүйеде, сондай-ақ "Е-қызмет" мобильді қосымша арқылы алады.</w:t>
      </w:r>
    </w:p>
    <w:bookmarkEnd w:id="36"/>
    <w:bookmarkStart w:name="z51" w:id="37"/>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52" w:id="38"/>
    <w:p>
      <w:pPr>
        <w:spacing w:after="0"/>
        <w:ind w:left="0"/>
        <w:jc w:val="both"/>
      </w:pPr>
      <w:r>
        <w:rPr>
          <w:rFonts w:ascii="Times New Roman"/>
          <w:b w:val="false"/>
          <w:i w:val="false"/>
          <w:color w:val="000000"/>
          <w:sz w:val="28"/>
        </w:rPr>
        <w:t>
      11.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53" w:id="39"/>
    <w:p>
      <w:pPr>
        <w:spacing w:after="0"/>
        <w:ind w:left="0"/>
        <w:jc w:val="both"/>
      </w:pPr>
      <w:r>
        <w:rPr>
          <w:rFonts w:ascii="Times New Roman"/>
          <w:b w:val="false"/>
          <w:i w:val="false"/>
          <w:color w:val="000000"/>
          <w:sz w:val="28"/>
        </w:rPr>
        <w:t xml:space="preserve">
      12.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54" w:id="40"/>
    <w:p>
      <w:pPr>
        <w:spacing w:after="0"/>
        <w:ind w:left="0"/>
        <w:jc w:val="both"/>
      </w:pPr>
      <w:r>
        <w:rPr>
          <w:rFonts w:ascii="Times New Roman"/>
          <w:b w:val="false"/>
          <w:i w:val="false"/>
          <w:color w:val="000000"/>
          <w:sz w:val="28"/>
        </w:rPr>
        <w:t>
      13.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40"/>
    <w:bookmarkStart w:name="z55" w:id="41"/>
    <w:p>
      <w:pPr>
        <w:spacing w:after="0"/>
        <w:ind w:left="0"/>
        <w:jc w:val="both"/>
      </w:pPr>
      <w:r>
        <w:rPr>
          <w:rFonts w:ascii="Times New Roman"/>
          <w:b w:val="false"/>
          <w:i w:val="false"/>
          <w:color w:val="000000"/>
          <w:sz w:val="28"/>
        </w:rPr>
        <w:t xml:space="preserve">
      14.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56" w:id="42"/>
    <w:p>
      <w:pPr>
        <w:spacing w:after="0"/>
        <w:ind w:left="0"/>
        <w:jc w:val="both"/>
      </w:pPr>
      <w:r>
        <w:rPr>
          <w:rFonts w:ascii="Times New Roman"/>
          <w:b w:val="false"/>
          <w:i w:val="false"/>
          <w:color w:val="000000"/>
          <w:sz w:val="28"/>
        </w:rPr>
        <w:t>
      15. Бағалау рәсіміне байланысты келіспеушіліктерді барлық мүдделі адамдар мен тараптардың жәрдемдесуімен ұйымдастыру бөлімі қарастырады.</w:t>
      </w:r>
    </w:p>
    <w:bookmarkEnd w:id="42"/>
    <w:bookmarkStart w:name="z57" w:id="43"/>
    <w:p>
      <w:pPr>
        <w:spacing w:after="0"/>
        <w:ind w:left="0"/>
        <w:jc w:val="both"/>
      </w:pPr>
      <w:r>
        <w:rPr>
          <w:rFonts w:ascii="Times New Roman"/>
          <w:b w:val="false"/>
          <w:i w:val="false"/>
          <w:color w:val="000000"/>
          <w:sz w:val="28"/>
        </w:rPr>
        <w:t>
      16. Ұйымдастыру бөлімінің басшысы мыналарға жауапты болады:</w:t>
      </w:r>
    </w:p>
    <w:bookmarkEnd w:id="43"/>
    <w:bookmarkStart w:name="z58" w:id="4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4"/>
    <w:bookmarkStart w:name="z59" w:id="45"/>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5"/>
    <w:bookmarkStart w:name="z60" w:id="46"/>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6"/>
    <w:bookmarkStart w:name="z61" w:id="47"/>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7"/>
    <w:bookmarkStart w:name="z62" w:id="48"/>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48"/>
    <w:bookmarkStart w:name="z63" w:id="49"/>
    <w:p>
      <w:pPr>
        <w:spacing w:after="0"/>
        <w:ind w:left="0"/>
        <w:jc w:val="both"/>
      </w:pPr>
      <w:r>
        <w:rPr>
          <w:rFonts w:ascii="Times New Roman"/>
          <w:b w:val="false"/>
          <w:i w:val="false"/>
          <w:color w:val="000000"/>
          <w:sz w:val="28"/>
        </w:rPr>
        <w:t xml:space="preserve">
      17. Е-1, Е-2, E-R-1 санаттарының "Б" корпусының мемлекеттік әкімшілік қызметшілерін бағалау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9"/>
    <w:bookmarkStart w:name="z64" w:id="50"/>
    <w:p>
      <w:pPr>
        <w:spacing w:after="0"/>
        <w:ind w:left="0"/>
        <w:jc w:val="both"/>
      </w:pPr>
      <w:r>
        <w:rPr>
          <w:rFonts w:ascii="Times New Roman"/>
          <w:b w:val="false"/>
          <w:i w:val="false"/>
          <w:color w:val="000000"/>
          <w:sz w:val="28"/>
        </w:rPr>
        <w:t xml:space="preserve">
      "Б" корпусының мемлекеттік әкімшілік қызметшілерін бағалау тікелей басшымен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0"/>
    <w:bookmarkStart w:name="z65" w:id="51"/>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1"/>
    <w:bookmarkStart w:name="z66" w:id="52"/>
    <w:p>
      <w:pPr>
        <w:spacing w:after="0"/>
        <w:ind w:left="0"/>
        <w:jc w:val="both"/>
      </w:pPr>
      <w:r>
        <w:rPr>
          <w:rFonts w:ascii="Times New Roman"/>
          <w:b w:val="false"/>
          <w:i w:val="false"/>
          <w:color w:val="000000"/>
          <w:sz w:val="28"/>
        </w:rPr>
        <w:t>
      18. Бағалаушы адамға бағалау парағы персоналды басқару қызметімен ақпараттық жүйе арқылы жіберіледі.</w:t>
      </w:r>
    </w:p>
    <w:bookmarkEnd w:id="52"/>
    <w:bookmarkStart w:name="z67" w:id="53"/>
    <w:p>
      <w:pPr>
        <w:spacing w:after="0"/>
        <w:ind w:left="0"/>
        <w:jc w:val="both"/>
      </w:pPr>
      <w:r>
        <w:rPr>
          <w:rFonts w:ascii="Times New Roman"/>
          <w:b w:val="false"/>
          <w:i w:val="false"/>
          <w:color w:val="000000"/>
          <w:sz w:val="28"/>
        </w:rPr>
        <w:t>
      Бағалаушы адаммен 0-ден 5-ке дейінгі баға қойылады.</w:t>
      </w:r>
    </w:p>
    <w:bookmarkEnd w:id="53"/>
    <w:bookmarkStart w:name="z68" w:id="54"/>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4"/>
    <w:bookmarkStart w:name="z69" w:id="55"/>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5"/>
    <w:bookmarkStart w:name="z70" w:id="56"/>
    <w:p>
      <w:pPr>
        <w:spacing w:after="0"/>
        <w:ind w:left="0"/>
        <w:jc w:val="both"/>
      </w:pPr>
      <w:r>
        <w:rPr>
          <w:rFonts w:ascii="Times New Roman"/>
          <w:b w:val="false"/>
          <w:i w:val="false"/>
          <w:color w:val="000000"/>
          <w:sz w:val="28"/>
        </w:rPr>
        <w:t xml:space="preserve">
      19.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калибрлеу сессияларын өткізеді.</w:t>
      </w:r>
    </w:p>
    <w:bookmarkEnd w:id="56"/>
    <w:bookmarkStart w:name="z71" w:id="57"/>
    <w:p>
      <w:pPr>
        <w:spacing w:after="0"/>
        <w:ind w:left="0"/>
        <w:jc w:val="both"/>
      </w:pPr>
      <w:r>
        <w:rPr>
          <w:rFonts w:ascii="Times New Roman"/>
          <w:b w:val="false"/>
          <w:i w:val="false"/>
          <w:color w:val="000000"/>
          <w:sz w:val="28"/>
        </w:rPr>
        <w:t>
      20.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57"/>
    <w:bookmarkStart w:name="z72" w:id="58"/>
    <w:p>
      <w:pPr>
        <w:spacing w:after="0"/>
        <w:ind w:left="0"/>
        <w:jc w:val="both"/>
      </w:pPr>
      <w:r>
        <w:rPr>
          <w:rFonts w:ascii="Times New Roman"/>
          <w:b w:val="false"/>
          <w:i w:val="false"/>
          <w:color w:val="000000"/>
          <w:sz w:val="28"/>
        </w:rPr>
        <w:t>
      Тексеру комиссиясының мүшелеріне және тексеру комиссиясының төрағасына калибрлеу сессиясын өткізу және оның құрамын бекіту маслихат шешімінің негізінде жүзеге асырылады.</w:t>
      </w:r>
    </w:p>
    <w:bookmarkEnd w:id="58"/>
    <w:bookmarkStart w:name="z73" w:id="59"/>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59"/>
    <w:bookmarkStart w:name="z74" w:id="60"/>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60"/>
    <w:bookmarkStart w:name="z75" w:id="61"/>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персоналды басқару қызметінің (кадр қызметінің) міндеттерін орындау жүктелген адам кіреді.</w:t>
      </w:r>
    </w:p>
    <w:bookmarkEnd w:id="61"/>
    <w:bookmarkStart w:name="z76" w:id="62"/>
    <w:p>
      <w:pPr>
        <w:spacing w:after="0"/>
        <w:ind w:left="0"/>
        <w:jc w:val="both"/>
      </w:pPr>
      <w:r>
        <w:rPr>
          <w:rFonts w:ascii="Times New Roman"/>
          <w:b w:val="false"/>
          <w:i w:val="false"/>
          <w:color w:val="000000"/>
          <w:sz w:val="28"/>
        </w:rPr>
        <w:t xml:space="preserve">
      21.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өткізіледі.</w:t>
      </w:r>
    </w:p>
    <w:bookmarkEnd w:id="62"/>
    <w:bookmarkStart w:name="z77" w:id="63"/>
    <w:p>
      <w:pPr>
        <w:spacing w:after="0"/>
        <w:ind w:left="0"/>
        <w:jc w:val="both"/>
      </w:pPr>
      <w:r>
        <w:rPr>
          <w:rFonts w:ascii="Times New Roman"/>
          <w:b w:val="false"/>
          <w:i w:val="false"/>
          <w:color w:val="000000"/>
          <w:sz w:val="28"/>
        </w:rPr>
        <w:t>
      22. Ұйымдастыру бөлімі калибрлеу сессиясының қызметін ұйымдастырады.</w:t>
      </w:r>
    </w:p>
    <w:bookmarkEnd w:id="63"/>
    <w:bookmarkStart w:name="z78" w:id="64"/>
    <w:p>
      <w:pPr>
        <w:spacing w:after="0"/>
        <w:ind w:left="0"/>
        <w:jc w:val="both"/>
      </w:pPr>
      <w:r>
        <w:rPr>
          <w:rFonts w:ascii="Times New Roman"/>
          <w:b w:val="false"/>
          <w:i w:val="false"/>
          <w:color w:val="000000"/>
          <w:sz w:val="28"/>
        </w:rPr>
        <w:t>
      23. Калибрлеу сессиясында бағалаушы адам бағаланатын адамның жұмысын қысқаша сипаттайды және өз бағасына дәлел келтіреді.</w:t>
      </w:r>
    </w:p>
    <w:bookmarkEnd w:id="64"/>
    <w:bookmarkStart w:name="z79" w:id="65"/>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5"/>
    <w:bookmarkStart w:name="z80" w:id="66"/>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6"/>
    <w:bookmarkStart w:name="z81" w:id="6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7"/>
    <w:bookmarkStart w:name="z82" w:id="68"/>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Аудандық мәслихат аппаратының ұйымдастыру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8"/>
    <w:bookmarkStart w:name="z83" w:id="69"/>
    <w:p>
      <w:pPr>
        <w:spacing w:after="0"/>
        <w:ind w:left="0"/>
        <w:jc w:val="both"/>
      </w:pPr>
      <w:r>
        <w:rPr>
          <w:rFonts w:ascii="Times New Roman"/>
          <w:b w:val="false"/>
          <w:i w:val="false"/>
          <w:color w:val="000000"/>
          <w:sz w:val="28"/>
        </w:rPr>
        <w:t>
      24.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9"/>
    <w:bookmarkStart w:name="z84" w:id="70"/>
    <w:p>
      <w:pPr>
        <w:spacing w:after="0"/>
        <w:ind w:left="0"/>
        <w:jc w:val="both"/>
      </w:pPr>
      <w:r>
        <w:rPr>
          <w:rFonts w:ascii="Times New Roman"/>
          <w:b w:val="false"/>
          <w:i w:val="false"/>
          <w:color w:val="000000"/>
          <w:sz w:val="28"/>
        </w:rPr>
        <w:t>
      Кездесу кезінде мынадай мәселелер талқыланады:</w:t>
      </w:r>
    </w:p>
    <w:bookmarkEnd w:id="70"/>
    <w:bookmarkStart w:name="z85" w:id="71"/>
    <w:p>
      <w:pPr>
        <w:spacing w:after="0"/>
        <w:ind w:left="0"/>
        <w:jc w:val="both"/>
      </w:pPr>
      <w:r>
        <w:rPr>
          <w:rFonts w:ascii="Times New Roman"/>
          <w:b w:val="false"/>
          <w:i w:val="false"/>
          <w:color w:val="000000"/>
          <w:sz w:val="28"/>
        </w:rPr>
        <w:t>
      бағаланатын кезеңдегі жетістіктеріне шолу;</w:t>
      </w:r>
    </w:p>
    <w:bookmarkEnd w:id="71"/>
    <w:bookmarkStart w:name="z86" w:id="72"/>
    <w:p>
      <w:pPr>
        <w:spacing w:after="0"/>
        <w:ind w:left="0"/>
        <w:jc w:val="both"/>
      </w:pPr>
      <w:r>
        <w:rPr>
          <w:rFonts w:ascii="Times New Roman"/>
          <w:b w:val="false"/>
          <w:i w:val="false"/>
          <w:color w:val="000000"/>
          <w:sz w:val="28"/>
        </w:rPr>
        <w:t>
      машықтар мен құзыреттердің дамуына шолу;</w:t>
      </w:r>
    </w:p>
    <w:bookmarkEnd w:id="72"/>
    <w:bookmarkStart w:name="z87" w:id="7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3"/>
    <w:bookmarkStart w:name="z88" w:id="7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4" w:id="75"/>
    <w:p>
      <w:pPr>
        <w:spacing w:after="0"/>
        <w:ind w:left="0"/>
        <w:jc w:val="both"/>
      </w:pPr>
      <w:r>
        <w:rPr>
          <w:rFonts w:ascii="Times New Roman"/>
          <w:b w:val="false"/>
          <w:i w:val="false"/>
          <w:color w:val="000000"/>
          <w:sz w:val="28"/>
        </w:rPr>
        <w:t>
      Нысан</w:t>
      </w:r>
    </w:p>
    <w:bookmarkEnd w:id="75"/>
    <w:bookmarkStart w:name="z95" w:id="76"/>
    <w:p>
      <w:pPr>
        <w:spacing w:after="0"/>
        <w:ind w:left="0"/>
        <w:jc w:val="left"/>
      </w:pPr>
      <w:r>
        <w:rPr>
          <w:rFonts w:ascii="Times New Roman"/>
          <w:b/>
          <w:i w:val="false"/>
          <w:color w:val="000000"/>
        </w:rPr>
        <w:t xml:space="preserve"> Басшы лауазымды атқаратын адамның бағалау парағы</w:t>
      </w:r>
    </w:p>
    <w:bookmarkEnd w:id="76"/>
    <w:bookmarkStart w:name="z96" w:id="77"/>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77"/>
    <w:bookmarkStart w:name="z97" w:id="78"/>
    <w:p>
      <w:pPr>
        <w:spacing w:after="0"/>
        <w:ind w:left="0"/>
        <w:jc w:val="both"/>
      </w:pPr>
      <w:r>
        <w:rPr>
          <w:rFonts w:ascii="Times New Roman"/>
          <w:b w:val="false"/>
          <w:i w:val="false"/>
          <w:color w:val="000000"/>
          <w:sz w:val="28"/>
        </w:rPr>
        <w:t xml:space="preserve">
      __________________________________________________________________________              </w:t>
      </w:r>
    </w:p>
    <w:bookmarkEnd w:id="78"/>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__________________________________________________________________________</w:t>
      </w:r>
    </w:p>
    <w:bookmarkStart w:name="z98" w:id="79"/>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79"/>
    <w:p>
      <w:pPr>
        <w:spacing w:after="0"/>
        <w:ind w:left="0"/>
        <w:jc w:val="both"/>
      </w:pPr>
      <w:r>
        <w:rPr>
          <w:rFonts w:ascii="Times New Roman"/>
          <w:b w:val="false"/>
          <w:i w:val="false"/>
          <w:color w:val="000000"/>
          <w:sz w:val="28"/>
        </w:rPr>
        <w:t>
      __________________________________________________________________________</w:t>
      </w:r>
    </w:p>
    <w:bookmarkStart w:name="z99" w:id="80"/>
    <w:p>
      <w:pPr>
        <w:spacing w:after="0"/>
        <w:ind w:left="0"/>
        <w:jc w:val="both"/>
      </w:pPr>
      <w:r>
        <w:rPr>
          <w:rFonts w:ascii="Times New Roman"/>
          <w:b w:val="false"/>
          <w:i w:val="false"/>
          <w:color w:val="000000"/>
          <w:sz w:val="28"/>
        </w:rPr>
        <w:t>
      __________________________________________________________________________</w:t>
      </w:r>
    </w:p>
    <w:bookmarkEnd w:id="80"/>
    <w:bookmarkStart w:name="z100" w:id="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81"/>
    <w:bookmarkStart w:name="z101" w:id="8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82"/>
    <w:bookmarkStart w:name="z102" w:id="83"/>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83"/>
    <w:bookmarkStart w:name="z103" w:id="84"/>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Жетекшілік ететін бөлімшелерде (жетекшілік ететін қызметшілердің) міндеттердің сапалы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Есепке алынады: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жетекшілік ететін бөлімшелердегі міндеттер мен тапсырмаларды сапалы орындау;</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Жетекшілік ететін бөлімшелерде (жетекшілік ететін қызметшілердің) міндеттердің орындалу мерзімдерінің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Есепке алынады:</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7"/>
          <w:p>
            <w:pPr>
              <w:spacing w:after="20"/>
              <w:ind w:left="20"/>
              <w:jc w:val="both"/>
            </w:pPr>
            <w:r>
              <w:rPr>
                <w:rFonts w:ascii="Times New Roman"/>
                <w:b w:val="false"/>
                <w:i w:val="false"/>
                <w:color w:val="000000"/>
                <w:sz w:val="20"/>
              </w:rPr>
              <w:t>
Есепке алынады:</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команданы басқаруды және командалық нәтиже үшін жауапкершілікті өз мойнына ала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мақсаттар мен міндеттерді нақты белгілей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белгісіздік жағдайында тиімді әрекет 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ықтимал тәуекелдерді ескере отырып, міндеттерді шешудің бірнеше нұсқаларын ұсына білу;</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8"/>
          <w:p>
            <w:pPr>
              <w:spacing w:after="20"/>
              <w:ind w:left="20"/>
              <w:jc w:val="both"/>
            </w:pPr>
            <w:r>
              <w:rPr>
                <w:rFonts w:ascii="Times New Roman"/>
                <w:b w:val="false"/>
                <w:i w:val="false"/>
                <w:color w:val="000000"/>
                <w:sz w:val="20"/>
              </w:rPr>
              <w:t>
Есепке алынады: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кешігудің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Бағаланатын тоқсанда қолданылған тәртіптік жаза ескеріледі.</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9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90"/>
    <w:bookmarkStart w:name="z124" w:id="91"/>
    <w:p>
      <w:pPr>
        <w:spacing w:after="0"/>
        <w:ind w:left="0"/>
        <w:jc w:val="both"/>
      </w:pPr>
      <w:r>
        <w:rPr>
          <w:rFonts w:ascii="Times New Roman"/>
          <w:b w:val="false"/>
          <w:i w:val="false"/>
          <w:color w:val="000000"/>
          <w:sz w:val="28"/>
        </w:rPr>
        <w:t>
      *Бағалаудың 0 баллы қызметші бағалау параметрін толық орындамаған жағдайда қойылады.</w:t>
      </w:r>
    </w:p>
    <w:bookmarkEnd w:id="91"/>
    <w:bookmarkStart w:name="z125" w:id="9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92"/>
    <w:bookmarkStart w:name="z126" w:id="9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93"/>
    <w:bookmarkStart w:name="z127" w:id="94"/>
    <w:p>
      <w:pPr>
        <w:spacing w:after="0"/>
        <w:ind w:left="0"/>
        <w:jc w:val="both"/>
      </w:pPr>
      <w:r>
        <w:rPr>
          <w:rFonts w:ascii="Times New Roman"/>
          <w:b w:val="false"/>
          <w:i w:val="false"/>
          <w:color w:val="000000"/>
          <w:sz w:val="28"/>
        </w:rPr>
        <w:t xml:space="preserve">
      Қолы ____________________________________________________ </w:t>
      </w:r>
    </w:p>
    <w:bookmarkEnd w:id="94"/>
    <w:p>
      <w:pPr>
        <w:spacing w:after="0"/>
        <w:ind w:left="0"/>
        <w:jc w:val="both"/>
      </w:pPr>
      <w:r>
        <w:rPr>
          <w:rFonts w:ascii="Times New Roman"/>
          <w:b w:val="false"/>
          <w:i w:val="false"/>
          <w:color w:val="000000"/>
          <w:sz w:val="28"/>
        </w:rPr>
        <w:t>
                 (электрондық цифрлық қолтаңба арқылы куәләндырылған)</w:t>
      </w:r>
    </w:p>
    <w:bookmarkStart w:name="z128" w:id="95"/>
    <w:p>
      <w:pPr>
        <w:spacing w:after="0"/>
        <w:ind w:left="0"/>
        <w:jc w:val="both"/>
      </w:pPr>
      <w:r>
        <w:rPr>
          <w:rFonts w:ascii="Times New Roman"/>
          <w:b w:val="false"/>
          <w:i w:val="false"/>
          <w:color w:val="000000"/>
          <w:sz w:val="28"/>
        </w:rPr>
        <w:t>
      Күні _____________________________________________________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4" w:id="96"/>
    <w:p>
      <w:pPr>
        <w:spacing w:after="0"/>
        <w:ind w:left="0"/>
        <w:jc w:val="both"/>
      </w:pPr>
      <w:r>
        <w:rPr>
          <w:rFonts w:ascii="Times New Roman"/>
          <w:b w:val="false"/>
          <w:i w:val="false"/>
          <w:color w:val="000000"/>
          <w:sz w:val="28"/>
        </w:rPr>
        <w:t>
      Нысан</w:t>
      </w:r>
    </w:p>
    <w:bookmarkEnd w:id="96"/>
    <w:bookmarkStart w:name="z135" w:id="97"/>
    <w:p>
      <w:pPr>
        <w:spacing w:after="0"/>
        <w:ind w:left="0"/>
        <w:jc w:val="left"/>
      </w:pPr>
      <w:r>
        <w:rPr>
          <w:rFonts w:ascii="Times New Roman"/>
          <w:b/>
          <w:i w:val="false"/>
          <w:color w:val="000000"/>
        </w:rPr>
        <w:t xml:space="preserve"> Басшы лауазымды атқармайтын адамның бағалау парағы</w:t>
      </w:r>
    </w:p>
    <w:bookmarkEnd w:id="97"/>
    <w:bookmarkStart w:name="z136" w:id="98"/>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98"/>
    <w:p>
      <w:pPr>
        <w:spacing w:after="0"/>
        <w:ind w:left="0"/>
        <w:jc w:val="both"/>
      </w:pPr>
      <w:r>
        <w:rPr>
          <w:rFonts w:ascii="Times New Roman"/>
          <w:b w:val="false"/>
          <w:i w:val="false"/>
          <w:color w:val="000000"/>
          <w:sz w:val="28"/>
        </w:rPr>
        <w:t>
      __________________________________________________________________________</w:t>
      </w:r>
    </w:p>
    <w:bookmarkStart w:name="z137" w:id="99"/>
    <w:p>
      <w:pPr>
        <w:spacing w:after="0"/>
        <w:ind w:left="0"/>
        <w:jc w:val="both"/>
      </w:pPr>
      <w:r>
        <w:rPr>
          <w:rFonts w:ascii="Times New Roman"/>
          <w:b w:val="false"/>
          <w:i w:val="false"/>
          <w:color w:val="000000"/>
          <w:sz w:val="28"/>
        </w:rPr>
        <w:t>
                                                                (Бағаланатын кезең)</w:t>
      </w:r>
    </w:p>
    <w:bookmarkEnd w:id="99"/>
    <w:p>
      <w:pPr>
        <w:spacing w:after="0"/>
        <w:ind w:left="0"/>
        <w:jc w:val="both"/>
      </w:pPr>
      <w:r>
        <w:rPr>
          <w:rFonts w:ascii="Times New Roman"/>
          <w:b w:val="false"/>
          <w:i w:val="false"/>
          <w:color w:val="000000"/>
          <w:sz w:val="28"/>
        </w:rPr>
        <w:t>
      __________________________________________________________________________</w:t>
      </w:r>
    </w:p>
    <w:bookmarkStart w:name="z138" w:id="100"/>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100"/>
    <w:bookmarkStart w:name="z139" w:id="101"/>
    <w:p>
      <w:pPr>
        <w:spacing w:after="0"/>
        <w:ind w:left="0"/>
        <w:jc w:val="both"/>
      </w:pPr>
      <w:r>
        <w:rPr>
          <w:rFonts w:ascii="Times New Roman"/>
          <w:b w:val="false"/>
          <w:i w:val="false"/>
          <w:color w:val="000000"/>
          <w:sz w:val="28"/>
        </w:rPr>
        <w:t>
      __________________________________________________________________________</w:t>
      </w:r>
    </w:p>
    <w:bookmarkEnd w:id="101"/>
    <w:bookmarkStart w:name="z140" w:id="10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102"/>
    <w:bookmarkStart w:name="z141" w:id="10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03"/>
    <w:bookmarkStart w:name="z142" w:id="104"/>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04"/>
    <w:bookmarkStart w:name="z143" w:id="105"/>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6"/>
          <w:p>
            <w:pPr>
              <w:spacing w:after="20"/>
              <w:ind w:left="20"/>
              <w:jc w:val="both"/>
            </w:pPr>
            <w:r>
              <w:rPr>
                <w:rFonts w:ascii="Times New Roman"/>
                <w:b w:val="false"/>
                <w:i w:val="false"/>
                <w:color w:val="000000"/>
                <w:sz w:val="20"/>
              </w:rPr>
              <w:t>
Түсініктеме</w:t>
            </w:r>
          </w:p>
          <w:bookmarkEnd w:id="106"/>
          <w:p>
            <w:pPr>
              <w:spacing w:after="20"/>
              <w:ind w:left="20"/>
              <w:jc w:val="both"/>
            </w:pPr>
            <w:r>
              <w:rPr>
                <w:rFonts w:ascii="Times New Roman"/>
                <w:b w:val="false"/>
                <w:i w:val="false"/>
                <w:color w:val="000000"/>
                <w:sz w:val="20"/>
              </w:rPr>
              <w:t>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
          <w:p>
            <w:pPr>
              <w:spacing w:after="20"/>
              <w:ind w:left="20"/>
              <w:jc w:val="both"/>
            </w:pPr>
            <w:r>
              <w:rPr>
                <w:rFonts w:ascii="Times New Roman"/>
                <w:b w:val="false"/>
                <w:i w:val="false"/>
                <w:color w:val="000000"/>
                <w:sz w:val="20"/>
              </w:rPr>
              <w:t>
Есепке алынады:</w:t>
            </w:r>
          </w:p>
          <w:bookmarkEnd w:id="107"/>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8"/>
          <w:p>
            <w:pPr>
              <w:spacing w:after="20"/>
              <w:ind w:left="20"/>
              <w:jc w:val="both"/>
            </w:pPr>
            <w:r>
              <w:rPr>
                <w:rFonts w:ascii="Times New Roman"/>
                <w:b w:val="false"/>
                <w:i w:val="false"/>
                <w:color w:val="000000"/>
                <w:sz w:val="20"/>
              </w:rPr>
              <w:t>
Есепке алынады: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9"/>
          <w:p>
            <w:pPr>
              <w:spacing w:after="20"/>
              <w:ind w:left="20"/>
              <w:jc w:val="both"/>
            </w:pPr>
            <w:r>
              <w:rPr>
                <w:rFonts w:ascii="Times New Roman"/>
                <w:b w:val="false"/>
                <w:i w:val="false"/>
                <w:color w:val="000000"/>
                <w:sz w:val="20"/>
              </w:rPr>
              <w:t>
Есепке алынады: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кешігудің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0"/>
          <w:p>
            <w:pPr>
              <w:spacing w:after="20"/>
              <w:ind w:left="20"/>
              <w:jc w:val="both"/>
            </w:pPr>
            <w:r>
              <w:rPr>
                <w:rFonts w:ascii="Times New Roman"/>
                <w:b w:val="false"/>
                <w:i w:val="false"/>
                <w:color w:val="000000"/>
                <w:sz w:val="20"/>
              </w:rPr>
              <w:t>
Бағаланатын тоқсанда қолданылған тәртіптік жаза ескеріледі.</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1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11"/>
    <w:bookmarkStart w:name="z160" w:id="112"/>
    <w:p>
      <w:pPr>
        <w:spacing w:after="0"/>
        <w:ind w:left="0"/>
        <w:jc w:val="both"/>
      </w:pPr>
      <w:r>
        <w:rPr>
          <w:rFonts w:ascii="Times New Roman"/>
          <w:b w:val="false"/>
          <w:i w:val="false"/>
          <w:color w:val="000000"/>
          <w:sz w:val="28"/>
        </w:rPr>
        <w:t>
      *Бағалаудың 0 баллы қызметші бағалау параметрін толық орындамаған жағдайда қойылады.</w:t>
      </w:r>
    </w:p>
    <w:bookmarkEnd w:id="112"/>
    <w:bookmarkStart w:name="z161" w:id="11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13"/>
    <w:bookmarkStart w:name="z162" w:id="11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14"/>
    <w:bookmarkStart w:name="z163" w:id="115"/>
    <w:p>
      <w:pPr>
        <w:spacing w:after="0"/>
        <w:ind w:left="0"/>
        <w:jc w:val="both"/>
      </w:pPr>
      <w:r>
        <w:rPr>
          <w:rFonts w:ascii="Times New Roman"/>
          <w:b w:val="false"/>
          <w:i w:val="false"/>
          <w:color w:val="000000"/>
          <w:sz w:val="28"/>
        </w:rPr>
        <w:t xml:space="preserve">
      Қолы ____________________________________________________ </w:t>
      </w:r>
    </w:p>
    <w:bookmarkEnd w:id="115"/>
    <w:p>
      <w:pPr>
        <w:spacing w:after="0"/>
        <w:ind w:left="0"/>
        <w:jc w:val="both"/>
      </w:pPr>
      <w:r>
        <w:rPr>
          <w:rFonts w:ascii="Times New Roman"/>
          <w:b w:val="false"/>
          <w:i w:val="false"/>
          <w:color w:val="000000"/>
          <w:sz w:val="28"/>
        </w:rPr>
        <w:t>
                 (электрондық цифрлық қолтаңба арқылы куәләндырылған)</w:t>
      </w:r>
    </w:p>
    <w:bookmarkStart w:name="z164" w:id="116"/>
    <w:p>
      <w:pPr>
        <w:spacing w:after="0"/>
        <w:ind w:left="0"/>
        <w:jc w:val="both"/>
      </w:pPr>
      <w:r>
        <w:rPr>
          <w:rFonts w:ascii="Times New Roman"/>
          <w:b w:val="false"/>
          <w:i w:val="false"/>
          <w:color w:val="000000"/>
          <w:sz w:val="28"/>
        </w:rPr>
        <w:t>
      Күні _____________________________________________________</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