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36d7" w14:textId="a093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143 "Ұзынкөл ауданы ауылдарының,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2025 жылғы 23 маусымдағы № 175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"Ұзынкөл ауданы ауылдарының, ауылдық округтерінің 2025-2027 жылдарға арналған бюджеттері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Бауман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38 721,6 мың теңге, оның iшiнде: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3225,0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35 356,6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38 721,6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Ершов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88 679,5 мың теңге, оның iшiнде: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19 016,0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69 663,5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89 770,7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-1 091,2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1 091,2 мың теңге";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Киров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146 653,8 мың теңге, оның iшiнде: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1 989,0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144 580,8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146 653,8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Новопокров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48 374,5 мың теңге, оның iшiнде: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11 318,0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36 856,5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48 374,5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Обаған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36 375,0 мың теңге, оның iшiнде: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3 939,0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32 436,0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37 565,0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1 190,0 мың теңге";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Пресногорьков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314 893,0 мың теңге, оның iшiнде: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14 765,0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300 128,0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317 085,0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- 2 192,0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2 192,0 мың теңге";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Ряжск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266 447,5 мың теңге, оның iшiнде: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7 711,0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258 736,5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267 082,5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- 635,0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635,0 мың теңге";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Сатай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128 845,9 мың теңге, оның iшiнде: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6 510,0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122 335,9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129 199,0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- 353,1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353,1 мың теңге";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Троебратское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57 647,7 мың теңге, оның iшiнде: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7 317,0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50 330,7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59 047,7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-1 400,0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1 400,0 мың теңге";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Федоров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410 034,4 мың теңге, оның iшiнде: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21 466,0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388 468,4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410 034,4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Ұзынкөл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611 662,6 мың теңге, оның iшiнде: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80 381,0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531 281,6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615 187,6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- 3 525,0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3 525,0 мың теңге";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басшысының 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уақытша атқарушы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_____________Т. Крюковская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"23" маусым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маусымдағы 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7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Бауман ауылының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маусымдағы 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8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Ершов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маусымдағы 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19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Киров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маусымдағы 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19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Новопокров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маусымдағы 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0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Обаған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маусымдағы 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1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Пресногорьков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маусымдағы 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2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Ряжск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маусымдағы 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2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Сатай ауылының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маусымдағы 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23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Троебратское ауылының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маусымдағы 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24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Федоров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маусымдағы 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24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Ұзынкөл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