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a005" w14:textId="958a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2018 жылғы 23 сәуірдегі № 70 "Аудандық коммуналдық мемлекеттік кәсіпорындардың таза кірісінің бір бөлігін аудару нормативін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Ұзынкөл ауданы әкімдігінің 2025 жылғы 8 желтоқсандағы № 150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негізінде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2018 жылғы 23 сәуірдегі </w:t>
      </w:r>
      <w:r>
        <w:rPr>
          <w:rFonts w:ascii="Times New Roman"/>
          <w:b w:val="false"/>
          <w:i w:val="false"/>
          <w:color w:val="000000"/>
          <w:sz w:val="28"/>
        </w:rPr>
        <w:t>№ 70</w:t>
      </w:r>
      <w:r>
        <w:rPr>
          <w:rFonts w:ascii="Times New Roman"/>
          <w:b w:val="false"/>
          <w:i w:val="false"/>
          <w:color w:val="000000"/>
          <w:sz w:val="28"/>
        </w:rPr>
        <w:t xml:space="preserve"> "Аудандық коммуналдық мемлекеттік кәсіпорындардың таза кірісінің бір бөлігін аудару нормативін белгілеу туралы"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"Ұзынкөл ауданының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