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8be8" w14:textId="95c8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Ұзынкөл ауданы әкімдігінің 2025 жылғы 12 ақпандағы № 18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"Ұзынкөл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Ұзынкөл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 әкімінің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Булатов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мүшелері: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Н. Абилкаиров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Т. Булатов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А. Лагушина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М. Сокитбаев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К. Уразбаев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 бөлімінің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А. Кусаинова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құжаттамалық қамтамасыз ету бөлімі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 міндетін уақытша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А. Баймурзина</w:t>
            </w:r>
          </w:p>
        </w:tc>
      </w:tr>
    </w:tbl>
    <w:bookmarkStart w:name="z29" w:id="8"/>
    <w:p>
      <w:pPr>
        <w:spacing w:after="0"/>
        <w:ind w:left="0"/>
        <w:jc w:val="both"/>
      </w:pPr>
      <w:r>
        <w:rPr>
          <w:rFonts w:ascii="Times New Roman"/>
          <w:b w:val="false"/>
          <w:i w:val="false"/>
          <w:color w:val="000000"/>
          <w:sz w:val="28"/>
        </w:rPr>
        <w:t>
      Келісілді</w:t>
      </w:r>
    </w:p>
    <w:bookmarkEnd w:id="8"/>
    <w:bookmarkStart w:name="z30" w:id="9"/>
    <w:p>
      <w:pPr>
        <w:spacing w:after="0"/>
        <w:ind w:left="0"/>
        <w:jc w:val="both"/>
      </w:pPr>
      <w:r>
        <w:rPr>
          <w:rFonts w:ascii="Times New Roman"/>
          <w:b w:val="false"/>
          <w:i w:val="false"/>
          <w:color w:val="000000"/>
          <w:sz w:val="28"/>
        </w:rPr>
        <w:t>
      "Ұзынкөл ауданы әкімдігінің</w:t>
      </w:r>
    </w:p>
    <w:bookmarkEnd w:id="9"/>
    <w:bookmarkStart w:name="z31" w:id="10"/>
    <w:p>
      <w:pPr>
        <w:spacing w:after="0"/>
        <w:ind w:left="0"/>
        <w:jc w:val="both"/>
      </w:pPr>
      <w:r>
        <w:rPr>
          <w:rFonts w:ascii="Times New Roman"/>
          <w:b w:val="false"/>
          <w:i w:val="false"/>
          <w:color w:val="000000"/>
          <w:sz w:val="28"/>
        </w:rPr>
        <w:t>
      мәдениет және тілдерді дамыту</w:t>
      </w:r>
    </w:p>
    <w:bookmarkEnd w:id="10"/>
    <w:bookmarkStart w:name="z32" w:id="11"/>
    <w:p>
      <w:pPr>
        <w:spacing w:after="0"/>
        <w:ind w:left="0"/>
        <w:jc w:val="both"/>
      </w:pPr>
      <w:r>
        <w:rPr>
          <w:rFonts w:ascii="Times New Roman"/>
          <w:b w:val="false"/>
          <w:i w:val="false"/>
          <w:color w:val="000000"/>
          <w:sz w:val="28"/>
        </w:rPr>
        <w:t>
      бөлімі" мемлекеттік мекемесінің</w:t>
      </w:r>
    </w:p>
    <w:bookmarkEnd w:id="11"/>
    <w:bookmarkStart w:name="z33" w:id="12"/>
    <w:p>
      <w:pPr>
        <w:spacing w:after="0"/>
        <w:ind w:left="0"/>
        <w:jc w:val="both"/>
      </w:pPr>
      <w:r>
        <w:rPr>
          <w:rFonts w:ascii="Times New Roman"/>
          <w:b w:val="false"/>
          <w:i w:val="false"/>
          <w:color w:val="000000"/>
          <w:sz w:val="28"/>
        </w:rPr>
        <w:t>
      басшысы</w:t>
      </w:r>
    </w:p>
    <w:bookmarkEnd w:id="12"/>
    <w:bookmarkStart w:name="z34" w:id="13"/>
    <w:p>
      <w:pPr>
        <w:spacing w:after="0"/>
        <w:ind w:left="0"/>
        <w:jc w:val="both"/>
      </w:pPr>
      <w:r>
        <w:rPr>
          <w:rFonts w:ascii="Times New Roman"/>
          <w:b w:val="false"/>
          <w:i w:val="false"/>
          <w:color w:val="000000"/>
          <w:sz w:val="28"/>
        </w:rPr>
        <w:t>
      __________________ В. Лазарева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14"/>
    <w:p>
      <w:pPr>
        <w:spacing w:after="0"/>
        <w:ind w:left="0"/>
        <w:jc w:val="left"/>
      </w:pPr>
      <w:r>
        <w:rPr>
          <w:rFonts w:ascii="Times New Roman"/>
          <w:b/>
          <w:i w:val="false"/>
          <w:color w:val="000000"/>
        </w:rPr>
        <w:t xml:space="preserve"> "Ұзынкөл ауданы әкімдігінің мәдениет және тілдерді дамыту бөлімі" мемлекеттік мекемесі туралы ереже</w:t>
      </w:r>
    </w:p>
    <w:bookmarkEnd w:id="14"/>
    <w:bookmarkStart w:name="z40" w:id="15"/>
    <w:p>
      <w:pPr>
        <w:spacing w:after="0"/>
        <w:ind w:left="0"/>
        <w:jc w:val="left"/>
      </w:pPr>
      <w:r>
        <w:rPr>
          <w:rFonts w:ascii="Times New Roman"/>
          <w:b/>
          <w:i w:val="false"/>
          <w:color w:val="000000"/>
        </w:rPr>
        <w:t xml:space="preserve"> 1. Жалпы ережелер</w:t>
      </w:r>
    </w:p>
    <w:bookmarkEnd w:id="15"/>
    <w:bookmarkStart w:name="z41" w:id="16"/>
    <w:p>
      <w:pPr>
        <w:spacing w:after="0"/>
        <w:ind w:left="0"/>
        <w:jc w:val="both"/>
      </w:pPr>
      <w:r>
        <w:rPr>
          <w:rFonts w:ascii="Times New Roman"/>
          <w:b w:val="false"/>
          <w:i w:val="false"/>
          <w:color w:val="000000"/>
          <w:sz w:val="28"/>
        </w:rPr>
        <w:t>
      1. "Ұзынкөл ауданы әкімдігінің мәдениет және тілдерді дамыту бөлімі" мемлекеттік мекемесі (бұдан әрі – Мәдениет және тілдерді дамыту бөлімі) мәдениет және мемлекеттік тілді дамыту саласында басшылықты жүзеге асыратын Қазақстан Республикасының мемлекеттік органы болып табылады.</w:t>
      </w:r>
    </w:p>
    <w:bookmarkEnd w:id="16"/>
    <w:bookmarkStart w:name="z42" w:id="17"/>
    <w:p>
      <w:pPr>
        <w:spacing w:after="0"/>
        <w:ind w:left="0"/>
        <w:jc w:val="both"/>
      </w:pPr>
      <w:r>
        <w:rPr>
          <w:rFonts w:ascii="Times New Roman"/>
          <w:b w:val="false"/>
          <w:i w:val="false"/>
          <w:color w:val="000000"/>
          <w:sz w:val="28"/>
        </w:rPr>
        <w:t>
      2. Мәдениет және тілдерді дамыту бөлімінің мынадай ведомстволары бар:</w:t>
      </w:r>
    </w:p>
    <w:bookmarkEnd w:id="17"/>
    <w:bookmarkStart w:name="z43" w:id="18"/>
    <w:p>
      <w:pPr>
        <w:spacing w:after="0"/>
        <w:ind w:left="0"/>
        <w:jc w:val="both"/>
      </w:pPr>
      <w:r>
        <w:rPr>
          <w:rFonts w:ascii="Times New Roman"/>
          <w:b w:val="false"/>
          <w:i w:val="false"/>
          <w:color w:val="000000"/>
          <w:sz w:val="28"/>
        </w:rPr>
        <w:t>
      1) Ұзынкөл ауданы әкімдігінің мәдениет және тілдерді дамыту бөлімінің "Ұзынкөл аудандық мәдениет үйі" мемлекеттік коммуналдық қазыналық кәсіпорны;</w:t>
      </w:r>
    </w:p>
    <w:bookmarkEnd w:id="18"/>
    <w:bookmarkStart w:name="z44" w:id="19"/>
    <w:p>
      <w:pPr>
        <w:spacing w:after="0"/>
        <w:ind w:left="0"/>
        <w:jc w:val="both"/>
      </w:pPr>
      <w:r>
        <w:rPr>
          <w:rFonts w:ascii="Times New Roman"/>
          <w:b w:val="false"/>
          <w:i w:val="false"/>
          <w:color w:val="000000"/>
          <w:sz w:val="28"/>
        </w:rPr>
        <w:t>
      2) Ұзынкөл ауданы әкімдігінің мәдениет және тілдерді дамыту бөлімінің "Ұзынкөлдік орталықтандырылған кітапхана жүйесі" мемлекеттік мекемесі;</w:t>
      </w:r>
    </w:p>
    <w:bookmarkEnd w:id="19"/>
    <w:bookmarkStart w:name="z45" w:id="20"/>
    <w:p>
      <w:pPr>
        <w:spacing w:after="0"/>
        <w:ind w:left="0"/>
        <w:jc w:val="both"/>
      </w:pPr>
      <w:r>
        <w:rPr>
          <w:rFonts w:ascii="Times New Roman"/>
          <w:b w:val="false"/>
          <w:i w:val="false"/>
          <w:color w:val="000000"/>
          <w:sz w:val="28"/>
        </w:rPr>
        <w:t>
      3) Ұзынкөл ауданы әкімдігінің "Тілдерді оқыту орталығы" коммуналдық мемлекеттік мекемесі.</w:t>
      </w:r>
    </w:p>
    <w:bookmarkEnd w:id="20"/>
    <w:bookmarkStart w:name="z46" w:id="21"/>
    <w:p>
      <w:pPr>
        <w:spacing w:after="0"/>
        <w:ind w:left="0"/>
        <w:jc w:val="both"/>
      </w:pPr>
      <w:r>
        <w:rPr>
          <w:rFonts w:ascii="Times New Roman"/>
          <w:b w:val="false"/>
          <w:i w:val="false"/>
          <w:color w:val="000000"/>
          <w:sz w:val="28"/>
        </w:rPr>
        <w:t xml:space="preserve">
      3. Мәдениет және тілдерді дамыту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1"/>
    <w:bookmarkStart w:name="z47" w:id="22"/>
    <w:p>
      <w:pPr>
        <w:spacing w:after="0"/>
        <w:ind w:left="0"/>
        <w:jc w:val="both"/>
      </w:pPr>
      <w:r>
        <w:rPr>
          <w:rFonts w:ascii="Times New Roman"/>
          <w:b w:val="false"/>
          <w:i w:val="false"/>
          <w:color w:val="000000"/>
          <w:sz w:val="28"/>
        </w:rPr>
        <w:t>
      4. Мәдениет және тілдерді дамыту бөлімі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мөртаңбалары бар, белгіленген үлгідегі бланкілері, Қазақстан Республикасының заңнамасына сәйкес қазынашылық органдарында шоттары болады.</w:t>
      </w:r>
    </w:p>
    <w:bookmarkEnd w:id="22"/>
    <w:bookmarkStart w:name="z48" w:id="23"/>
    <w:p>
      <w:pPr>
        <w:spacing w:after="0"/>
        <w:ind w:left="0"/>
        <w:jc w:val="both"/>
      </w:pPr>
      <w:r>
        <w:rPr>
          <w:rFonts w:ascii="Times New Roman"/>
          <w:b w:val="false"/>
          <w:i w:val="false"/>
          <w:color w:val="000000"/>
          <w:sz w:val="28"/>
        </w:rPr>
        <w:t>
      5. Мәдениет және тілдерді дамыту бөлімі азаматтық-құқықтық қатынастарды өз атынан жасайды.</w:t>
      </w:r>
    </w:p>
    <w:bookmarkEnd w:id="23"/>
    <w:bookmarkStart w:name="z49" w:id="24"/>
    <w:p>
      <w:pPr>
        <w:spacing w:after="0"/>
        <w:ind w:left="0"/>
        <w:jc w:val="both"/>
      </w:pPr>
      <w:r>
        <w:rPr>
          <w:rFonts w:ascii="Times New Roman"/>
          <w:b w:val="false"/>
          <w:i w:val="false"/>
          <w:color w:val="000000"/>
          <w:sz w:val="28"/>
        </w:rPr>
        <w:t>
      6. Мәдениет және тілдерді дамыту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4"/>
    <w:bookmarkStart w:name="z50" w:id="25"/>
    <w:p>
      <w:pPr>
        <w:spacing w:after="0"/>
        <w:ind w:left="0"/>
        <w:jc w:val="both"/>
      </w:pPr>
      <w:r>
        <w:rPr>
          <w:rFonts w:ascii="Times New Roman"/>
          <w:b w:val="false"/>
          <w:i w:val="false"/>
          <w:color w:val="000000"/>
          <w:sz w:val="28"/>
        </w:rPr>
        <w:t>
      7. Мәдениет және тілдерді дамыту бөлімі өз құзыретінің мәселелері бойынша заңнамада белгіленген тәртіппен Мәдениет және тілдерді дамыту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25"/>
    <w:bookmarkStart w:name="z51" w:id="26"/>
    <w:p>
      <w:pPr>
        <w:spacing w:after="0"/>
        <w:ind w:left="0"/>
        <w:jc w:val="both"/>
      </w:pPr>
      <w:r>
        <w:rPr>
          <w:rFonts w:ascii="Times New Roman"/>
          <w:b w:val="false"/>
          <w:i w:val="false"/>
          <w:color w:val="000000"/>
          <w:sz w:val="28"/>
        </w:rPr>
        <w:t>
      8. "Ұзынкөл ауданы әкімдігінің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bookmarkEnd w:id="26"/>
    <w:bookmarkStart w:name="z52" w:id="27"/>
    <w:p>
      <w:pPr>
        <w:spacing w:after="0"/>
        <w:ind w:left="0"/>
        <w:jc w:val="both"/>
      </w:pPr>
      <w:r>
        <w:rPr>
          <w:rFonts w:ascii="Times New Roman"/>
          <w:b w:val="false"/>
          <w:i w:val="false"/>
          <w:color w:val="000000"/>
          <w:sz w:val="28"/>
        </w:rPr>
        <w:t>
      9. Заңды тұлғаның орналасқан жері: 111800, Қазақстан Республикасы, Қостанай облысы, Ұзынкөл ауданы, Ұзынкөл ауылы, Ғ.Мүсірепов көшесі, 14.</w:t>
      </w:r>
    </w:p>
    <w:bookmarkEnd w:id="27"/>
    <w:bookmarkStart w:name="z53" w:id="2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Мәдениет және тілдерді дамыту бөлімінің құрылтай құжаты болып табылады.</w:t>
      </w:r>
    </w:p>
    <w:bookmarkEnd w:id="28"/>
    <w:bookmarkStart w:name="z54" w:id="29"/>
    <w:p>
      <w:pPr>
        <w:spacing w:after="0"/>
        <w:ind w:left="0"/>
        <w:jc w:val="both"/>
      </w:pPr>
      <w:r>
        <w:rPr>
          <w:rFonts w:ascii="Times New Roman"/>
          <w:b w:val="false"/>
          <w:i w:val="false"/>
          <w:color w:val="000000"/>
          <w:sz w:val="28"/>
        </w:rPr>
        <w:t>
      11. Мәдениет және тілдерді дамыту бөлімінің қызметін қаржыландыру республикалық және жергілікті бюджеттерден жүзеге асырылады.</w:t>
      </w:r>
    </w:p>
    <w:bookmarkEnd w:id="29"/>
    <w:bookmarkStart w:name="z55" w:id="30"/>
    <w:p>
      <w:pPr>
        <w:spacing w:after="0"/>
        <w:ind w:left="0"/>
        <w:jc w:val="both"/>
      </w:pPr>
      <w:r>
        <w:rPr>
          <w:rFonts w:ascii="Times New Roman"/>
          <w:b w:val="false"/>
          <w:i w:val="false"/>
          <w:color w:val="000000"/>
          <w:sz w:val="28"/>
        </w:rPr>
        <w:t>
      12. Мәдениет және тілдерді дамыту бөлімі кәсіпкерлік субъектілерімен Мәдениет және тілдерді дамыту бөлімінің өкілеттіктері болып табылатын міндеттерді орындау тұрғысында шарттық қарым-қатынас жасауға тыйым салынады.</w:t>
      </w:r>
    </w:p>
    <w:bookmarkEnd w:id="30"/>
    <w:bookmarkStart w:name="z56" w:id="31"/>
    <w:p>
      <w:pPr>
        <w:spacing w:after="0"/>
        <w:ind w:left="0"/>
        <w:jc w:val="both"/>
      </w:pPr>
      <w:r>
        <w:rPr>
          <w:rFonts w:ascii="Times New Roman"/>
          <w:b w:val="false"/>
          <w:i w:val="false"/>
          <w:color w:val="000000"/>
          <w:sz w:val="28"/>
        </w:rPr>
        <w:t>
      Егер Мәдениет және тілдерді дамыту бөлімі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1"/>
    <w:bookmarkStart w:name="z57" w:id="32"/>
    <w:p>
      <w:pPr>
        <w:spacing w:after="0"/>
        <w:ind w:left="0"/>
        <w:jc w:val="left"/>
      </w:pPr>
      <w:r>
        <w:rPr>
          <w:rFonts w:ascii="Times New Roman"/>
          <w:b/>
          <w:i w:val="false"/>
          <w:color w:val="000000"/>
        </w:rPr>
        <w:t xml:space="preserve"> 2. Мемлекеттік органның міндеттері мен өкілеттіктері</w:t>
      </w:r>
    </w:p>
    <w:bookmarkEnd w:id="32"/>
    <w:bookmarkStart w:name="z58" w:id="33"/>
    <w:p>
      <w:pPr>
        <w:spacing w:after="0"/>
        <w:ind w:left="0"/>
        <w:jc w:val="both"/>
      </w:pPr>
      <w:r>
        <w:rPr>
          <w:rFonts w:ascii="Times New Roman"/>
          <w:b w:val="false"/>
          <w:i w:val="false"/>
          <w:color w:val="000000"/>
          <w:sz w:val="28"/>
        </w:rPr>
        <w:t>
      13. Міндеттері:</w:t>
      </w:r>
    </w:p>
    <w:bookmarkEnd w:id="33"/>
    <w:bookmarkStart w:name="z59" w:id="34"/>
    <w:p>
      <w:pPr>
        <w:spacing w:after="0"/>
        <w:ind w:left="0"/>
        <w:jc w:val="both"/>
      </w:pPr>
      <w:r>
        <w:rPr>
          <w:rFonts w:ascii="Times New Roman"/>
          <w:b w:val="false"/>
          <w:i w:val="false"/>
          <w:color w:val="000000"/>
          <w:sz w:val="28"/>
        </w:rPr>
        <w:t xml:space="preserve">
      1) аудан аумағында </w:t>
      </w:r>
      <w:r>
        <w:rPr>
          <w:rFonts w:ascii="Times New Roman"/>
          <w:b w:val="false"/>
          <w:i w:val="false"/>
          <w:color w:val="000000"/>
          <w:sz w:val="28"/>
        </w:rPr>
        <w:t>"Мәдениет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заңдарға сәйкес мәдениет және тілдерді дамыту саласында бірыңғай мемлекеттік саясатты жүзеге асыру;</w:t>
      </w:r>
    </w:p>
    <w:bookmarkEnd w:id="34"/>
    <w:bookmarkStart w:name="z60" w:id="35"/>
    <w:p>
      <w:pPr>
        <w:spacing w:after="0"/>
        <w:ind w:left="0"/>
        <w:jc w:val="both"/>
      </w:pPr>
      <w:r>
        <w:rPr>
          <w:rFonts w:ascii="Times New Roman"/>
          <w:b w:val="false"/>
          <w:i w:val="false"/>
          <w:color w:val="000000"/>
          <w:sz w:val="28"/>
        </w:rPr>
        <w:t>
      мәдениет саласында сапалы қызмет көрсетуге бағытталған мемлекеттік саясатты тиімді іске асыру, аудан тұрғындарының бос уақытын ұйымдастыру және ақпараттық қамтамасыз ету, тілдерді дамыту үшін жағдай жасау, азаматтардың әлеуметтік оптимизмін және ақпараттандырылуын, заманауи мәдени ортаны қалыптастыруға ықпал етеді.</w:t>
      </w:r>
    </w:p>
    <w:bookmarkEnd w:id="35"/>
    <w:bookmarkStart w:name="z61" w:id="36"/>
    <w:p>
      <w:pPr>
        <w:spacing w:after="0"/>
        <w:ind w:left="0"/>
        <w:jc w:val="both"/>
      </w:pPr>
      <w:r>
        <w:rPr>
          <w:rFonts w:ascii="Times New Roman"/>
          <w:b w:val="false"/>
          <w:i w:val="false"/>
          <w:color w:val="000000"/>
          <w:sz w:val="28"/>
        </w:rPr>
        <w:t>
      2) ауданда мәдениет пен тілдерді дамытудың негізгі бағыттарын, мәдениет, тілдер және тарихи-мәдени мұраны қорғау саласындағы аудандық бағдарламаларды болжау, әзірлеу және іске асыру;</w:t>
      </w:r>
    </w:p>
    <w:bookmarkEnd w:id="36"/>
    <w:bookmarkStart w:name="z62" w:id="37"/>
    <w:p>
      <w:pPr>
        <w:spacing w:after="0"/>
        <w:ind w:left="0"/>
        <w:jc w:val="both"/>
      </w:pPr>
      <w:r>
        <w:rPr>
          <w:rFonts w:ascii="Times New Roman"/>
          <w:b w:val="false"/>
          <w:i w:val="false"/>
          <w:color w:val="000000"/>
          <w:sz w:val="28"/>
        </w:rPr>
        <w:t>
      3) мәдениет мекемелері мен кәсіпорындарын ұстау үшін бюджетті құрастыру кезінде ұсыныстар әзірлеу, қарамағындағы мәдениет мекемелері мен кәсіпорындарына бөлінетін бюджеттік қаражат сомасын анықтау, бөлінген қаражаттың нысаналы пайдалануына бақылау жасау;</w:t>
      </w:r>
    </w:p>
    <w:bookmarkEnd w:id="37"/>
    <w:bookmarkStart w:name="z63" w:id="38"/>
    <w:p>
      <w:pPr>
        <w:spacing w:after="0"/>
        <w:ind w:left="0"/>
        <w:jc w:val="both"/>
      </w:pPr>
      <w:r>
        <w:rPr>
          <w:rFonts w:ascii="Times New Roman"/>
          <w:b w:val="false"/>
          <w:i w:val="false"/>
          <w:color w:val="000000"/>
          <w:sz w:val="28"/>
        </w:rPr>
        <w:t>
      4) мәдениет, ақпараттық қамсыздандыру және аудан тұрғындарының бос уақытын ұйымдастыруда сапалы қызмет көрсету;</w:t>
      </w:r>
    </w:p>
    <w:bookmarkEnd w:id="38"/>
    <w:bookmarkStart w:name="z64" w:id="39"/>
    <w:p>
      <w:pPr>
        <w:spacing w:after="0"/>
        <w:ind w:left="0"/>
        <w:jc w:val="both"/>
      </w:pPr>
      <w:r>
        <w:rPr>
          <w:rFonts w:ascii="Times New Roman"/>
          <w:b w:val="false"/>
          <w:i w:val="false"/>
          <w:color w:val="000000"/>
          <w:sz w:val="28"/>
        </w:rPr>
        <w:t>
      5) тарихи және мәдени құндылықтарды қорғау және олардың дамуында сабақтастықты қамтамасыз ету;</w:t>
      </w:r>
    </w:p>
    <w:bookmarkEnd w:id="39"/>
    <w:bookmarkStart w:name="z65" w:id="40"/>
    <w:p>
      <w:pPr>
        <w:spacing w:after="0"/>
        <w:ind w:left="0"/>
        <w:jc w:val="both"/>
      </w:pPr>
      <w:r>
        <w:rPr>
          <w:rFonts w:ascii="Times New Roman"/>
          <w:b w:val="false"/>
          <w:i w:val="false"/>
          <w:color w:val="000000"/>
          <w:sz w:val="28"/>
        </w:rPr>
        <w:t>
      14. Өкілеттіктері:</w:t>
      </w:r>
    </w:p>
    <w:bookmarkEnd w:id="40"/>
    <w:bookmarkStart w:name="z66" w:id="41"/>
    <w:p>
      <w:pPr>
        <w:spacing w:after="0"/>
        <w:ind w:left="0"/>
        <w:jc w:val="both"/>
      </w:pPr>
      <w:r>
        <w:rPr>
          <w:rFonts w:ascii="Times New Roman"/>
          <w:b w:val="false"/>
          <w:i w:val="false"/>
          <w:color w:val="000000"/>
          <w:sz w:val="28"/>
        </w:rPr>
        <w:t>
      1) құқықтары:</w:t>
      </w:r>
    </w:p>
    <w:bookmarkEnd w:id="41"/>
    <w:bookmarkStart w:name="z67" w:id="42"/>
    <w:p>
      <w:pPr>
        <w:spacing w:after="0"/>
        <w:ind w:left="0"/>
        <w:jc w:val="both"/>
      </w:pPr>
      <w:r>
        <w:rPr>
          <w:rFonts w:ascii="Times New Roman"/>
          <w:b w:val="false"/>
          <w:i w:val="false"/>
          <w:color w:val="000000"/>
          <w:sz w:val="28"/>
        </w:rPr>
        <w:t>
      - Мәдениет және тілдерді дамыту бөлімінің құқықтары мен мүдделерін, соның ішінде соттарда білдіру;</w:t>
      </w:r>
    </w:p>
    <w:bookmarkEnd w:id="42"/>
    <w:bookmarkStart w:name="z68" w:id="43"/>
    <w:p>
      <w:pPr>
        <w:spacing w:after="0"/>
        <w:ind w:left="0"/>
        <w:jc w:val="both"/>
      </w:pPr>
      <w:r>
        <w:rPr>
          <w:rFonts w:ascii="Times New Roman"/>
          <w:b w:val="false"/>
          <w:i w:val="false"/>
          <w:color w:val="000000"/>
          <w:sz w:val="28"/>
        </w:rPr>
        <w:t>
      - Мәдениет және тілдерді дамыту бөлімі құзыретіне жататын мәселелер бойынша заңды және жеке тұлғаларға түсініктеме беру;</w:t>
      </w:r>
    </w:p>
    <w:bookmarkEnd w:id="43"/>
    <w:bookmarkStart w:name="z69" w:id="44"/>
    <w:p>
      <w:pPr>
        <w:spacing w:after="0"/>
        <w:ind w:left="0"/>
        <w:jc w:val="both"/>
      </w:pPr>
      <w:r>
        <w:rPr>
          <w:rFonts w:ascii="Times New Roman"/>
          <w:b w:val="false"/>
          <w:i w:val="false"/>
          <w:color w:val="000000"/>
          <w:sz w:val="28"/>
        </w:rPr>
        <w:t>
      - мәдениет мәселелері бойынша мемлекеттік басқару органдарымен және ұйымдармен өзара іс-қимыл жасау;</w:t>
      </w:r>
    </w:p>
    <w:bookmarkEnd w:id="44"/>
    <w:bookmarkStart w:name="z70" w:id="45"/>
    <w:p>
      <w:pPr>
        <w:spacing w:after="0"/>
        <w:ind w:left="0"/>
        <w:jc w:val="both"/>
      </w:pPr>
      <w:r>
        <w:rPr>
          <w:rFonts w:ascii="Times New Roman"/>
          <w:b w:val="false"/>
          <w:i w:val="false"/>
          <w:color w:val="000000"/>
          <w:sz w:val="28"/>
        </w:rPr>
        <w:t>
      - қолданыстағы заңнамаға сәйкес өзге де құқықтарды жүзеге асыру.</w:t>
      </w:r>
    </w:p>
    <w:bookmarkEnd w:id="45"/>
    <w:bookmarkStart w:name="z71" w:id="46"/>
    <w:p>
      <w:pPr>
        <w:spacing w:after="0"/>
        <w:ind w:left="0"/>
        <w:jc w:val="both"/>
      </w:pPr>
      <w:r>
        <w:rPr>
          <w:rFonts w:ascii="Times New Roman"/>
          <w:b w:val="false"/>
          <w:i w:val="false"/>
          <w:color w:val="000000"/>
          <w:sz w:val="28"/>
        </w:rPr>
        <w:t>
      2) міндеттері:</w:t>
      </w:r>
    </w:p>
    <w:bookmarkEnd w:id="46"/>
    <w:bookmarkStart w:name="z72" w:id="47"/>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bookmarkEnd w:id="47"/>
    <w:bookmarkStart w:name="z73" w:id="48"/>
    <w:p>
      <w:pPr>
        <w:spacing w:after="0"/>
        <w:ind w:left="0"/>
        <w:jc w:val="both"/>
      </w:pPr>
      <w:r>
        <w:rPr>
          <w:rFonts w:ascii="Times New Roman"/>
          <w:b w:val="false"/>
          <w:i w:val="false"/>
          <w:color w:val="000000"/>
          <w:sz w:val="28"/>
        </w:rPr>
        <w:t>
      - Президенттің, Қазақстан Республикасы Үкіметінің және өзге де орталық атқарушы органдардың, сондай-ақ облыс және аудан әкімі мен әкімдігінің актілері мен тапсырмаларын сапалы және уақытылы орындау.</w:t>
      </w:r>
    </w:p>
    <w:bookmarkEnd w:id="48"/>
    <w:bookmarkStart w:name="z74" w:id="49"/>
    <w:p>
      <w:pPr>
        <w:spacing w:after="0"/>
        <w:ind w:left="0"/>
        <w:jc w:val="both"/>
      </w:pPr>
      <w:r>
        <w:rPr>
          <w:rFonts w:ascii="Times New Roman"/>
          <w:b w:val="false"/>
          <w:i w:val="false"/>
          <w:color w:val="000000"/>
          <w:sz w:val="28"/>
        </w:rPr>
        <w:t>
      15. Функциялары:</w:t>
      </w:r>
    </w:p>
    <w:bookmarkEnd w:id="49"/>
    <w:bookmarkStart w:name="z75" w:id="5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іске асыру мәселелері бойынша мемлекеттік органдармен, лауазымды тұлғалармен, өзге де ұйымдармен өзара іс-қимыл жасау;</w:t>
      </w:r>
    </w:p>
    <w:bookmarkEnd w:id="50"/>
    <w:bookmarkStart w:name="z76" w:id="51"/>
    <w:p>
      <w:pPr>
        <w:spacing w:after="0"/>
        <w:ind w:left="0"/>
        <w:jc w:val="both"/>
      </w:pPr>
      <w:r>
        <w:rPr>
          <w:rFonts w:ascii="Times New Roman"/>
          <w:b w:val="false"/>
          <w:i w:val="false"/>
          <w:color w:val="000000"/>
          <w:sz w:val="28"/>
        </w:rPr>
        <w:t>
      2) азаматтардың шығармашылық бостандығына, мәдени қызметке құқықтарын іске асыруына жәрдемдесу, рухани қажеттіліктерді қанағаттандыру;</w:t>
      </w:r>
    </w:p>
    <w:bookmarkEnd w:id="51"/>
    <w:bookmarkStart w:name="z77" w:id="52"/>
    <w:p>
      <w:pPr>
        <w:spacing w:after="0"/>
        <w:ind w:left="0"/>
        <w:jc w:val="both"/>
      </w:pPr>
      <w:r>
        <w:rPr>
          <w:rFonts w:ascii="Times New Roman"/>
          <w:b w:val="false"/>
          <w:i w:val="false"/>
          <w:color w:val="000000"/>
          <w:sz w:val="28"/>
        </w:rPr>
        <w:t>
      3) кітапхана ісінің дамуына ықпал ету, халықтың түрлі топтарының мәдени-демалыс қызметінің әртүрлілігін қамтамасыз ету;</w:t>
      </w:r>
    </w:p>
    <w:bookmarkEnd w:id="52"/>
    <w:bookmarkStart w:name="z78" w:id="53"/>
    <w:p>
      <w:pPr>
        <w:spacing w:after="0"/>
        <w:ind w:left="0"/>
        <w:jc w:val="both"/>
      </w:pPr>
      <w:r>
        <w:rPr>
          <w:rFonts w:ascii="Times New Roman"/>
          <w:b w:val="false"/>
          <w:i w:val="false"/>
          <w:color w:val="000000"/>
          <w:sz w:val="28"/>
        </w:rPr>
        <w:t>
      4) дарынды тұлғаларды қолдауды қамтамасыз ету және кәсіби өнерді сақтау, жетілдіру үшін жағдай жасау;</w:t>
      </w:r>
    </w:p>
    <w:bookmarkEnd w:id="53"/>
    <w:bookmarkStart w:name="z79" w:id="54"/>
    <w:p>
      <w:pPr>
        <w:spacing w:after="0"/>
        <w:ind w:left="0"/>
        <w:jc w:val="both"/>
      </w:pPr>
      <w:r>
        <w:rPr>
          <w:rFonts w:ascii="Times New Roman"/>
          <w:b w:val="false"/>
          <w:i w:val="false"/>
          <w:color w:val="000000"/>
          <w:sz w:val="28"/>
        </w:rPr>
        <w:t>
      5) халық шығармашылығын, көркем кәсіпшілік пен қолөнерді, фольклорды, әдет-ғұрыптарды, салт-дәстүрлерді және мерекелерді жаңғырту, сақтау және жетілдіру үшін мемлекеттік қолдауды қамтамасыз етуге және жағдай жасауға жәрдемдесу;</w:t>
      </w:r>
    </w:p>
    <w:bookmarkEnd w:id="54"/>
    <w:bookmarkStart w:name="z80" w:id="55"/>
    <w:p>
      <w:pPr>
        <w:spacing w:after="0"/>
        <w:ind w:left="0"/>
        <w:jc w:val="both"/>
      </w:pPr>
      <w:r>
        <w:rPr>
          <w:rFonts w:ascii="Times New Roman"/>
          <w:b w:val="false"/>
          <w:i w:val="false"/>
          <w:color w:val="000000"/>
          <w:sz w:val="28"/>
        </w:rPr>
        <w:t>
      6) тарих және мәдениет ескерткіштерін қорғау, қалпына келтіру және пайдалану саласында бақылауды жүзеге асыру;</w:t>
      </w:r>
    </w:p>
    <w:bookmarkEnd w:id="55"/>
    <w:bookmarkStart w:name="z81" w:id="56"/>
    <w:p>
      <w:pPr>
        <w:spacing w:after="0"/>
        <w:ind w:left="0"/>
        <w:jc w:val="both"/>
      </w:pPr>
      <w:r>
        <w:rPr>
          <w:rFonts w:ascii="Times New Roman"/>
          <w:b w:val="false"/>
          <w:i w:val="false"/>
          <w:color w:val="000000"/>
          <w:sz w:val="28"/>
        </w:rPr>
        <w:t xml:space="preserve">
      7) мемлекеттік тілдің қолдану аясын кеңейтуге ықпал ету,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Заңды мемлекеттік тілде іс жүргізу бөлігінде іске асыруға, халықтың әртүрлі жастағы топтарына мемлекеттік тілді оқытуды ұйымдастыруға көмек көрсету;</w:t>
      </w:r>
    </w:p>
    <w:bookmarkEnd w:id="56"/>
    <w:bookmarkStart w:name="z82" w:id="57"/>
    <w:p>
      <w:pPr>
        <w:spacing w:after="0"/>
        <w:ind w:left="0"/>
        <w:jc w:val="both"/>
      </w:pPr>
      <w:r>
        <w:rPr>
          <w:rFonts w:ascii="Times New Roman"/>
          <w:b w:val="false"/>
          <w:i w:val="false"/>
          <w:color w:val="000000"/>
          <w:sz w:val="28"/>
        </w:rPr>
        <w:t>
      8) мәдениет және тілдерді дамыту саласында жүргізіліп жатқан мемлекеттік саясаттың тиімділігін арттыру жөнінде ұсыныстар әзірлеу және іске асыру;</w:t>
      </w:r>
    </w:p>
    <w:bookmarkEnd w:id="57"/>
    <w:bookmarkStart w:name="z83" w:id="58"/>
    <w:p>
      <w:pPr>
        <w:spacing w:after="0"/>
        <w:ind w:left="0"/>
        <w:jc w:val="both"/>
      </w:pPr>
      <w:r>
        <w:rPr>
          <w:rFonts w:ascii="Times New Roman"/>
          <w:b w:val="false"/>
          <w:i w:val="false"/>
          <w:color w:val="000000"/>
          <w:sz w:val="28"/>
        </w:rPr>
        <w:t>
      9) білім беру мекемелерімен, басқа да мемлекеттік және мемлекеттік емес мекемелермен, ұйымдармен аудармашылар мамандарын, мемлекеттік тілде іс жүргізу мамандарын, қазақ тілі мамандарын іріктеу, даярлау және бекіту, тіл саясатын орындау мәселелерінде, мемлекеттік тілді насихаттау мен дамытуға бағытталған мәдени-бұқаралық іс-шараларды дайындау мен өткізуде өзара іс-қимыл жасау;</w:t>
      </w:r>
    </w:p>
    <w:bookmarkEnd w:id="58"/>
    <w:bookmarkStart w:name="z84" w:id="59"/>
    <w:p>
      <w:pPr>
        <w:spacing w:after="0"/>
        <w:ind w:left="0"/>
        <w:jc w:val="both"/>
      </w:pPr>
      <w:r>
        <w:rPr>
          <w:rFonts w:ascii="Times New Roman"/>
          <w:b w:val="false"/>
          <w:i w:val="false"/>
          <w:color w:val="000000"/>
          <w:sz w:val="28"/>
        </w:rPr>
        <w:t>
      10) ауданның мәдениет мекемелерінің материалдық-техникалық базасын нығайту бойынша жұмыстар жүргізеді;</w:t>
      </w:r>
    </w:p>
    <w:bookmarkEnd w:id="59"/>
    <w:bookmarkStart w:name="z85" w:id="60"/>
    <w:p>
      <w:pPr>
        <w:spacing w:after="0"/>
        <w:ind w:left="0"/>
        <w:jc w:val="both"/>
      </w:pPr>
      <w:r>
        <w:rPr>
          <w:rFonts w:ascii="Times New Roman"/>
          <w:b w:val="false"/>
          <w:i w:val="false"/>
          <w:color w:val="000000"/>
          <w:sz w:val="28"/>
        </w:rPr>
        <w:t>
      11) Мәдениет және тілдерді дамыту бөлімінің құзыретіне жататын мәселелер бойынша ақпараттық-талдау материалдары мен құжаттарды дайындауды жүзеге асыру;</w:t>
      </w:r>
    </w:p>
    <w:bookmarkEnd w:id="60"/>
    <w:bookmarkStart w:name="z86" w:id="61"/>
    <w:p>
      <w:pPr>
        <w:spacing w:after="0"/>
        <w:ind w:left="0"/>
        <w:jc w:val="both"/>
      </w:pPr>
      <w:r>
        <w:rPr>
          <w:rFonts w:ascii="Times New Roman"/>
          <w:b w:val="false"/>
          <w:i w:val="false"/>
          <w:color w:val="000000"/>
          <w:sz w:val="28"/>
        </w:rPr>
        <w:t>
      12) Ұзынкөл ауданы әкімдігінің нормативтік құқықтық және нормативтік емес актілерінің жобаларын дайындайды;</w:t>
      </w:r>
    </w:p>
    <w:bookmarkEnd w:id="61"/>
    <w:p>
      <w:pPr>
        <w:spacing w:after="0"/>
        <w:ind w:left="0"/>
        <w:jc w:val="both"/>
      </w:pPr>
      <w:r>
        <w:rPr>
          <w:rFonts w:ascii="Times New Roman"/>
          <w:b w:val="false"/>
          <w:i w:val="false"/>
          <w:color w:val="000000"/>
          <w:sz w:val="28"/>
        </w:rPr>
        <w:t xml:space="preserve">
      13) маңдайшаны ауылда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Қостанай облысы Ұзынкөл ауданы әкімдігінің 16.06.2025 </w:t>
      </w:r>
      <w:r>
        <w:rPr>
          <w:rFonts w:ascii="Times New Roman"/>
          <w:b w:val="false"/>
          <w:i w:val="false"/>
          <w:color w:val="000000"/>
          <w:sz w:val="28"/>
        </w:rPr>
        <w:t>№ 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Start w:name="z87" w:id="62"/>
    <w:p>
      <w:pPr>
        <w:spacing w:after="0"/>
        <w:ind w:left="0"/>
        <w:jc w:val="left"/>
      </w:pPr>
      <w:r>
        <w:rPr>
          <w:rFonts w:ascii="Times New Roman"/>
          <w:b/>
          <w:i w:val="false"/>
          <w:color w:val="000000"/>
        </w:rPr>
        <w:t xml:space="preserve"> 3. Мемлекеттік орган басшысының мәртебесі, өкілеттігі</w:t>
      </w:r>
    </w:p>
    <w:bookmarkEnd w:id="62"/>
    <w:bookmarkStart w:name="z88" w:id="63"/>
    <w:p>
      <w:pPr>
        <w:spacing w:after="0"/>
        <w:ind w:left="0"/>
        <w:jc w:val="both"/>
      </w:pPr>
      <w:r>
        <w:rPr>
          <w:rFonts w:ascii="Times New Roman"/>
          <w:b w:val="false"/>
          <w:i w:val="false"/>
          <w:color w:val="000000"/>
          <w:sz w:val="28"/>
        </w:rPr>
        <w:t>
      16. Мәдениет және тілдерді дамыту бөлімін басқаруды басшы жүзеге асырады, ол Мәдениет және тілдерді дамыту бөліміне жүктелген міндеттердің орындалуына және оның өз өкілеттіктерін жүзеге асыруына дербес жауапты болады.</w:t>
      </w:r>
    </w:p>
    <w:bookmarkEnd w:id="63"/>
    <w:bookmarkStart w:name="z89" w:id="64"/>
    <w:p>
      <w:pPr>
        <w:spacing w:after="0"/>
        <w:ind w:left="0"/>
        <w:jc w:val="both"/>
      </w:pPr>
      <w:r>
        <w:rPr>
          <w:rFonts w:ascii="Times New Roman"/>
          <w:b w:val="false"/>
          <w:i w:val="false"/>
          <w:color w:val="000000"/>
          <w:sz w:val="28"/>
        </w:rPr>
        <w:t>
      17. Мәдениет және тілдерді дамыту бөлімінің басшысы Қазақстан Республикасының заңнамасына сәйкес лауазымға тағайындалады және лауазымынан босатылады.</w:t>
      </w:r>
    </w:p>
    <w:bookmarkEnd w:id="64"/>
    <w:bookmarkStart w:name="z90" w:id="65"/>
    <w:p>
      <w:pPr>
        <w:spacing w:after="0"/>
        <w:ind w:left="0"/>
        <w:jc w:val="both"/>
      </w:pPr>
      <w:r>
        <w:rPr>
          <w:rFonts w:ascii="Times New Roman"/>
          <w:b w:val="false"/>
          <w:i w:val="false"/>
          <w:color w:val="000000"/>
          <w:sz w:val="28"/>
        </w:rPr>
        <w:t>
      18. Мәдениет және тілдерді дамыту бөлімінің басшысының өкілеттіктері:</w:t>
      </w:r>
    </w:p>
    <w:bookmarkEnd w:id="65"/>
    <w:bookmarkStart w:name="z91" w:id="66"/>
    <w:p>
      <w:pPr>
        <w:spacing w:after="0"/>
        <w:ind w:left="0"/>
        <w:jc w:val="both"/>
      </w:pPr>
      <w:r>
        <w:rPr>
          <w:rFonts w:ascii="Times New Roman"/>
          <w:b w:val="false"/>
          <w:i w:val="false"/>
          <w:color w:val="000000"/>
          <w:sz w:val="28"/>
        </w:rPr>
        <w:t>
      1) Мәдениет және тілдерді дамыту бөлімінің жұмысын ұйымдастырады және басшылық етеді;</w:t>
      </w:r>
    </w:p>
    <w:bookmarkEnd w:id="66"/>
    <w:bookmarkStart w:name="z92" w:id="67"/>
    <w:p>
      <w:pPr>
        <w:spacing w:after="0"/>
        <w:ind w:left="0"/>
        <w:jc w:val="both"/>
      </w:pPr>
      <w:r>
        <w:rPr>
          <w:rFonts w:ascii="Times New Roman"/>
          <w:b w:val="false"/>
          <w:i w:val="false"/>
          <w:color w:val="000000"/>
          <w:sz w:val="28"/>
        </w:rPr>
        <w:t>
      2) Мәдениет және тілдерді дамыту бөлімінің барлық қызметкерлері үшін міндетті бұйрықтар шығарады және нұсқаулар береді;</w:t>
      </w:r>
    </w:p>
    <w:bookmarkEnd w:id="67"/>
    <w:bookmarkStart w:name="z93" w:id="68"/>
    <w:p>
      <w:pPr>
        <w:spacing w:after="0"/>
        <w:ind w:left="0"/>
        <w:jc w:val="both"/>
      </w:pPr>
      <w:r>
        <w:rPr>
          <w:rFonts w:ascii="Times New Roman"/>
          <w:b w:val="false"/>
          <w:i w:val="false"/>
          <w:color w:val="000000"/>
          <w:sz w:val="28"/>
        </w:rPr>
        <w:t>
      3) Мәдениет және тілдерді дамыту бөлімінің қызметкерлерін жұмысқа қабылдайды және жұмыстан босатады;</w:t>
      </w:r>
    </w:p>
    <w:bookmarkEnd w:id="68"/>
    <w:bookmarkStart w:name="z94" w:id="69"/>
    <w:p>
      <w:pPr>
        <w:spacing w:after="0"/>
        <w:ind w:left="0"/>
        <w:jc w:val="both"/>
      </w:pPr>
      <w:r>
        <w:rPr>
          <w:rFonts w:ascii="Times New Roman"/>
          <w:b w:val="false"/>
          <w:i w:val="false"/>
          <w:color w:val="000000"/>
          <w:sz w:val="28"/>
        </w:rPr>
        <w:t>
      4) Мәдениет және тілдерді дамыту бөлімінің қызметкерлерін Қазақстан Республикасының заңнамасымен белгіленген тәртіпте көтермелеу шараларын қолданады және тәртіптік жазалар қолданады;</w:t>
      </w:r>
    </w:p>
    <w:bookmarkEnd w:id="69"/>
    <w:bookmarkStart w:name="z95" w:id="70"/>
    <w:p>
      <w:pPr>
        <w:spacing w:after="0"/>
        <w:ind w:left="0"/>
        <w:jc w:val="both"/>
      </w:pPr>
      <w:r>
        <w:rPr>
          <w:rFonts w:ascii="Times New Roman"/>
          <w:b w:val="false"/>
          <w:i w:val="false"/>
          <w:color w:val="000000"/>
          <w:sz w:val="28"/>
        </w:rPr>
        <w:t>
      5) мемлекеттік органдарда және өзге де ұйымдарда Мәдениет және тілдерді дамыту бөлімінің мүддесін білдіреді;</w:t>
      </w:r>
    </w:p>
    <w:bookmarkEnd w:id="70"/>
    <w:bookmarkStart w:name="z96" w:id="71"/>
    <w:p>
      <w:pPr>
        <w:spacing w:after="0"/>
        <w:ind w:left="0"/>
        <w:jc w:val="both"/>
      </w:pPr>
      <w:r>
        <w:rPr>
          <w:rFonts w:ascii="Times New Roman"/>
          <w:b w:val="false"/>
          <w:i w:val="false"/>
          <w:color w:val="000000"/>
          <w:sz w:val="28"/>
        </w:rPr>
        <w:t>
      6) жеке және заңды тұлғаларды жеке қабылдауды жүзеге асырады;</w:t>
      </w:r>
    </w:p>
    <w:bookmarkEnd w:id="71"/>
    <w:bookmarkStart w:name="z97" w:id="72"/>
    <w:p>
      <w:pPr>
        <w:spacing w:after="0"/>
        <w:ind w:left="0"/>
        <w:jc w:val="both"/>
      </w:pPr>
      <w:r>
        <w:rPr>
          <w:rFonts w:ascii="Times New Roman"/>
          <w:b w:val="false"/>
          <w:i w:val="false"/>
          <w:color w:val="000000"/>
          <w:sz w:val="28"/>
        </w:rPr>
        <w:t>
      7) сыбайлас жемқорлыққа қарсы бағытталған шараларды қабылдайды, сыбайлас жемқорлыққа қарсы шараларды қабылдамағаны үшін жауапты болады;</w:t>
      </w:r>
    </w:p>
    <w:bookmarkEnd w:id="72"/>
    <w:bookmarkStart w:name="z98" w:id="73"/>
    <w:p>
      <w:pPr>
        <w:spacing w:after="0"/>
        <w:ind w:left="0"/>
        <w:jc w:val="both"/>
      </w:pPr>
      <w:r>
        <w:rPr>
          <w:rFonts w:ascii="Times New Roman"/>
          <w:b w:val="false"/>
          <w:i w:val="false"/>
          <w:color w:val="000000"/>
          <w:sz w:val="28"/>
        </w:rPr>
        <w:t>
      8) Қазақстан Республикасының заңнамасына, сондай-ақ осы Ережеге сәйкес өзге де функцияларды жүзеге асырады.</w:t>
      </w:r>
    </w:p>
    <w:bookmarkEnd w:id="73"/>
    <w:bookmarkStart w:name="z99" w:id="74"/>
    <w:p>
      <w:pPr>
        <w:spacing w:after="0"/>
        <w:ind w:left="0"/>
        <w:jc w:val="both"/>
      </w:pPr>
      <w:r>
        <w:rPr>
          <w:rFonts w:ascii="Times New Roman"/>
          <w:b w:val="false"/>
          <w:i w:val="false"/>
          <w:color w:val="000000"/>
          <w:sz w:val="28"/>
        </w:rPr>
        <w:t>
      19. Мәдениет және тілдерді дамыту бөлімінің басшысы болмаған кезеңде оның өкілеттіктерін қолданыстағы заңнамаға сәйкес оны алмастыратын тұлға жүзеге асырады.</w:t>
      </w:r>
    </w:p>
    <w:bookmarkEnd w:id="74"/>
    <w:bookmarkStart w:name="z100" w:id="75"/>
    <w:p>
      <w:pPr>
        <w:spacing w:after="0"/>
        <w:ind w:left="0"/>
        <w:jc w:val="left"/>
      </w:pPr>
      <w:r>
        <w:rPr>
          <w:rFonts w:ascii="Times New Roman"/>
          <w:b/>
          <w:i w:val="false"/>
          <w:color w:val="000000"/>
        </w:rPr>
        <w:t xml:space="preserve"> 4. Мемлекеттік органның мүлкi</w:t>
      </w:r>
    </w:p>
    <w:bookmarkEnd w:id="75"/>
    <w:bookmarkStart w:name="z101" w:id="76"/>
    <w:p>
      <w:pPr>
        <w:spacing w:after="0"/>
        <w:ind w:left="0"/>
        <w:jc w:val="both"/>
      </w:pPr>
      <w:r>
        <w:rPr>
          <w:rFonts w:ascii="Times New Roman"/>
          <w:b w:val="false"/>
          <w:i w:val="false"/>
          <w:color w:val="000000"/>
          <w:sz w:val="28"/>
        </w:rPr>
        <w:t>
      20. Мәдениет және тілдерді дамыту бөлімінің заңнамада көзделген жағдайларда жедел басқару құқығында оқшауланған мүлкi болу мүмкін.</w:t>
      </w:r>
    </w:p>
    <w:bookmarkEnd w:id="76"/>
    <w:bookmarkStart w:name="z102" w:id="77"/>
    <w:p>
      <w:pPr>
        <w:spacing w:after="0"/>
        <w:ind w:left="0"/>
        <w:jc w:val="both"/>
      </w:pPr>
      <w:r>
        <w:rPr>
          <w:rFonts w:ascii="Times New Roman"/>
          <w:b w:val="false"/>
          <w:i w:val="false"/>
          <w:color w:val="000000"/>
          <w:sz w:val="28"/>
        </w:rPr>
        <w:t>
      Мәдениет және тілдерді дамыту бөлімінің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
    <w:bookmarkStart w:name="z103" w:id="78"/>
    <w:p>
      <w:pPr>
        <w:spacing w:after="0"/>
        <w:ind w:left="0"/>
        <w:jc w:val="both"/>
      </w:pPr>
      <w:r>
        <w:rPr>
          <w:rFonts w:ascii="Times New Roman"/>
          <w:b w:val="false"/>
          <w:i w:val="false"/>
          <w:color w:val="000000"/>
          <w:sz w:val="28"/>
        </w:rPr>
        <w:t>
      21. Мәдениет және тілдерді дамыту бөліміне бекiтiлген мүлiк коммуналдық меншiкке жатады.</w:t>
      </w:r>
    </w:p>
    <w:bookmarkEnd w:id="78"/>
    <w:bookmarkStart w:name="z104" w:id="79"/>
    <w:p>
      <w:pPr>
        <w:spacing w:after="0"/>
        <w:ind w:left="0"/>
        <w:jc w:val="both"/>
      </w:pPr>
      <w:r>
        <w:rPr>
          <w:rFonts w:ascii="Times New Roman"/>
          <w:b w:val="false"/>
          <w:i w:val="false"/>
          <w:color w:val="000000"/>
          <w:sz w:val="28"/>
        </w:rPr>
        <w:t>
      22. Егер заңнамада өзгеше көзделмесе, Мәдениет және тілдерді дамыту бөлімі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79"/>
    <w:bookmarkStart w:name="z105" w:id="80"/>
    <w:p>
      <w:pPr>
        <w:spacing w:after="0"/>
        <w:ind w:left="0"/>
        <w:jc w:val="left"/>
      </w:pPr>
      <w:r>
        <w:rPr>
          <w:rFonts w:ascii="Times New Roman"/>
          <w:b/>
          <w:i w:val="false"/>
          <w:color w:val="000000"/>
        </w:rPr>
        <w:t xml:space="preserve"> 5. Мемлекеттік органды қайта ұйымдастыру және тарату</w:t>
      </w:r>
    </w:p>
    <w:bookmarkEnd w:id="80"/>
    <w:bookmarkStart w:name="z106" w:id="81"/>
    <w:p>
      <w:pPr>
        <w:spacing w:after="0"/>
        <w:ind w:left="0"/>
        <w:jc w:val="both"/>
      </w:pPr>
      <w:r>
        <w:rPr>
          <w:rFonts w:ascii="Times New Roman"/>
          <w:b w:val="false"/>
          <w:i w:val="false"/>
          <w:color w:val="000000"/>
          <w:sz w:val="28"/>
        </w:rPr>
        <w:t>
      23. Мәдениет және тілдерді дамыту бөлімін қайта ұйымдастыру және тарату Қазақстан Республикасының заңнамасына сәйкес жүзеге асырылады.</w:t>
      </w:r>
    </w:p>
    <w:bookmarkEnd w:id="81"/>
    <w:bookmarkStart w:name="z107" w:id="82"/>
    <w:p>
      <w:pPr>
        <w:spacing w:after="0"/>
        <w:ind w:left="0"/>
        <w:jc w:val="both"/>
      </w:pPr>
      <w:r>
        <w:rPr>
          <w:rFonts w:ascii="Times New Roman"/>
          <w:b w:val="false"/>
          <w:i w:val="false"/>
          <w:color w:val="000000"/>
          <w:sz w:val="28"/>
        </w:rPr>
        <w:t>
      Мәдениет және тілдерді дамыту бөлімінің және оның ведомстволарының қарамағындағы ұйымдардың тізбесі</w:t>
      </w:r>
    </w:p>
    <w:bookmarkEnd w:id="82"/>
    <w:bookmarkStart w:name="z108" w:id="83"/>
    <w:p>
      <w:pPr>
        <w:spacing w:after="0"/>
        <w:ind w:left="0"/>
        <w:jc w:val="both"/>
      </w:pPr>
      <w:r>
        <w:rPr>
          <w:rFonts w:ascii="Times New Roman"/>
          <w:b w:val="false"/>
          <w:i w:val="false"/>
          <w:color w:val="000000"/>
          <w:sz w:val="28"/>
        </w:rPr>
        <w:t>
      1) Ұзынкөл ауданы әкімдігінің мәдениет және тілдерді дамыту бөлімінің "Ұзынкөл аудандық мәдениет үйі" мемлекеттік коммуналдық қазыналық кәсіпорны;</w:t>
      </w:r>
    </w:p>
    <w:bookmarkEnd w:id="83"/>
    <w:bookmarkStart w:name="z109" w:id="84"/>
    <w:p>
      <w:pPr>
        <w:spacing w:after="0"/>
        <w:ind w:left="0"/>
        <w:jc w:val="both"/>
      </w:pPr>
      <w:r>
        <w:rPr>
          <w:rFonts w:ascii="Times New Roman"/>
          <w:b w:val="false"/>
          <w:i w:val="false"/>
          <w:color w:val="000000"/>
          <w:sz w:val="28"/>
        </w:rPr>
        <w:t>
      2) Ұзынкөл ауданы әкімдігінің мәдениет және тілдерді дамыту бөлімінің "Ұзынкөлдік орталықтандырылған кітапхана жүйесі" мемлекеттік мекемесі;</w:t>
      </w:r>
    </w:p>
    <w:bookmarkEnd w:id="84"/>
    <w:bookmarkStart w:name="z110" w:id="85"/>
    <w:p>
      <w:pPr>
        <w:spacing w:after="0"/>
        <w:ind w:left="0"/>
        <w:jc w:val="both"/>
      </w:pPr>
      <w:r>
        <w:rPr>
          <w:rFonts w:ascii="Times New Roman"/>
          <w:b w:val="false"/>
          <w:i w:val="false"/>
          <w:color w:val="000000"/>
          <w:sz w:val="28"/>
        </w:rPr>
        <w:t>
      3) Ұзынкөл ауданы әкімдігінің "Тілдерді оқыту орталығы" коммуналдық мемлекеттік мекемесі.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