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7620" w14:textId="1ba7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Новоильинов ауылдық округі әкімінің 2025 жылғы 13 қазандағы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Новоильинов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талшықты-оптикалық байланыс желісін (ТОБЖ) жобалау және өткізу үшін, жалпы көлемі 4,1146 гектар, соның ішінен: Ақсуат ауылы – 0,9715 гектар, Притобольское ауылы – 0,9619 гектар, Богородское ауылы – 1,3109 гектар, Новоильиновка ауылы – 0,8703 гектар, бағыты Тобыл қаласы – Лисаков қаласы жер учаскесіне шектеулі нысаналы жер пайдалану құқығы (қауымдық сервитут) берілсін.</w:t>
      </w:r>
    </w:p>
    <w:bookmarkEnd w:id="1"/>
    <w:bookmarkStart w:name="z6" w:id="2"/>
    <w:p>
      <w:pPr>
        <w:spacing w:after="0"/>
        <w:ind w:left="0"/>
        <w:jc w:val="both"/>
      </w:pPr>
      <w:r>
        <w:rPr>
          <w:rFonts w:ascii="Times New Roman"/>
          <w:b w:val="false"/>
          <w:i w:val="false"/>
          <w:color w:val="000000"/>
          <w:sz w:val="28"/>
        </w:rPr>
        <w:t>
      2. "Новоильинов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шешімінің қазақ және орыс тілдерінде электрондық түрдегі көшірмесін қол қойылған күнінен бастап күнтізбелік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шешімін оны Қазақстан Республикасы нормативтік құқықтық актілерінің эталондық бақылау банкіде ресми жарияланғанынан кейін "Новоильинов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Новоильинов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Қалақпасов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