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399e" w14:textId="1b83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Новоильинов ауылдық округі әкімінің 2025 жылғы 25 маусымдағы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2025 жылғы 8 мамырдағы № 85 жер учаскелерін қалыптастыру жөніндегі жерге орналастыру жобаларын бекіту туралы бұйрығына сәйкес Новоильинов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"2024 жылы В2G сегменті үшін ТОБЖ құрылысы, Қостанай облысы" объект бойынша талшықты-оптикалық байланыс желілерін және телефон кәрізді өткізу және пайдалану үшін, Қостанай облысы, Бейімбет Майлин ауданы, Новоильинов ауылдық округі, Новоильиновка ауылы, Школьная көшесі мекенжайы бойынша орналасқан, жалпы көлемі 0,0138 гектар бөлінбейтін жер учаскесіне 10 жылға мерзімімен шектеулі нысаналы жер пайдалану құқығы (қауымдық сервитут) белгіленсін.</w:t>
      </w:r>
    </w:p>
    <w:bookmarkEnd w:id="1"/>
    <w:bookmarkStart w:name="z6" w:id="2"/>
    <w:p>
      <w:pPr>
        <w:spacing w:after="0"/>
        <w:ind w:left="0"/>
        <w:jc w:val="both"/>
      </w:pPr>
      <w:r>
        <w:rPr>
          <w:rFonts w:ascii="Times New Roman"/>
          <w:b w:val="false"/>
          <w:i w:val="false"/>
          <w:color w:val="000000"/>
          <w:sz w:val="28"/>
        </w:rPr>
        <w:t>
      2. "Новоильинов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ресми жариялау және Қазақстан Республикасы нормативтік құқықтық актілерінің эталондық бақылау банкіне енгізу үшін, осы шешімінің қазақ және орыс тілдерінде электрондық түрдегі көшірмесін қол қойылған күнінен бастап күнтізбелік бес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осы шешімін оны Қазақстан Республикасы нормативтік құқықтық актілерінің эталондық бақылау банкіде ресми жарияланғанынан кейін "Новоильинов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Новоильинов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Қалақпасов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