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6ab3" w14:textId="a576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сервитутын орнату туралы</w:t>
      </w:r>
    </w:p>
    <w:p>
      <w:pPr>
        <w:spacing w:after="0"/>
        <w:ind w:left="0"/>
        <w:jc w:val="both"/>
      </w:pPr>
      <w:r>
        <w:rPr>
          <w:rFonts w:ascii="Times New Roman"/>
          <w:b w:val="false"/>
          <w:i w:val="false"/>
          <w:color w:val="000000"/>
          <w:sz w:val="28"/>
        </w:rPr>
        <w:t>Қостанай облысы Бейімбет Майлин ауданы Байшуақ ауылдық округі әкімінің 2025 жылғы 20 маусымдағы № 6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Байшуақ ауылдық округінің әкімі ШЕШТІ:</w:t>
      </w:r>
    </w:p>
    <w:bookmarkEnd w:id="0"/>
    <w:bookmarkStart w:name="z5" w:id="1"/>
    <w:p>
      <w:pPr>
        <w:spacing w:after="0"/>
        <w:ind w:left="0"/>
        <w:jc w:val="both"/>
      </w:pPr>
      <w:r>
        <w:rPr>
          <w:rFonts w:ascii="Times New Roman"/>
          <w:b w:val="false"/>
          <w:i w:val="false"/>
          <w:color w:val="000000"/>
          <w:sz w:val="28"/>
        </w:rPr>
        <w:t>
      1. "2024 жылы Қостанай облысы, B2G сегменті үшін талшықты-оптикалық байланыс желілерінің құрылысы" объектісі бойынша талшықты-оптикалық байланыс желілері мен телефон арналарын орнату және пайдалану үшін "Қазақтелеком" акционерлiк қоғамына жер учаскесiне 10 жыл мерзiмге, жалпы алаңы 0,0182 га, жағдайлық схема бойынша Қостанай облысы, Бейімбет Майлы ауданы, Байшуақ ауылдық округі, Байшуақ ауылы, Дінмұхамед Қонаев көшесінің бойы мекенжайда орналасқан шектеулі нысаналы жер пайдалану (қоғамдық сервитут) құқығы берілсін.</w:t>
      </w:r>
    </w:p>
    <w:bookmarkEnd w:id="1"/>
    <w:bookmarkStart w:name="z6" w:id="2"/>
    <w:p>
      <w:pPr>
        <w:spacing w:after="0"/>
        <w:ind w:left="0"/>
        <w:jc w:val="both"/>
      </w:pPr>
      <w:r>
        <w:rPr>
          <w:rFonts w:ascii="Times New Roman"/>
          <w:b w:val="false"/>
          <w:i w:val="false"/>
          <w:color w:val="000000"/>
          <w:sz w:val="28"/>
        </w:rPr>
        <w:t>
      2. "Байшуақ ауылдық округі әкімінің аппараты"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бес күн ішінде оның көшірмесін электронды түрде қазақ және орыс тілдерінде шаруашылық жүргізу құқығындағы республикалық мемлекеттік кәсіпорынның Қазақстан Республикасы Әділет министрлігінің Қостанай облысы бойынша басқармасы "Қазақстан Республикасы Заңнама және құқықтық ақпарат институтының" филиалына ресми жариялау және Қазақстан Республикасы нормативтік құқықтық актілерінің эталондық бақылау банкіне енгізу үшін жіберуді қамтамасыз етсін.</w:t>
      </w:r>
    </w:p>
    <w:bookmarkEnd w:id="3"/>
    <w:bookmarkStart w:name="z8" w:id="4"/>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жарияланғаннан кейін "Байшуақ ауылдық округі әкімінің аппараты" мемлекеттік мекемесінің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Байшуақ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Ермұханов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