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79cb" w14:textId="3777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2025 жылғы 7 қазандағы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сәйкес, Калинин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желісін және телефон кәрізін төсеу және пайдалану үшін Қостанай облысы, Бейімбет Майлин ауданы, Калинин ауылдық округі, Береговое ауылы, шекараларында орналасқан 4,7208 гектар, жер учаскесіне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"Калинин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"Калинин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