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43ea" w14:textId="e674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Калинин ауылдық округі әкімінің 2025 жылғы 20 маусымдағы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"Бейімбет Майлин ауданы әкімдігінің жер қатынастары бөлімі" мемлекеттік мекемесінің 2025 жылғы 8 мамырдағы № 87 бұйрығына сәйкес, Калинин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2024 жылы В2G сегменті үшін ТОБЖ салу" жобасы бойынша талшықты-оптикалық байланыс желілерін және телефон канализациясын орнату және пайдалану үшін Қостанай облысы, Бейімбет Майлин ауданы, Калинин ауылдық округі, Юбилейное ауылы, Рудненская көшесінің бойында орналасқан Юбилейное ауылының, жалпы ауданы 0,0629 гектар жер учаскесіне 10 жылға мерзімімен шектеулі нысаналы жер пайдалану құқығы (қоғамдық сервитут) белгіленсін.</w:t>
      </w:r>
    </w:p>
    <w:bookmarkEnd w:id="1"/>
    <w:bookmarkStart w:name="z6" w:id="2"/>
    <w:p>
      <w:pPr>
        <w:spacing w:after="0"/>
        <w:ind w:left="0"/>
        <w:jc w:val="both"/>
      </w:pPr>
      <w:r>
        <w:rPr>
          <w:rFonts w:ascii="Times New Roman"/>
          <w:b w:val="false"/>
          <w:i w:val="false"/>
          <w:color w:val="000000"/>
          <w:sz w:val="28"/>
        </w:rPr>
        <w:t>
      2. "Калинин ауылдық округі әкімінің аппараты"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бес күн ішінде оның көшірмесін электронды түрде қазақ және орыс тілдерінде шаруашылық жүргізу құқығындағы республикалық мемлекеттік кәсіпорынның Қазақстан Республикасы Әділет министрлігінің Қостанай облысы бойынша басқармасы "Қазақстан Республикасы Заңнама және құқықтық ақпарат институтының" филиалына ресми жариялау және Қазақстан Республикасы нормативтік құқықтық актілерінің эталондық бақылау банкіне енгізу үшін жіберуді қамтамасыз етсін.</w:t>
      </w:r>
    </w:p>
    <w:bookmarkEnd w:id="3"/>
    <w:bookmarkStart w:name="z8" w:id="4"/>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жарияланғаннан кейін "Калинин ауылдық округі әкімінің аппараты" мемлекеттік мекемесінің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