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f6ba0" w14:textId="38f6b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сервитут белгілеу туралы</w:t>
      </w:r>
    </w:p>
    <w:p>
      <w:pPr>
        <w:spacing w:after="0"/>
        <w:ind w:left="0"/>
        <w:jc w:val="both"/>
      </w:pPr>
      <w:r>
        <w:rPr>
          <w:rFonts w:ascii="Times New Roman"/>
          <w:b w:val="false"/>
          <w:i w:val="false"/>
          <w:color w:val="000000"/>
          <w:sz w:val="28"/>
        </w:rPr>
        <w:t>Қостанай облысы Бейімбет Майлин ауданы Калинин ауылдық округі әкімінің 2025 жылғы 20 маусымдағы № 4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19-бабының</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"Бейімбет Майлин ауданы әкімдігінің жер қатынастары бөлімі" мемлекеттік мекемесінің 2025 жылғы 8 мамырдағы № 86 бұйрығына сәйкес, Калинин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"Қостанай облысы, 2024 жылы В2G сегменті үшін ТОБЖ салу" жобасы бойынша талшықты-оптикалық байланыс желілерін және телефон канализациясын орнату және пайдалану үшін Қостанай облысы, Бейімбет Майлин ауданы, Калинин ауылдық округі, Береговое ауылы, Первомайская көшесі, Дорожная көшесі шекараларында орналасқан 0,1001 гектар, оның ішінде 12-189-035-988 0,0156 гектар жер, 12-189-035-985 көлемі 0,0008 гектар, Береговое ауылының жалпы ауданы 0,0837 гектар жер учаскесіне 10 жылға мерзімімен шектеулі нысаналы жер пайдалану құқығы (қоғамдық сервитут) белгіленсін.</w:t>
      </w:r>
    </w:p>
    <w:bookmarkEnd w:id="1"/>
    <w:bookmarkStart w:name="z6" w:id="2"/>
    <w:p>
      <w:pPr>
        <w:spacing w:after="0"/>
        <w:ind w:left="0"/>
        <w:jc w:val="both"/>
      </w:pPr>
      <w:r>
        <w:rPr>
          <w:rFonts w:ascii="Times New Roman"/>
          <w:b w:val="false"/>
          <w:i w:val="false"/>
          <w:color w:val="000000"/>
          <w:sz w:val="28"/>
        </w:rPr>
        <w:t>
      2. "Калинин ауылдық округі әкімінің аппараты" мемлекеттік мекемесі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күнтізбелік бес күн ішінде оның көшірмесін электронды түрде қазақ және орыс тілдерінде шаруашылық жүргізу құқығындағы республикалық мемлекеттік кәсіпорынның Қазақстан Республикасы Әділет министрлігінің Қостанай облысы бойынша басқармасы "Қазақстан Республикасы Заңнама және құқықтық ақпарат институтының" филиалына ресми жариялау және Қазақстан Республикасы нормативтік құқықтық актілерінің эталондық бақылау банкіне енгізу үшін жіберуді қамтамасыз етсін.</w:t>
      </w:r>
    </w:p>
    <w:bookmarkEnd w:id="3"/>
    <w:bookmarkStart w:name="z8" w:id="4"/>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ресми жарияланғаннан кейін "Калинин ауылдық округі әкімінің аппараты" мемлекеттік мекемесінің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