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4a6f" w14:textId="4ed4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белгілеу туралы</w:t>
      </w:r>
    </w:p>
    <w:p>
      <w:pPr>
        <w:spacing w:after="0"/>
        <w:ind w:left="0"/>
        <w:jc w:val="both"/>
      </w:pPr>
      <w:r>
        <w:rPr>
          <w:rFonts w:ascii="Times New Roman"/>
          <w:b w:val="false"/>
          <w:i w:val="false"/>
          <w:color w:val="000000"/>
          <w:sz w:val="28"/>
        </w:rPr>
        <w:t>Қостанай облысы Бейімбет Майлин ауданы Белинский ауылдық округі әкімінің 2025 жылғы 10 шілдедегі № 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Бейімбет Майлин ауданының Бас мемлекеттік ветеринариялық-санитариялық инспекторының 2025 жылғы 2 шілдедегі № 01-20/279 ұсынуын негізге ала отырып, Белинский ауылдық округінің әкімі ҚАУЛЫ ЕТЕДІ:</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 Белинский ауылдық округі, Мақсұт ауылы Б.Т. Малаевтың жеке шаруа қожалығының аумағында ірі қара малдың құтыруы бойынша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мекемесіне (келісім бойынша), "Қазақстан Республикасы ауыл шаруашылығы министрлігі ветеринариялық бақылау және қадағалау комитетінің Бейімбет Майлин ауданының аумақтық инсрекциясы" мемлекеттік мекемесіне (келісім бойынша), "Бейімбет Майлин ауданының ветеринариялық станциясы" коммуналдық мемлекеттік мекемесіне (келісім бойынша) анықталған эпизоотиялық ошақта ветеринариялық-санитариялық салауаттылыққа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"Белинский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жариялауға және Қазақстан Республикасы нормативтік құқықтық актілерінің Эталондық бақылау банкіне енгізу үшін жіберуді қамтамасыз етсін;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Бейімбет Майлин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бұйрық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Белинский ауылдық округі әкіміні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Кошеров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