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b65b" w14:textId="163b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Асенкритов ауылдық округі әкімінің 2025 жылғы 18 маусымдағы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Асенкритов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"2024 жылы В2G сегменті үшін ТОБЖ құрылысы. Қостанай облысы" объект бойынша талшықты-оптикалық байланыс желілерін және телефон кәрізді өткізу және пайдалану үшін Қостанай облысы, Бейімбет Майлин ауданы, Асенкритов ауылдық округі, Николаев ауылының аумағында орналасқан жалпы алаңы 0,1534 гектар бөлінбейтін жер учаскесіне шектеулі нысаналы жер пайдалану құқығы (қауымдық сервитут) берілсін.</w:t>
      </w:r>
    </w:p>
    <w:bookmarkEnd w:id="1"/>
    <w:bookmarkStart w:name="z6" w:id="2"/>
    <w:p>
      <w:pPr>
        <w:spacing w:after="0"/>
        <w:ind w:left="0"/>
        <w:jc w:val="both"/>
      </w:pPr>
      <w:r>
        <w:rPr>
          <w:rFonts w:ascii="Times New Roman"/>
          <w:b w:val="false"/>
          <w:i w:val="false"/>
          <w:color w:val="000000"/>
          <w:sz w:val="28"/>
        </w:rPr>
        <w:t>
      2. "Асенкритов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ресми жариялау және Қазақстан Республикасы нормативтік құқықтық актілерінің эталондық бақылау банкіне енгізу үшін, қазақ және орыс тілдерінде электрондық түрде осы шешімді қол қойылған күнінен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кәсіпорынға жіберуді;</w:t>
      </w:r>
    </w:p>
    <w:bookmarkEnd w:id="3"/>
    <w:bookmarkStart w:name="z8" w:id="4"/>
    <w:p>
      <w:pPr>
        <w:spacing w:after="0"/>
        <w:ind w:left="0"/>
        <w:jc w:val="both"/>
      </w:pPr>
      <w:r>
        <w:rPr>
          <w:rFonts w:ascii="Times New Roman"/>
          <w:b w:val="false"/>
          <w:i w:val="false"/>
          <w:color w:val="000000"/>
          <w:sz w:val="28"/>
        </w:rPr>
        <w:t>
      2) осы шешімді оны ресми жарияланғанынан кейін "Асенкритов ауылдық округі әкімінің аппараты" мемлекеттік мекемесінің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шешімінің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Асенкритов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