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dc65" w14:textId="0c2d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Бейімбет Майлин ауданы бойынша арнаулы әлеуметтік қызметтер көрсету тарифтерін бекіту туралы</w:t>
      </w:r>
    </w:p>
    <w:p>
      <w:pPr>
        <w:spacing w:after="0"/>
        <w:ind w:left="0"/>
        <w:jc w:val="both"/>
      </w:pPr>
      <w:r>
        <w:rPr>
          <w:rFonts w:ascii="Times New Roman"/>
          <w:b w:val="false"/>
          <w:i w:val="false"/>
          <w:color w:val="000000"/>
          <w:sz w:val="28"/>
        </w:rPr>
        <w:t>Қостанай облысы Бейімбет Майлин ауданы әкімдігінің 2025 жылғы 12 қарашадағы № 231 қаулысы</w:t>
      </w:r>
    </w:p>
    <w:p>
      <w:pPr>
        <w:spacing w:after="0"/>
        <w:ind w:left="0"/>
        <w:jc w:val="both"/>
      </w:pPr>
      <w:bookmarkStart w:name="z4" w:id="0"/>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142-бабына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бұйрығына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2025 жылға арналған арнаулы әлеуметтік қызметтер көрсету тарифтері бекітілсін.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мемлекеттік және орыс тілдеріндегі электрондық түрдегі көшірмесін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Бейімбет Майлин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Бейімбет Майлин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аудан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2025 жылға арналған арнаулы әлеуметтік қызметтерді көрсету тарифы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тариф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әкімдігінің жұмыспен қамту және әлеуметтік бағдарламалар бөлімінің арнаулы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