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55d4" w14:textId="42c5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12 қарашадағы № 230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қатты пайдалы қазбаларды геологиялық зерттеу және барлау жүргізу үшін Бейімбет Майлин ауданының аумағында орналасқан алаңы 4330,80 гектар жер учаскесіне 2031 жылғы 16 қыркүйекке дейінгі мерзімімен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