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d302" w14:textId="3a1d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аумағында сібір жарасы көмулеріне жерлердің санитарлық-қорғау аймақтарын белгілеу туралы" Бейімбет Майлин ауданы әкімдігінің 2025 жылғы 12 қыркүйектегі № 180 қаулысына өзгеріс енгізу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4 қарашадағы № 225 қаулысы</w:t>
      </w:r>
    </w:p>
    <w:p>
      <w:pPr>
        <w:spacing w:after="0"/>
        <w:ind w:left="0"/>
        <w:jc w:val="both"/>
      </w:pPr>
      <w:bookmarkStart w:name="z4" w:id="0"/>
      <w:r>
        <w:rPr>
          <w:rFonts w:ascii="Times New Roman"/>
          <w:b w:val="false"/>
          <w:i w:val="false"/>
          <w:color w:val="000000"/>
          <w:sz w:val="28"/>
        </w:rPr>
        <w:t>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"Бейімбет Майлин ауданының аумағында сібір жарасы көмулеріне жерлердің санитарлық-қорғау аймақтарын белгілеу туралы" Бейімбет Майлин ауданы әкімдігінің 2025 жылғы 12 қыркүйектегі </w:t>
      </w:r>
      <w:r>
        <w:rPr>
          <w:rFonts w:ascii="Times New Roman"/>
          <w:b w:val="false"/>
          <w:i w:val="false"/>
          <w:color w:val="000000"/>
          <w:sz w:val="28"/>
        </w:rPr>
        <w:t>№ 180</w:t>
      </w:r>
      <w:r>
        <w:rPr>
          <w:rFonts w:ascii="Times New Roman"/>
          <w:b w:val="false"/>
          <w:i w:val="false"/>
          <w:color w:val="000000"/>
          <w:sz w:val="28"/>
        </w:rPr>
        <w:t xml:space="preserve">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қаулына </w:t>
      </w:r>
      <w:r>
        <w:rPr>
          <w:rFonts w:ascii="Times New Roman"/>
          <w:b w:val="false"/>
          <w:i w:val="false"/>
          <w:color w:val="000000"/>
          <w:sz w:val="28"/>
        </w:rPr>
        <w:t>қосымшасы</w:t>
      </w:r>
      <w:r>
        <w:rPr>
          <w:rFonts w:ascii="Times New Roman"/>
          <w:b w:val="false"/>
          <w:i w:val="false"/>
          <w:color w:val="000000"/>
          <w:sz w:val="28"/>
        </w:rPr>
        <w:t xml:space="preserve"> осы қаулысыңа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мемлекеттік және орыс тілдеріндегі электрондық түрдегі көшірмесін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Бейімбет Майлин ауданы әкімдігінің интернет – 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Бейімбет Майлин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Бейімбет Майлин ауданының аумағында орналасқан жер учаскелерінің тізімі</w:t>
      </w:r>
    </w:p>
    <w:bookmarkEnd w:id="8"/>
    <w:bookmarkStart w:name="z22" w:id="9"/>
    <w:p>
      <w:pPr>
        <w:spacing w:after="0"/>
        <w:ind w:left="0"/>
        <w:jc w:val="both"/>
      </w:pPr>
      <w:r>
        <w:rPr>
          <w:rFonts w:ascii="Times New Roman"/>
          <w:b w:val="false"/>
          <w:i w:val="false"/>
          <w:color w:val="000000"/>
          <w:sz w:val="28"/>
        </w:rPr>
        <w:t>
      1) Қостанай облысы, Бейімбет Майлин ауданы, Әйет ауылдық округі, Журавлевка ауылы мекенжайы бойынша орналасқан, кадастрлық нөмірі 12-189-025-300, алаңы – 0,0098 гектар қолданыстағы сібір жарасы көмілген орналастыруға және оларға қызмет көрсетуге арналған жер учаскесі;</w:t>
      </w:r>
    </w:p>
    <w:bookmarkEnd w:id="9"/>
    <w:bookmarkStart w:name="z23" w:id="10"/>
    <w:p>
      <w:pPr>
        <w:spacing w:after="0"/>
        <w:ind w:left="0"/>
        <w:jc w:val="both"/>
      </w:pPr>
      <w:r>
        <w:rPr>
          <w:rFonts w:ascii="Times New Roman"/>
          <w:b w:val="false"/>
          <w:i w:val="false"/>
          <w:color w:val="000000"/>
          <w:sz w:val="28"/>
        </w:rPr>
        <w:t>
      2) Қостанай облысы, Бейімбет Майлин ауданы, Белинский ауылдық округі мекенжайы бойынша орналасқан, кадастрлық нөмірі 12-189-056-022, алаңы – 0,0098 гектар қолданыстағы сібір жарасы көмілген орналастыруға және оларға қызмет көрсетуге арналған жер учаскесі;</w:t>
      </w:r>
    </w:p>
    <w:bookmarkEnd w:id="10"/>
    <w:bookmarkStart w:name="z24" w:id="11"/>
    <w:p>
      <w:pPr>
        <w:spacing w:after="0"/>
        <w:ind w:left="0"/>
        <w:jc w:val="both"/>
      </w:pPr>
      <w:r>
        <w:rPr>
          <w:rFonts w:ascii="Times New Roman"/>
          <w:b w:val="false"/>
          <w:i w:val="false"/>
          <w:color w:val="000000"/>
          <w:sz w:val="28"/>
        </w:rPr>
        <w:t>
      3) Қостанай облысы, Бейімбет Майлин ауданы, Павлов ауылдық округі, Павлов ауылы мекенжайы бойынша орналасқан, кадастрлық нөмірі 12-189-050-365, алаңы – 0,0098 гектар қолданыстағы сібір жарасы көмілген орналастыруға және оларға қызмет көрсетуге арналған жер учаскесі;</w:t>
      </w:r>
    </w:p>
    <w:bookmarkEnd w:id="11"/>
    <w:bookmarkStart w:name="z25" w:id="12"/>
    <w:p>
      <w:pPr>
        <w:spacing w:after="0"/>
        <w:ind w:left="0"/>
        <w:jc w:val="both"/>
      </w:pPr>
      <w:r>
        <w:rPr>
          <w:rFonts w:ascii="Times New Roman"/>
          <w:b w:val="false"/>
          <w:i w:val="false"/>
          <w:color w:val="000000"/>
          <w:sz w:val="28"/>
        </w:rPr>
        <w:t>
      4) Қостанай облысы, Бейімбет Майлин ауданы, Белинский ауылдық округі мекенжайы бойынша орналасқан, кадастрлық нөмірі 12-189-054-040, алаңы – 0,0098 гектар қолданыстағы сібір жарасы көмілген орналастыруға және оларға қызмет көрсетуге арналған жер учаскесі;</w:t>
      </w:r>
    </w:p>
    <w:bookmarkEnd w:id="12"/>
    <w:bookmarkStart w:name="z26" w:id="13"/>
    <w:p>
      <w:pPr>
        <w:spacing w:after="0"/>
        <w:ind w:left="0"/>
        <w:jc w:val="both"/>
      </w:pPr>
      <w:r>
        <w:rPr>
          <w:rFonts w:ascii="Times New Roman"/>
          <w:b w:val="false"/>
          <w:i w:val="false"/>
          <w:color w:val="000000"/>
          <w:sz w:val="28"/>
        </w:rPr>
        <w:t>
      5) Қостанай облысы, Бейімбет Майлин ауданы, Тобыл кенті мекенжайы бойынша орналасқан, кадастрлық нөмірі 12-189-039-552, алаңы – 0,0098 гектар қолданыстағы сібір жарасы көмілген орналастыруға және оларға қызмет көрсетуге арналған жер учаскесі;</w:t>
      </w:r>
    </w:p>
    <w:bookmarkEnd w:id="13"/>
    <w:bookmarkStart w:name="z27" w:id="14"/>
    <w:p>
      <w:pPr>
        <w:spacing w:after="0"/>
        <w:ind w:left="0"/>
        <w:jc w:val="both"/>
      </w:pPr>
      <w:r>
        <w:rPr>
          <w:rFonts w:ascii="Times New Roman"/>
          <w:b w:val="false"/>
          <w:i w:val="false"/>
          <w:color w:val="000000"/>
          <w:sz w:val="28"/>
        </w:rPr>
        <w:t>
      6) Қостанай облысы, Бейімбет Майлин ауданы, Әйет ауылдық округі мекенжайы бойынша орналасқан, кадастрлық нөмірі 12-189-026-040, алаңы – 0,0098 гектар қолданыстағы сібір жарасы көмілген орналастыруға және оларға қызмет көрсетуге арналған жер учаскесі;</w:t>
      </w:r>
    </w:p>
    <w:bookmarkEnd w:id="14"/>
    <w:bookmarkStart w:name="z28" w:id="15"/>
    <w:p>
      <w:pPr>
        <w:spacing w:after="0"/>
        <w:ind w:left="0"/>
        <w:jc w:val="both"/>
      </w:pPr>
      <w:r>
        <w:rPr>
          <w:rFonts w:ascii="Times New Roman"/>
          <w:b w:val="false"/>
          <w:i w:val="false"/>
          <w:color w:val="000000"/>
          <w:sz w:val="28"/>
        </w:rPr>
        <w:t>
      7) Қостанай облысы, Бейімбет Майлин ауданы, Калинин ауылдық округі мекенжайы бойынша орналасқан, кадастрлық нөмірі 12-189-036-113, алаңы – 0,0098 гектар қолданыстағы сібір жарасы көмілген орналастыруға және оларға қызмет көрсетуге арналған жер учаскесі;</w:t>
      </w:r>
    </w:p>
    <w:bookmarkEnd w:id="15"/>
    <w:bookmarkStart w:name="z29" w:id="16"/>
    <w:p>
      <w:pPr>
        <w:spacing w:after="0"/>
        <w:ind w:left="0"/>
        <w:jc w:val="both"/>
      </w:pPr>
      <w:r>
        <w:rPr>
          <w:rFonts w:ascii="Times New Roman"/>
          <w:b w:val="false"/>
          <w:i w:val="false"/>
          <w:color w:val="000000"/>
          <w:sz w:val="28"/>
        </w:rPr>
        <w:t>
      8) Қостанай облысы, Бейімбет Майлин ауданы, Белинский ауылдық округі мекенжайы бойынша орналасқан, кадастрлық нөмірі 12-189-049-160, алаңы – 0,0098 гектар қолданыстағы сібір жарасы көмілген орналастыруға және оларға қызмет көрсетуге арналған жер учаскесі;</w:t>
      </w:r>
    </w:p>
    <w:bookmarkEnd w:id="16"/>
    <w:bookmarkStart w:name="z30" w:id="17"/>
    <w:p>
      <w:pPr>
        <w:spacing w:after="0"/>
        <w:ind w:left="0"/>
        <w:jc w:val="both"/>
      </w:pPr>
      <w:r>
        <w:rPr>
          <w:rFonts w:ascii="Times New Roman"/>
          <w:b w:val="false"/>
          <w:i w:val="false"/>
          <w:color w:val="000000"/>
          <w:sz w:val="28"/>
        </w:rPr>
        <w:t>
      9) Қостанай облысы, Бейімбет Майлин ауданы, Асенкритов ауылдық округі мекенжайы бойынша орналасқан, кадастрлық нөмірі 12-189-023-179, алаңы – 0,0098 гектар қолданыстағы сібір жарасы көмілген орналастыруға және оларға қызмет көрсетуге арналған жер учаскесі;</w:t>
      </w:r>
    </w:p>
    <w:bookmarkEnd w:id="17"/>
    <w:bookmarkStart w:name="z31" w:id="18"/>
    <w:p>
      <w:pPr>
        <w:spacing w:after="0"/>
        <w:ind w:left="0"/>
        <w:jc w:val="both"/>
      </w:pPr>
      <w:r>
        <w:rPr>
          <w:rFonts w:ascii="Times New Roman"/>
          <w:b w:val="false"/>
          <w:i w:val="false"/>
          <w:color w:val="000000"/>
          <w:sz w:val="28"/>
        </w:rPr>
        <w:t>
      10) Қостанай облысы, Бейімбет Майлин ауданы, Новоильинов ауылдық округі, Новоильинов ауылы мекенжайы бойынша орналасқан, кадастрлық нөмірі 12-189-041-567, алаңы – 0,0098 гектар қолданыстағы сібір жарасы көмілген орналастыруға және оларға қызмет көрсетуге арналған жер учаскесі;</w:t>
      </w:r>
    </w:p>
    <w:bookmarkEnd w:id="18"/>
    <w:bookmarkStart w:name="z32" w:id="19"/>
    <w:p>
      <w:pPr>
        <w:spacing w:after="0"/>
        <w:ind w:left="0"/>
        <w:jc w:val="both"/>
      </w:pPr>
      <w:r>
        <w:rPr>
          <w:rFonts w:ascii="Times New Roman"/>
          <w:b w:val="false"/>
          <w:i w:val="false"/>
          <w:color w:val="000000"/>
          <w:sz w:val="28"/>
        </w:rPr>
        <w:t>
      11) Қостанай облысы, Бейімбет Майлин ауданы, Павлов ауылдық округі, Павлов ауылы мекенжайы бойынша орналасқан, кадастрлық нөмірі 12-189-046-1193, алаңы – 0,0098 гектар қолданыстағы сібір жарасы көмілген орналастыруға және оларға қызмет көрсетуге арналған жер учаскесі.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