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7460" w14:textId="16f7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"Uplink"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24 қазандағы № 222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талшықты-оптикалық байланыс желісін және телефон кәрізді өткізу және пайдалану үшін Бейімбет Майлин ауданы Новоильинов ауылдық округінің аумағында орналасқан алаңы 2,4678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 Қазақстан Республикасы нормативтік құқықтық актілерінің эталондық бақылау банкіде ресми жарияланғанынан кейін Бейімбет Майлин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