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69a72" w14:textId="8e69a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ауданының 2026-2028 жылдарға арналған аудандық бюджеті туралы</w:t>
      </w:r>
    </w:p>
    <w:p>
      <w:pPr>
        <w:spacing w:after="0"/>
        <w:ind w:left="0"/>
        <w:jc w:val="both"/>
      </w:pPr>
      <w:r>
        <w:rPr>
          <w:rFonts w:ascii="Times New Roman"/>
          <w:b w:val="false"/>
          <w:i w:val="false"/>
          <w:color w:val="000000"/>
          <w:sz w:val="28"/>
        </w:rPr>
        <w:t>Қостанай облысы Бейімбет Майлин ауданы мәслихатының 2025 жылғы 26 желтоқсандағы № 218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01.01.2026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91-бабы</w:t>
      </w:r>
      <w:r>
        <w:rPr>
          <w:rFonts w:ascii="Times New Roman"/>
          <w:b w:val="false"/>
          <w:i w:val="false"/>
          <w:color w:val="000000"/>
          <w:sz w:val="28"/>
        </w:rPr>
        <w:t xml:space="preserve"> 3-тармағына және "Қазақстан Республикасындағы жергiлiктi мемлекеттік басқару және өзiн-өзi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ауданның мәслихаты ШЕШІМ ҚАБЫЛДАДЫ:</w:t>
      </w:r>
    </w:p>
    <w:bookmarkEnd w:id="0"/>
    <w:bookmarkStart w:name="z6" w:id="1"/>
    <w:p>
      <w:pPr>
        <w:spacing w:after="0"/>
        <w:ind w:left="0"/>
        <w:jc w:val="both"/>
      </w:pPr>
      <w:r>
        <w:rPr>
          <w:rFonts w:ascii="Times New Roman"/>
          <w:b w:val="false"/>
          <w:i w:val="false"/>
          <w:color w:val="000000"/>
          <w:sz w:val="28"/>
        </w:rPr>
        <w:t xml:space="preserve">
      1. 2026-2028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2026 жылға мынадай көлемдерде бекітілсін:</w:t>
      </w:r>
    </w:p>
    <w:bookmarkEnd w:id="1"/>
    <w:bookmarkStart w:name="z7" w:id="2"/>
    <w:p>
      <w:pPr>
        <w:spacing w:after="0"/>
        <w:ind w:left="0"/>
        <w:jc w:val="both"/>
      </w:pPr>
      <w:r>
        <w:rPr>
          <w:rFonts w:ascii="Times New Roman"/>
          <w:b w:val="false"/>
          <w:i w:val="false"/>
          <w:color w:val="000000"/>
          <w:sz w:val="28"/>
        </w:rPr>
        <w:t>
      1) кірістер – 5 112 023,0 мың теңге, оның iшiнде:</w:t>
      </w:r>
    </w:p>
    <w:bookmarkEnd w:id="2"/>
    <w:bookmarkStart w:name="z8" w:id="3"/>
    <w:p>
      <w:pPr>
        <w:spacing w:after="0"/>
        <w:ind w:left="0"/>
        <w:jc w:val="both"/>
      </w:pPr>
      <w:r>
        <w:rPr>
          <w:rFonts w:ascii="Times New Roman"/>
          <w:b w:val="false"/>
          <w:i w:val="false"/>
          <w:color w:val="000000"/>
          <w:sz w:val="28"/>
        </w:rPr>
        <w:t>
      салықтық түсімдер бойынша – 3 757 603,0 мың теңге;</w:t>
      </w:r>
    </w:p>
    <w:bookmarkEnd w:id="3"/>
    <w:bookmarkStart w:name="z9" w:id="4"/>
    <w:p>
      <w:pPr>
        <w:spacing w:after="0"/>
        <w:ind w:left="0"/>
        <w:jc w:val="both"/>
      </w:pPr>
      <w:r>
        <w:rPr>
          <w:rFonts w:ascii="Times New Roman"/>
          <w:b w:val="false"/>
          <w:i w:val="false"/>
          <w:color w:val="000000"/>
          <w:sz w:val="28"/>
        </w:rPr>
        <w:t>
      салықтық емес түсімдер бойынша – 53 210,0 мың теңге;</w:t>
      </w:r>
    </w:p>
    <w:bookmarkEnd w:id="4"/>
    <w:bookmarkStart w:name="z10" w:id="5"/>
    <w:p>
      <w:pPr>
        <w:spacing w:after="0"/>
        <w:ind w:left="0"/>
        <w:jc w:val="both"/>
      </w:pPr>
      <w:r>
        <w:rPr>
          <w:rFonts w:ascii="Times New Roman"/>
          <w:b w:val="false"/>
          <w:i w:val="false"/>
          <w:color w:val="000000"/>
          <w:sz w:val="28"/>
        </w:rPr>
        <w:t>
      негiзгi капиталды сатудан түсетiн түсiмдер бойынша – 33 480,0 мың теңге;</w:t>
      </w:r>
    </w:p>
    <w:bookmarkEnd w:id="5"/>
    <w:bookmarkStart w:name="z11" w:id="6"/>
    <w:p>
      <w:pPr>
        <w:spacing w:after="0"/>
        <w:ind w:left="0"/>
        <w:jc w:val="both"/>
      </w:pPr>
      <w:r>
        <w:rPr>
          <w:rFonts w:ascii="Times New Roman"/>
          <w:b w:val="false"/>
          <w:i w:val="false"/>
          <w:color w:val="000000"/>
          <w:sz w:val="28"/>
        </w:rPr>
        <w:t>
      трансферттер түсімдері бойынша – 1 267 730,0 мың теңге;</w:t>
      </w:r>
    </w:p>
    <w:bookmarkEnd w:id="6"/>
    <w:bookmarkStart w:name="z12" w:id="7"/>
    <w:p>
      <w:pPr>
        <w:spacing w:after="0"/>
        <w:ind w:left="0"/>
        <w:jc w:val="both"/>
      </w:pPr>
      <w:r>
        <w:rPr>
          <w:rFonts w:ascii="Times New Roman"/>
          <w:b w:val="false"/>
          <w:i w:val="false"/>
          <w:color w:val="000000"/>
          <w:sz w:val="28"/>
        </w:rPr>
        <w:t>
      2) шығындар – 4 807 927,0 мың теңге;</w:t>
      </w:r>
    </w:p>
    <w:bookmarkEnd w:id="7"/>
    <w:bookmarkStart w:name="z13" w:id="8"/>
    <w:p>
      <w:pPr>
        <w:spacing w:after="0"/>
        <w:ind w:left="0"/>
        <w:jc w:val="both"/>
      </w:pPr>
      <w:r>
        <w:rPr>
          <w:rFonts w:ascii="Times New Roman"/>
          <w:b w:val="false"/>
          <w:i w:val="false"/>
          <w:color w:val="000000"/>
          <w:sz w:val="28"/>
        </w:rPr>
        <w:t>
      3) таза бюджеттiк кредиттеу – -25 757,0 мың теңге, оның iшiнде:</w:t>
      </w:r>
    </w:p>
    <w:bookmarkEnd w:id="8"/>
    <w:bookmarkStart w:name="z14" w:id="9"/>
    <w:p>
      <w:pPr>
        <w:spacing w:after="0"/>
        <w:ind w:left="0"/>
        <w:jc w:val="both"/>
      </w:pPr>
      <w:r>
        <w:rPr>
          <w:rFonts w:ascii="Times New Roman"/>
          <w:b w:val="false"/>
          <w:i w:val="false"/>
          <w:color w:val="000000"/>
          <w:sz w:val="28"/>
        </w:rPr>
        <w:t>
      бюджеттiк кредиттер – 99 475,0 мың теңге;</w:t>
      </w:r>
    </w:p>
    <w:bookmarkEnd w:id="9"/>
    <w:bookmarkStart w:name="z15" w:id="10"/>
    <w:p>
      <w:pPr>
        <w:spacing w:after="0"/>
        <w:ind w:left="0"/>
        <w:jc w:val="both"/>
      </w:pPr>
      <w:r>
        <w:rPr>
          <w:rFonts w:ascii="Times New Roman"/>
          <w:b w:val="false"/>
          <w:i w:val="false"/>
          <w:color w:val="000000"/>
          <w:sz w:val="28"/>
        </w:rPr>
        <w:t>
      бюджеттiк кредиттердi өтеу – 125 232,0 мың теңге;</w:t>
      </w:r>
    </w:p>
    <w:bookmarkEnd w:id="10"/>
    <w:bookmarkStart w:name="z16" w:id="11"/>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1"/>
    <w:bookmarkStart w:name="z17" w:id="12"/>
    <w:p>
      <w:pPr>
        <w:spacing w:after="0"/>
        <w:ind w:left="0"/>
        <w:jc w:val="both"/>
      </w:pPr>
      <w:r>
        <w:rPr>
          <w:rFonts w:ascii="Times New Roman"/>
          <w:b w:val="false"/>
          <w:i w:val="false"/>
          <w:color w:val="000000"/>
          <w:sz w:val="28"/>
        </w:rPr>
        <w:t>
      5) бюджет тапшылығы (профициті) – 329 853,0 мың теңге;</w:t>
      </w:r>
    </w:p>
    <w:bookmarkEnd w:id="12"/>
    <w:bookmarkStart w:name="z18" w:id="13"/>
    <w:p>
      <w:pPr>
        <w:spacing w:after="0"/>
        <w:ind w:left="0"/>
        <w:jc w:val="both"/>
      </w:pPr>
      <w:r>
        <w:rPr>
          <w:rFonts w:ascii="Times New Roman"/>
          <w:b w:val="false"/>
          <w:i w:val="false"/>
          <w:color w:val="000000"/>
          <w:sz w:val="28"/>
        </w:rPr>
        <w:t>
      6) бюджет тапшылығын қаржыландыру (профицитін пайдалану) – -329 853,0 мың теңге.</w:t>
      </w:r>
    </w:p>
    <w:bookmarkEnd w:id="13"/>
    <w:bookmarkStart w:name="z19" w:id="14"/>
    <w:p>
      <w:pPr>
        <w:spacing w:after="0"/>
        <w:ind w:left="0"/>
        <w:jc w:val="both"/>
      </w:pPr>
      <w:r>
        <w:rPr>
          <w:rFonts w:ascii="Times New Roman"/>
          <w:b w:val="false"/>
          <w:i w:val="false"/>
          <w:color w:val="000000"/>
          <w:sz w:val="28"/>
        </w:rPr>
        <w:t>
      2. 2026 жылға арналған аудандық бюджетте аудандық бюджеттен облыстық бюджетке 1 859 879,0 мың теңге сомасында бюджеттік алып қою көлемі көзделгені ескерілсін.</w:t>
      </w:r>
    </w:p>
    <w:bookmarkEnd w:id="14"/>
    <w:bookmarkStart w:name="z20" w:id="15"/>
    <w:p>
      <w:pPr>
        <w:spacing w:after="0"/>
        <w:ind w:left="0"/>
        <w:jc w:val="both"/>
      </w:pPr>
      <w:r>
        <w:rPr>
          <w:rFonts w:ascii="Times New Roman"/>
          <w:b w:val="false"/>
          <w:i w:val="false"/>
          <w:color w:val="000000"/>
          <w:sz w:val="28"/>
        </w:rPr>
        <w:t>
      3. Ауылдық округтердің, Тобыл кентінің бюджеттерінен аудандық бюджетке берілетін бюджеттік алып қоюлардың көлемі белгіленсін:</w:t>
      </w:r>
    </w:p>
    <w:bookmarkEnd w:id="15"/>
    <w:bookmarkStart w:name="z21" w:id="16"/>
    <w:p>
      <w:pPr>
        <w:spacing w:after="0"/>
        <w:ind w:left="0"/>
        <w:jc w:val="both"/>
      </w:pPr>
      <w:r>
        <w:rPr>
          <w:rFonts w:ascii="Times New Roman"/>
          <w:b w:val="false"/>
          <w:i w:val="false"/>
          <w:color w:val="000000"/>
          <w:sz w:val="28"/>
        </w:rPr>
        <w:t>
      1) 2026 жылға арналған ауылдық округтердің, кенттің бюджеттерінен аудандық бюджетке берілетін бюджеттік алып қоюлар 93 739,0 мың теңге сомасында, оның ішінде:</w:t>
      </w:r>
    </w:p>
    <w:bookmarkEnd w:id="16"/>
    <w:bookmarkStart w:name="z22" w:id="17"/>
    <w:p>
      <w:pPr>
        <w:spacing w:after="0"/>
        <w:ind w:left="0"/>
        <w:jc w:val="both"/>
      </w:pPr>
      <w:r>
        <w:rPr>
          <w:rFonts w:ascii="Times New Roman"/>
          <w:b w:val="false"/>
          <w:i w:val="false"/>
          <w:color w:val="000000"/>
          <w:sz w:val="28"/>
        </w:rPr>
        <w:t>
      Асенкритов ауылдық округi – 40 425,0 мың теңге;</w:t>
      </w:r>
    </w:p>
    <w:bookmarkEnd w:id="17"/>
    <w:bookmarkStart w:name="z23" w:id="18"/>
    <w:p>
      <w:pPr>
        <w:spacing w:after="0"/>
        <w:ind w:left="0"/>
        <w:jc w:val="both"/>
      </w:pPr>
      <w:r>
        <w:rPr>
          <w:rFonts w:ascii="Times New Roman"/>
          <w:b w:val="false"/>
          <w:i w:val="false"/>
          <w:color w:val="000000"/>
          <w:sz w:val="28"/>
        </w:rPr>
        <w:t>
      Әйет ауылдық округi – 37 108,0 мың теңге;</w:t>
      </w:r>
    </w:p>
    <w:bookmarkEnd w:id="18"/>
    <w:bookmarkStart w:name="z24" w:id="19"/>
    <w:p>
      <w:pPr>
        <w:spacing w:after="0"/>
        <w:ind w:left="0"/>
        <w:jc w:val="both"/>
      </w:pPr>
      <w:r>
        <w:rPr>
          <w:rFonts w:ascii="Times New Roman"/>
          <w:b w:val="false"/>
          <w:i w:val="false"/>
          <w:color w:val="000000"/>
          <w:sz w:val="28"/>
        </w:rPr>
        <w:t>
      Тобыл кентi – 16 206,0 мың теңге;</w:t>
      </w:r>
    </w:p>
    <w:bookmarkEnd w:id="19"/>
    <w:bookmarkStart w:name="z25" w:id="20"/>
    <w:p>
      <w:pPr>
        <w:spacing w:after="0"/>
        <w:ind w:left="0"/>
        <w:jc w:val="both"/>
      </w:pPr>
      <w:r>
        <w:rPr>
          <w:rFonts w:ascii="Times New Roman"/>
          <w:b w:val="false"/>
          <w:i w:val="false"/>
          <w:color w:val="000000"/>
          <w:sz w:val="28"/>
        </w:rPr>
        <w:t>
      2) 2027 жылға арналған ауылдық округтердің, кенттің бюджеттерінен аудандық бюджетке берілетін бюджеттік алып қоюлар 83 067,0 мың теңге сомасында, оның ішінде:</w:t>
      </w:r>
    </w:p>
    <w:bookmarkEnd w:id="20"/>
    <w:bookmarkStart w:name="z26" w:id="21"/>
    <w:p>
      <w:pPr>
        <w:spacing w:after="0"/>
        <w:ind w:left="0"/>
        <w:jc w:val="both"/>
      </w:pPr>
      <w:r>
        <w:rPr>
          <w:rFonts w:ascii="Times New Roman"/>
          <w:b w:val="false"/>
          <w:i w:val="false"/>
          <w:color w:val="000000"/>
          <w:sz w:val="28"/>
        </w:rPr>
        <w:t>
      Асенкритов ауылдық округi – 38 748,0 мың теңге;</w:t>
      </w:r>
    </w:p>
    <w:bookmarkEnd w:id="21"/>
    <w:bookmarkStart w:name="z27" w:id="22"/>
    <w:p>
      <w:pPr>
        <w:spacing w:after="0"/>
        <w:ind w:left="0"/>
        <w:jc w:val="both"/>
      </w:pPr>
      <w:r>
        <w:rPr>
          <w:rFonts w:ascii="Times New Roman"/>
          <w:b w:val="false"/>
          <w:i w:val="false"/>
          <w:color w:val="000000"/>
          <w:sz w:val="28"/>
        </w:rPr>
        <w:t>
      Әйет ауылдық округi – 32 160,0 мың теңге;</w:t>
      </w:r>
    </w:p>
    <w:bookmarkEnd w:id="22"/>
    <w:bookmarkStart w:name="z28" w:id="23"/>
    <w:p>
      <w:pPr>
        <w:spacing w:after="0"/>
        <w:ind w:left="0"/>
        <w:jc w:val="both"/>
      </w:pPr>
      <w:r>
        <w:rPr>
          <w:rFonts w:ascii="Times New Roman"/>
          <w:b w:val="false"/>
          <w:i w:val="false"/>
          <w:color w:val="000000"/>
          <w:sz w:val="28"/>
        </w:rPr>
        <w:t>
      Тобыл кентi – 12 159,0 мың теңге;</w:t>
      </w:r>
    </w:p>
    <w:bookmarkEnd w:id="23"/>
    <w:bookmarkStart w:name="z29" w:id="24"/>
    <w:p>
      <w:pPr>
        <w:spacing w:after="0"/>
        <w:ind w:left="0"/>
        <w:jc w:val="both"/>
      </w:pPr>
      <w:r>
        <w:rPr>
          <w:rFonts w:ascii="Times New Roman"/>
          <w:b w:val="false"/>
          <w:i w:val="false"/>
          <w:color w:val="000000"/>
          <w:sz w:val="28"/>
        </w:rPr>
        <w:t>
      3) 2028 жылға арналған ауылдық округтердің, кенттің бюджеттерінен аудандық бюджетке берілетін бюджеттік алып қоюлар 93 087,0 мың теңге сомасында, оның ішінде:</w:t>
      </w:r>
    </w:p>
    <w:bookmarkEnd w:id="24"/>
    <w:bookmarkStart w:name="z30" w:id="25"/>
    <w:p>
      <w:pPr>
        <w:spacing w:after="0"/>
        <w:ind w:left="0"/>
        <w:jc w:val="both"/>
      </w:pPr>
      <w:r>
        <w:rPr>
          <w:rFonts w:ascii="Times New Roman"/>
          <w:b w:val="false"/>
          <w:i w:val="false"/>
          <w:color w:val="000000"/>
          <w:sz w:val="28"/>
        </w:rPr>
        <w:t>
      Асенкритов ауылдық округi – 38 690,0 мың теңге;</w:t>
      </w:r>
    </w:p>
    <w:bookmarkEnd w:id="25"/>
    <w:bookmarkStart w:name="z31" w:id="26"/>
    <w:p>
      <w:pPr>
        <w:spacing w:after="0"/>
        <w:ind w:left="0"/>
        <w:jc w:val="both"/>
      </w:pPr>
      <w:r>
        <w:rPr>
          <w:rFonts w:ascii="Times New Roman"/>
          <w:b w:val="false"/>
          <w:i w:val="false"/>
          <w:color w:val="000000"/>
          <w:sz w:val="28"/>
        </w:rPr>
        <w:t>
      Әйет ауылдық округi – 37 195,0 мың теңге;</w:t>
      </w:r>
    </w:p>
    <w:bookmarkEnd w:id="26"/>
    <w:bookmarkStart w:name="z32" w:id="27"/>
    <w:p>
      <w:pPr>
        <w:spacing w:after="0"/>
        <w:ind w:left="0"/>
        <w:jc w:val="both"/>
      </w:pPr>
      <w:r>
        <w:rPr>
          <w:rFonts w:ascii="Times New Roman"/>
          <w:b w:val="false"/>
          <w:i w:val="false"/>
          <w:color w:val="000000"/>
          <w:sz w:val="28"/>
        </w:rPr>
        <w:t>
      Тобыл кентi – 17 202,0 мың теңге.</w:t>
      </w:r>
    </w:p>
    <w:bookmarkEnd w:id="27"/>
    <w:bookmarkStart w:name="z33" w:id="28"/>
    <w:p>
      <w:pPr>
        <w:spacing w:after="0"/>
        <w:ind w:left="0"/>
        <w:jc w:val="both"/>
      </w:pPr>
      <w:r>
        <w:rPr>
          <w:rFonts w:ascii="Times New Roman"/>
          <w:b w:val="false"/>
          <w:i w:val="false"/>
          <w:color w:val="000000"/>
          <w:sz w:val="28"/>
        </w:rPr>
        <w:t>
      4. Аудандық бюджеттен ауылдық округтердің бюджеттеріне берілетін бюджеттік субвенциялардың көлемі белгіленсін:</w:t>
      </w:r>
    </w:p>
    <w:bookmarkEnd w:id="28"/>
    <w:bookmarkStart w:name="z34" w:id="29"/>
    <w:p>
      <w:pPr>
        <w:spacing w:after="0"/>
        <w:ind w:left="0"/>
        <w:jc w:val="both"/>
      </w:pPr>
      <w:r>
        <w:rPr>
          <w:rFonts w:ascii="Times New Roman"/>
          <w:b w:val="false"/>
          <w:i w:val="false"/>
          <w:color w:val="000000"/>
          <w:sz w:val="28"/>
        </w:rPr>
        <w:t>
      1) 2026 жылға арналған аудандық бюджеттен ауылдық округтердің бюджеттеріне берілетін бюджеттік субвенциялар 116 662,0 мың теңге сомасында, оның ішінде:</w:t>
      </w:r>
    </w:p>
    <w:bookmarkEnd w:id="29"/>
    <w:bookmarkStart w:name="z35" w:id="30"/>
    <w:p>
      <w:pPr>
        <w:spacing w:after="0"/>
        <w:ind w:left="0"/>
        <w:jc w:val="both"/>
      </w:pPr>
      <w:r>
        <w:rPr>
          <w:rFonts w:ascii="Times New Roman"/>
          <w:b w:val="false"/>
          <w:i w:val="false"/>
          <w:color w:val="000000"/>
          <w:sz w:val="28"/>
        </w:rPr>
        <w:t>
      Белинский ауылдық округi – 25 888,0 мың теңге;</w:t>
      </w:r>
    </w:p>
    <w:bookmarkEnd w:id="30"/>
    <w:bookmarkStart w:name="z36" w:id="31"/>
    <w:p>
      <w:pPr>
        <w:spacing w:after="0"/>
        <w:ind w:left="0"/>
        <w:jc w:val="both"/>
      </w:pPr>
      <w:r>
        <w:rPr>
          <w:rFonts w:ascii="Times New Roman"/>
          <w:b w:val="false"/>
          <w:i w:val="false"/>
          <w:color w:val="000000"/>
          <w:sz w:val="28"/>
        </w:rPr>
        <w:t>
      Калинин ауылдық округi – 9 766,0 мың теңге;</w:t>
      </w:r>
    </w:p>
    <w:bookmarkEnd w:id="31"/>
    <w:bookmarkStart w:name="z37" w:id="32"/>
    <w:p>
      <w:pPr>
        <w:spacing w:after="0"/>
        <w:ind w:left="0"/>
        <w:jc w:val="both"/>
      </w:pPr>
      <w:r>
        <w:rPr>
          <w:rFonts w:ascii="Times New Roman"/>
          <w:b w:val="false"/>
          <w:i w:val="false"/>
          <w:color w:val="000000"/>
          <w:sz w:val="28"/>
        </w:rPr>
        <w:t>
      Майский ауылдық округi – 10 743,0 мың теңге;</w:t>
      </w:r>
    </w:p>
    <w:bookmarkEnd w:id="32"/>
    <w:bookmarkStart w:name="z38" w:id="33"/>
    <w:p>
      <w:pPr>
        <w:spacing w:after="0"/>
        <w:ind w:left="0"/>
        <w:jc w:val="both"/>
      </w:pPr>
      <w:r>
        <w:rPr>
          <w:rFonts w:ascii="Times New Roman"/>
          <w:b w:val="false"/>
          <w:i w:val="false"/>
          <w:color w:val="000000"/>
          <w:sz w:val="28"/>
        </w:rPr>
        <w:t>
      Байшуақ ауылдық округi – 23 361,0 мың теңге;</w:t>
      </w:r>
    </w:p>
    <w:bookmarkEnd w:id="33"/>
    <w:bookmarkStart w:name="z39" w:id="34"/>
    <w:p>
      <w:pPr>
        <w:spacing w:after="0"/>
        <w:ind w:left="0"/>
        <w:jc w:val="both"/>
      </w:pPr>
      <w:r>
        <w:rPr>
          <w:rFonts w:ascii="Times New Roman"/>
          <w:b w:val="false"/>
          <w:i w:val="false"/>
          <w:color w:val="000000"/>
          <w:sz w:val="28"/>
        </w:rPr>
        <w:t>
      Новоильинов ауылдық округi – 23 047,0 мың теңге;</w:t>
      </w:r>
    </w:p>
    <w:bookmarkEnd w:id="34"/>
    <w:bookmarkStart w:name="z40" w:id="35"/>
    <w:p>
      <w:pPr>
        <w:spacing w:after="0"/>
        <w:ind w:left="0"/>
        <w:jc w:val="both"/>
      </w:pPr>
      <w:r>
        <w:rPr>
          <w:rFonts w:ascii="Times New Roman"/>
          <w:b w:val="false"/>
          <w:i w:val="false"/>
          <w:color w:val="000000"/>
          <w:sz w:val="28"/>
        </w:rPr>
        <w:t>
      Павлов ауылдық округi – 23 857,0 мың теңге;</w:t>
      </w:r>
    </w:p>
    <w:bookmarkEnd w:id="35"/>
    <w:bookmarkStart w:name="z41" w:id="36"/>
    <w:p>
      <w:pPr>
        <w:spacing w:after="0"/>
        <w:ind w:left="0"/>
        <w:jc w:val="both"/>
      </w:pPr>
      <w:r>
        <w:rPr>
          <w:rFonts w:ascii="Times New Roman"/>
          <w:b w:val="false"/>
          <w:i w:val="false"/>
          <w:color w:val="000000"/>
          <w:sz w:val="28"/>
        </w:rPr>
        <w:t>
      2) аудандық бюджеттен кент, ауылдық округі бюджеттеріне берілетін 2027 жылға арналған бюджеттік субвенциялар 125 535,0 мың теңге сомасында, оның ішінде:</w:t>
      </w:r>
    </w:p>
    <w:bookmarkEnd w:id="36"/>
    <w:bookmarkStart w:name="z42" w:id="37"/>
    <w:p>
      <w:pPr>
        <w:spacing w:after="0"/>
        <w:ind w:left="0"/>
        <w:jc w:val="both"/>
      </w:pPr>
      <w:r>
        <w:rPr>
          <w:rFonts w:ascii="Times New Roman"/>
          <w:b w:val="false"/>
          <w:i w:val="false"/>
          <w:color w:val="000000"/>
          <w:sz w:val="28"/>
        </w:rPr>
        <w:t>
      Белинский ауылдық округi – 26 858,0 мың теңге;</w:t>
      </w:r>
    </w:p>
    <w:bookmarkEnd w:id="37"/>
    <w:bookmarkStart w:name="z43" w:id="38"/>
    <w:p>
      <w:pPr>
        <w:spacing w:after="0"/>
        <w:ind w:left="0"/>
        <w:jc w:val="both"/>
      </w:pPr>
      <w:r>
        <w:rPr>
          <w:rFonts w:ascii="Times New Roman"/>
          <w:b w:val="false"/>
          <w:i w:val="false"/>
          <w:color w:val="000000"/>
          <w:sz w:val="28"/>
        </w:rPr>
        <w:t>
      Калинин ауылдық округi – 11 651,0 мың теңге;</w:t>
      </w:r>
    </w:p>
    <w:bookmarkEnd w:id="38"/>
    <w:bookmarkStart w:name="z44" w:id="39"/>
    <w:p>
      <w:pPr>
        <w:spacing w:after="0"/>
        <w:ind w:left="0"/>
        <w:jc w:val="both"/>
      </w:pPr>
      <w:r>
        <w:rPr>
          <w:rFonts w:ascii="Times New Roman"/>
          <w:b w:val="false"/>
          <w:i w:val="false"/>
          <w:color w:val="000000"/>
          <w:sz w:val="28"/>
        </w:rPr>
        <w:t>
      Майский ауылдық округi – 12 420,0 мың теңге;</w:t>
      </w:r>
    </w:p>
    <w:bookmarkEnd w:id="39"/>
    <w:bookmarkStart w:name="z45" w:id="40"/>
    <w:p>
      <w:pPr>
        <w:spacing w:after="0"/>
        <w:ind w:left="0"/>
        <w:jc w:val="both"/>
      </w:pPr>
      <w:r>
        <w:rPr>
          <w:rFonts w:ascii="Times New Roman"/>
          <w:b w:val="false"/>
          <w:i w:val="false"/>
          <w:color w:val="000000"/>
          <w:sz w:val="28"/>
        </w:rPr>
        <w:t>
      Байшуақ ауылдық округi – 24 183,0 мың теңге;</w:t>
      </w:r>
    </w:p>
    <w:bookmarkEnd w:id="40"/>
    <w:bookmarkStart w:name="z46" w:id="41"/>
    <w:p>
      <w:pPr>
        <w:spacing w:after="0"/>
        <w:ind w:left="0"/>
        <w:jc w:val="both"/>
      </w:pPr>
      <w:r>
        <w:rPr>
          <w:rFonts w:ascii="Times New Roman"/>
          <w:b w:val="false"/>
          <w:i w:val="false"/>
          <w:color w:val="000000"/>
          <w:sz w:val="28"/>
        </w:rPr>
        <w:t>
      Новоильинов ауылдық округi – 25 594,0 мың теңге;</w:t>
      </w:r>
    </w:p>
    <w:bookmarkEnd w:id="41"/>
    <w:bookmarkStart w:name="z47" w:id="42"/>
    <w:p>
      <w:pPr>
        <w:spacing w:after="0"/>
        <w:ind w:left="0"/>
        <w:jc w:val="both"/>
      </w:pPr>
      <w:r>
        <w:rPr>
          <w:rFonts w:ascii="Times New Roman"/>
          <w:b w:val="false"/>
          <w:i w:val="false"/>
          <w:color w:val="000000"/>
          <w:sz w:val="28"/>
        </w:rPr>
        <w:t>
      Павлов ауылдық округi – 24 829,0 мың теңге;</w:t>
      </w:r>
    </w:p>
    <w:bookmarkEnd w:id="42"/>
    <w:bookmarkStart w:name="z48" w:id="43"/>
    <w:p>
      <w:pPr>
        <w:spacing w:after="0"/>
        <w:ind w:left="0"/>
        <w:jc w:val="both"/>
      </w:pPr>
      <w:r>
        <w:rPr>
          <w:rFonts w:ascii="Times New Roman"/>
          <w:b w:val="false"/>
          <w:i w:val="false"/>
          <w:color w:val="000000"/>
          <w:sz w:val="28"/>
        </w:rPr>
        <w:t>
      3) аудандық бюджеттен кент, ауылдық округі бюджеттеріне берілетін 2028 жылға арналған бюджеттік субвенциялар 123 472,0 мың теңге сомасында, оның ішінде:</w:t>
      </w:r>
    </w:p>
    <w:bookmarkEnd w:id="43"/>
    <w:bookmarkStart w:name="z49" w:id="44"/>
    <w:p>
      <w:pPr>
        <w:spacing w:after="0"/>
        <w:ind w:left="0"/>
        <w:jc w:val="both"/>
      </w:pPr>
      <w:r>
        <w:rPr>
          <w:rFonts w:ascii="Times New Roman"/>
          <w:b w:val="false"/>
          <w:i w:val="false"/>
          <w:color w:val="000000"/>
          <w:sz w:val="28"/>
        </w:rPr>
        <w:t>
      Белинский ауылдық округi – 26 902,0 мың теңге;</w:t>
      </w:r>
    </w:p>
    <w:bookmarkEnd w:id="44"/>
    <w:bookmarkStart w:name="z50" w:id="45"/>
    <w:p>
      <w:pPr>
        <w:spacing w:after="0"/>
        <w:ind w:left="0"/>
        <w:jc w:val="both"/>
      </w:pPr>
      <w:r>
        <w:rPr>
          <w:rFonts w:ascii="Times New Roman"/>
          <w:b w:val="false"/>
          <w:i w:val="false"/>
          <w:color w:val="000000"/>
          <w:sz w:val="28"/>
        </w:rPr>
        <w:t>
      Калинин ауылдық округi – 10 067,0 мың теңге;</w:t>
      </w:r>
    </w:p>
    <w:bookmarkEnd w:id="45"/>
    <w:bookmarkStart w:name="z51" w:id="46"/>
    <w:p>
      <w:pPr>
        <w:spacing w:after="0"/>
        <w:ind w:left="0"/>
        <w:jc w:val="both"/>
      </w:pPr>
      <w:r>
        <w:rPr>
          <w:rFonts w:ascii="Times New Roman"/>
          <w:b w:val="false"/>
          <w:i w:val="false"/>
          <w:color w:val="000000"/>
          <w:sz w:val="28"/>
        </w:rPr>
        <w:t>
      Майский ауылдық округi – 10 851,0 мың теңге;</w:t>
      </w:r>
    </w:p>
    <w:bookmarkEnd w:id="46"/>
    <w:bookmarkStart w:name="z52" w:id="47"/>
    <w:p>
      <w:pPr>
        <w:spacing w:after="0"/>
        <w:ind w:left="0"/>
        <w:jc w:val="both"/>
      </w:pPr>
      <w:r>
        <w:rPr>
          <w:rFonts w:ascii="Times New Roman"/>
          <w:b w:val="false"/>
          <w:i w:val="false"/>
          <w:color w:val="000000"/>
          <w:sz w:val="28"/>
        </w:rPr>
        <w:t>
      Байшуақ ауылдық округi – 23 982,0 мың теңге;</w:t>
      </w:r>
    </w:p>
    <w:bookmarkEnd w:id="47"/>
    <w:bookmarkStart w:name="z53" w:id="48"/>
    <w:p>
      <w:pPr>
        <w:spacing w:after="0"/>
        <w:ind w:left="0"/>
        <w:jc w:val="both"/>
      </w:pPr>
      <w:r>
        <w:rPr>
          <w:rFonts w:ascii="Times New Roman"/>
          <w:b w:val="false"/>
          <w:i w:val="false"/>
          <w:color w:val="000000"/>
          <w:sz w:val="28"/>
        </w:rPr>
        <w:t>
      Новоильинов ауылдық округi – 26 142,0 мың теңге;</w:t>
      </w:r>
    </w:p>
    <w:bookmarkEnd w:id="48"/>
    <w:bookmarkStart w:name="z54" w:id="49"/>
    <w:p>
      <w:pPr>
        <w:spacing w:after="0"/>
        <w:ind w:left="0"/>
        <w:jc w:val="both"/>
      </w:pPr>
      <w:r>
        <w:rPr>
          <w:rFonts w:ascii="Times New Roman"/>
          <w:b w:val="false"/>
          <w:i w:val="false"/>
          <w:color w:val="000000"/>
          <w:sz w:val="28"/>
        </w:rPr>
        <w:t>
      Павлов ауылдық округi – 25 528,0 мың теңге.</w:t>
      </w:r>
    </w:p>
    <w:bookmarkEnd w:id="49"/>
    <w:bookmarkStart w:name="z55" w:id="50"/>
    <w:p>
      <w:pPr>
        <w:spacing w:after="0"/>
        <w:ind w:left="0"/>
        <w:jc w:val="both"/>
      </w:pPr>
      <w:r>
        <w:rPr>
          <w:rFonts w:ascii="Times New Roman"/>
          <w:b w:val="false"/>
          <w:i w:val="false"/>
          <w:color w:val="000000"/>
          <w:sz w:val="28"/>
        </w:rPr>
        <w:t>
      5. 2026 жылға арналған аудандық бюджетте мамандарды әлеуметтік қолдау шараларын іске асыру үшін республикалық бюджеттен кредиттер сомасы түсімінің көзделгені ескерілсін.</w:t>
      </w:r>
    </w:p>
    <w:bookmarkEnd w:id="50"/>
    <w:bookmarkStart w:name="z56" w:id="51"/>
    <w:p>
      <w:pPr>
        <w:spacing w:after="0"/>
        <w:ind w:left="0"/>
        <w:jc w:val="both"/>
      </w:pPr>
      <w:r>
        <w:rPr>
          <w:rFonts w:ascii="Times New Roman"/>
          <w:b w:val="false"/>
          <w:i w:val="false"/>
          <w:color w:val="000000"/>
          <w:sz w:val="28"/>
        </w:rPr>
        <w:t>
      6. Бейімбет Майлин ауданы жергілікті атқарушы органының 2026 жылға арналған резерві 44 219,0 мың теңге сомасында бекітілсін.</w:t>
      </w:r>
    </w:p>
    <w:bookmarkEnd w:id="51"/>
    <w:bookmarkStart w:name="z57" w:id="52"/>
    <w:p>
      <w:pPr>
        <w:spacing w:after="0"/>
        <w:ind w:left="0"/>
        <w:jc w:val="both"/>
      </w:pPr>
      <w:r>
        <w:rPr>
          <w:rFonts w:ascii="Times New Roman"/>
          <w:b w:val="false"/>
          <w:i w:val="false"/>
          <w:color w:val="000000"/>
          <w:sz w:val="28"/>
        </w:rPr>
        <w:t>
      7. Осы шешім 2026 жылдың 1 қаңтарынан бастап қолданысқа енгізіледі.</w:t>
      </w:r>
    </w:p>
    <w:bookmarkEnd w:id="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63" w:id="53"/>
    <w:p>
      <w:pPr>
        <w:spacing w:after="0"/>
        <w:ind w:left="0"/>
        <w:jc w:val="left"/>
      </w:pPr>
      <w:r>
        <w:rPr>
          <w:rFonts w:ascii="Times New Roman"/>
          <w:b/>
          <w:i w:val="false"/>
          <w:color w:val="000000"/>
        </w:rPr>
        <w:t xml:space="preserve"> 2026 жылға арналған аудандық бюджет</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5 112 023,0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1 173 991,0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4 807 927,0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-329 853,0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68" w:id="54"/>
    <w:p>
      <w:pPr>
        <w:spacing w:after="0"/>
        <w:ind w:left="0"/>
        <w:jc w:val="left"/>
      </w:pPr>
      <w:r>
        <w:rPr>
          <w:rFonts w:ascii="Times New Roman"/>
          <w:b/>
          <w:i w:val="false"/>
          <w:color w:val="000000"/>
        </w:rPr>
        <w:t xml:space="preserve"> 2027 жылға арналған аудандық бюджет</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6 683 262,0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2 130 487,0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6 638 446,0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-171 267,0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73" w:id="55"/>
    <w:p>
      <w:pPr>
        <w:spacing w:after="0"/>
        <w:ind w:left="0"/>
        <w:jc w:val="left"/>
      </w:pPr>
      <w:r>
        <w:rPr>
          <w:rFonts w:ascii="Times New Roman"/>
          <w:b/>
          <w:i w:val="false"/>
          <w:color w:val="000000"/>
        </w:rPr>
        <w:t xml:space="preserve"> 2028 жылға арналған аудандық бюджет</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8 794 426,0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5 110 236,0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3 591 783,0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3 498 696,0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8 749 610,0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-166 191,0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