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deae" w14:textId="67dd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"Алюминий Казахстана"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әкімдігінің 2025 жылғы 24 қазандағы № 218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"Алюминий Казахстана" акционерлік қоғамына геологиялық зерттеу жүргізу үшін Бейімбет Майлин ауданы Белинский ауылдық округінің аумағында орналасқан алаңы 1445,0 гектар жер учаскесіне 2028 жылғы 7 сәуірге дейінгі мерзімімен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ресми жариялау және Қазақстан Республикасы нормативтік құқықтық актілерінің эталондық бақылау банкіне енгізу үшін, осы қаулының қазақ және орыс тілдерінде электрондық түрдегі көшірмесін қол қойылған күнінен бастап күнтізбелік бес күн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осы қаулыны оны Қазақстан Республикасы нормативтік құқықтық актілерінің эталондық бақылау банкіде ресми жарияланғанынан кейін Бейімбет Майлин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