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0007f" w14:textId="53000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жұмыстардың түрлерін және қоғамдық жұмыстар орындалуға тиіс ұйымдардың тізбесін айқындау туралы</w:t>
      </w:r>
    </w:p>
    <w:p>
      <w:pPr>
        <w:spacing w:after="0"/>
        <w:ind w:left="0"/>
        <w:jc w:val="both"/>
      </w:pPr>
      <w:r>
        <w:rPr>
          <w:rFonts w:ascii="Times New Roman"/>
          <w:b w:val="false"/>
          <w:i w:val="false"/>
          <w:color w:val="000000"/>
          <w:sz w:val="28"/>
        </w:rPr>
        <w:t>Қостанай облысы Бейімбет Майлин ауданы әкімдігінің 2025 жылғы 18 тамыздағы № 165 қаулысы</w:t>
      </w:r>
    </w:p>
    <w:p>
      <w:pPr>
        <w:spacing w:after="0"/>
        <w:ind w:left="0"/>
        <w:jc w:val="both"/>
      </w:pPr>
      <w:bookmarkStart w:name="z4" w:id="0"/>
      <w:r>
        <w:rPr>
          <w:rFonts w:ascii="Times New Roman"/>
          <w:b w:val="false"/>
          <w:i w:val="false"/>
          <w:color w:val="ff0000"/>
          <w:sz w:val="28"/>
        </w:rPr>
        <w:t>
      Ескерту. 01.09.2025 бастап қолданысқа енгізіледі - осы қаулының 4-тармағымен.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"Әкімшілік құқық бұзушылық туралы" Қазақстан Республикасы Кодексінің </w:t>
      </w:r>
      <w:r>
        <w:rPr>
          <w:rFonts w:ascii="Times New Roman"/>
          <w:b w:val="false"/>
          <w:i w:val="false"/>
          <w:color w:val="000000"/>
          <w:sz w:val="28"/>
        </w:rPr>
        <w:t>914-1-бабына</w:t>
      </w:r>
      <w:r>
        <w:rPr>
          <w:rFonts w:ascii="Times New Roman"/>
          <w:b w:val="false"/>
          <w:i w:val="false"/>
          <w:color w:val="000000"/>
          <w:sz w:val="28"/>
        </w:rPr>
        <w:t xml:space="preserve"> сәйкес Бейімбет Майлин ауданының әкімдігі ҚАУЛЫ ЕТЕДІ:</w:t>
      </w:r>
    </w:p>
    <w:bookmarkEnd w:id="1"/>
    <w:bookmarkStart w:name="z6"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қоғамдық жұмыстардың түрлері мен қоғамдық жұмыстар орындалуы тиіс ұйымдардың тізбесі айқындалсын.</w:t>
      </w:r>
    </w:p>
    <w:bookmarkEnd w:id="2"/>
    <w:bookmarkStart w:name="z7" w:id="3"/>
    <w:p>
      <w:pPr>
        <w:spacing w:after="0"/>
        <w:ind w:left="0"/>
        <w:jc w:val="both"/>
      </w:pPr>
      <w:r>
        <w:rPr>
          <w:rFonts w:ascii="Times New Roman"/>
          <w:b w:val="false"/>
          <w:i w:val="false"/>
          <w:color w:val="000000"/>
          <w:sz w:val="28"/>
        </w:rPr>
        <w:t>
      2. "Бейімбет Майлин ауданы әкімдігінің жұмыспен қамту және әлеуметтік бағдарламалар бөлімі" мемлекеттік мекемесі Қазақстан Республикасы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қаулыға қол қойылған күннен бастап бес жұмыс күні ішінде көшірмесін электрондық түрде мемлекеттік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жіберуді;</w:t>
      </w:r>
    </w:p>
    <w:bookmarkEnd w:id="4"/>
    <w:bookmarkStart w:name="z9" w:id="5"/>
    <w:p>
      <w:pPr>
        <w:spacing w:after="0"/>
        <w:ind w:left="0"/>
        <w:jc w:val="both"/>
      </w:pPr>
      <w:r>
        <w:rPr>
          <w:rFonts w:ascii="Times New Roman"/>
          <w:b w:val="false"/>
          <w:i w:val="false"/>
          <w:color w:val="000000"/>
          <w:sz w:val="28"/>
        </w:rPr>
        <w:t>
      2) осы қаулыны Бейімбет Майлин ауданы әкімдігінің интернет – ресурсында ресми жарияланғаннан кейін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Бейімбет Майлин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2025 жылғы 1 қыркүйектен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Мыржақыпов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"___" 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тізімі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Аумақты тазалау және жинастыру;</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Бұталарды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Ағаштарды отырғызу, әктеу;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Ғимаратты, қоршауды бояу, әктеу;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Шөпті, газонды шабу;</w:t>
            </w:r>
          </w:p>
          <w:p>
            <w:pPr>
              <w:spacing w:after="20"/>
              <w:ind w:left="20"/>
              <w:jc w:val="both"/>
            </w:pPr>
            <w:r>
              <w:rPr>
                <w:rFonts w:ascii="Times New Roman"/>
                <w:b w:val="false"/>
                <w:i w:val="false"/>
                <w:color w:val="000000"/>
                <w:sz w:val="20"/>
              </w:rPr>
              <w:t>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 Белинский ауылдық округі әкімінің аппараты"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9"/>
          <w:p>
            <w:pPr>
              <w:spacing w:after="20"/>
              <w:ind w:left="20"/>
              <w:jc w:val="both"/>
            </w:pPr>
            <w:r>
              <w:rPr>
                <w:rFonts w:ascii="Times New Roman"/>
                <w:b w:val="false"/>
                <w:i w:val="false"/>
                <w:color w:val="000000"/>
                <w:sz w:val="20"/>
              </w:rPr>
              <w:t>
Аумақты тазалау және жинастыру;</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Бұталарды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Ағаштарды отырғызу, әктеу;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Ғимаратты, қоршауды бояу, әктеу;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Шөпті, газонды шабу;</w:t>
            </w:r>
          </w:p>
          <w:p>
            <w:pPr>
              <w:spacing w:after="20"/>
              <w:ind w:left="20"/>
              <w:jc w:val="both"/>
            </w:pPr>
            <w:r>
              <w:rPr>
                <w:rFonts w:ascii="Times New Roman"/>
                <w:b w:val="false"/>
                <w:i w:val="false"/>
                <w:color w:val="000000"/>
                <w:sz w:val="20"/>
              </w:rPr>
              <w:t>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 Әйет ауылдық округі әкімінің аппараты"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0"/>
          <w:p>
            <w:pPr>
              <w:spacing w:after="20"/>
              <w:ind w:left="20"/>
              <w:jc w:val="both"/>
            </w:pPr>
            <w:r>
              <w:rPr>
                <w:rFonts w:ascii="Times New Roman"/>
                <w:b w:val="false"/>
                <w:i w:val="false"/>
                <w:color w:val="000000"/>
                <w:sz w:val="20"/>
              </w:rPr>
              <w:t>
Аумақты тазалау және жинастыру;</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Бұталарды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Ағаштарды отырғызу, әктеу;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Ғимаратты, қоршауды бояу, әктеу;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Шөпті, газонды шабу;</w:t>
            </w:r>
          </w:p>
          <w:p>
            <w:pPr>
              <w:spacing w:after="20"/>
              <w:ind w:left="20"/>
              <w:jc w:val="both"/>
            </w:pPr>
            <w:r>
              <w:rPr>
                <w:rFonts w:ascii="Times New Roman"/>
                <w:b w:val="false"/>
                <w:i w:val="false"/>
                <w:color w:val="000000"/>
                <w:sz w:val="20"/>
              </w:rPr>
              <w:t>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 Асенкритов ауылдық округі әкімінің аппараты"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1"/>
          <w:p>
            <w:pPr>
              <w:spacing w:after="20"/>
              <w:ind w:left="20"/>
              <w:jc w:val="both"/>
            </w:pPr>
            <w:r>
              <w:rPr>
                <w:rFonts w:ascii="Times New Roman"/>
                <w:b w:val="false"/>
                <w:i w:val="false"/>
                <w:color w:val="000000"/>
                <w:sz w:val="20"/>
              </w:rPr>
              <w:t>
Аумақты тазалау және жинастыру;</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Бұталарды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Ағаштарды отырғызу, әктеу;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Ғимаратты, қоршауды бояу, әктеу;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Шөпті, газонды шабу;</w:t>
            </w:r>
          </w:p>
          <w:p>
            <w:pPr>
              <w:spacing w:after="20"/>
              <w:ind w:left="20"/>
              <w:jc w:val="both"/>
            </w:pPr>
            <w:r>
              <w:rPr>
                <w:rFonts w:ascii="Times New Roman"/>
                <w:b w:val="false"/>
                <w:i w:val="false"/>
                <w:color w:val="000000"/>
                <w:sz w:val="20"/>
              </w:rPr>
              <w:t>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 Калинин ауылдық округі әкімінің аппараты"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2"/>
          <w:p>
            <w:pPr>
              <w:spacing w:after="20"/>
              <w:ind w:left="20"/>
              <w:jc w:val="both"/>
            </w:pPr>
            <w:r>
              <w:rPr>
                <w:rFonts w:ascii="Times New Roman"/>
                <w:b w:val="false"/>
                <w:i w:val="false"/>
                <w:color w:val="000000"/>
                <w:sz w:val="20"/>
              </w:rPr>
              <w:t>
Аумақты тазалау және жинастыру;</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Бұталарды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Ағаштарды отырғызу, әктеу;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Ғимаратты, қоршауды бояу, әктеу;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Шөпті, газонды шабу;</w:t>
            </w:r>
          </w:p>
          <w:p>
            <w:pPr>
              <w:spacing w:after="20"/>
              <w:ind w:left="20"/>
              <w:jc w:val="both"/>
            </w:pPr>
            <w:r>
              <w:rPr>
                <w:rFonts w:ascii="Times New Roman"/>
                <w:b w:val="false"/>
                <w:i w:val="false"/>
                <w:color w:val="000000"/>
                <w:sz w:val="20"/>
              </w:rPr>
              <w:t>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 Майский ауылдық округі әкімінің аппараты"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3"/>
          <w:p>
            <w:pPr>
              <w:spacing w:after="20"/>
              <w:ind w:left="20"/>
              <w:jc w:val="both"/>
            </w:pPr>
            <w:r>
              <w:rPr>
                <w:rFonts w:ascii="Times New Roman"/>
                <w:b w:val="false"/>
                <w:i w:val="false"/>
                <w:color w:val="000000"/>
                <w:sz w:val="20"/>
              </w:rPr>
              <w:t>
Аумақты тазалау және жинастыру;</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Бұталарды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Ағаштарды отырғызу, әктеу;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Ғимаратты, қоршауды бояу, әктеу;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Шөпті, газонды шабу;</w:t>
            </w:r>
          </w:p>
          <w:p>
            <w:pPr>
              <w:spacing w:after="20"/>
              <w:ind w:left="20"/>
              <w:jc w:val="both"/>
            </w:pPr>
            <w:r>
              <w:rPr>
                <w:rFonts w:ascii="Times New Roman"/>
                <w:b w:val="false"/>
                <w:i w:val="false"/>
                <w:color w:val="000000"/>
                <w:sz w:val="20"/>
              </w:rPr>
              <w:t>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 Новоильинов ауылдық округі әкімінің аппараты"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4"/>
          <w:p>
            <w:pPr>
              <w:spacing w:after="20"/>
              <w:ind w:left="20"/>
              <w:jc w:val="both"/>
            </w:pPr>
            <w:r>
              <w:rPr>
                <w:rFonts w:ascii="Times New Roman"/>
                <w:b w:val="false"/>
                <w:i w:val="false"/>
                <w:color w:val="000000"/>
                <w:sz w:val="20"/>
              </w:rPr>
              <w:t>
Аумақты тазалау және жинастыру;</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Бұталарды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Ағаштарды отырғызу, әктеу;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Ғимаратты, қоршауды бояу, әктеу;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Шөпті, газонды шабу;</w:t>
            </w:r>
          </w:p>
          <w:p>
            <w:pPr>
              <w:spacing w:after="20"/>
              <w:ind w:left="20"/>
              <w:jc w:val="both"/>
            </w:pPr>
            <w:r>
              <w:rPr>
                <w:rFonts w:ascii="Times New Roman"/>
                <w:b w:val="false"/>
                <w:i w:val="false"/>
                <w:color w:val="000000"/>
                <w:sz w:val="20"/>
              </w:rPr>
              <w:t>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 Павлов ауылдық округі әкімінің аппараты"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5"/>
          <w:p>
            <w:pPr>
              <w:spacing w:after="20"/>
              <w:ind w:left="20"/>
              <w:jc w:val="both"/>
            </w:pPr>
            <w:r>
              <w:rPr>
                <w:rFonts w:ascii="Times New Roman"/>
                <w:b w:val="false"/>
                <w:i w:val="false"/>
                <w:color w:val="000000"/>
                <w:sz w:val="20"/>
              </w:rPr>
              <w:t>
Аумақты тазалау және жинастыру;</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Бұталарды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Ағаштарды отырғызу, әктеу;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Ғимаратты, қоршауды бояу, әктеу;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Шөпті, газонды шабу;</w:t>
            </w:r>
          </w:p>
          <w:p>
            <w:pPr>
              <w:spacing w:after="20"/>
              <w:ind w:left="20"/>
              <w:jc w:val="both"/>
            </w:pPr>
            <w:r>
              <w:rPr>
                <w:rFonts w:ascii="Times New Roman"/>
                <w:b w:val="false"/>
                <w:i w:val="false"/>
                <w:color w:val="000000"/>
                <w:sz w:val="20"/>
              </w:rPr>
              <w:t>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 Тобыл кенті әкімінің аппараты"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6"/>
          <w:p>
            <w:pPr>
              <w:spacing w:after="20"/>
              <w:ind w:left="20"/>
              <w:jc w:val="both"/>
            </w:pPr>
            <w:r>
              <w:rPr>
                <w:rFonts w:ascii="Times New Roman"/>
                <w:b w:val="false"/>
                <w:i w:val="false"/>
                <w:color w:val="000000"/>
                <w:sz w:val="20"/>
              </w:rPr>
              <w:t>
Аумақты тазалау және жинастыру;</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Бұталарды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Ағаштарды отырғызу, әктеу;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Ғимаратты, қоршауды бояу, әктеу;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Шөпті, газонды шабу;</w:t>
            </w:r>
          </w:p>
          <w:p>
            <w:pPr>
              <w:spacing w:after="20"/>
              <w:ind w:left="20"/>
              <w:jc w:val="both"/>
            </w:pPr>
            <w:r>
              <w:rPr>
                <w:rFonts w:ascii="Times New Roman"/>
                <w:b w:val="false"/>
                <w:i w:val="false"/>
                <w:color w:val="000000"/>
                <w:sz w:val="20"/>
              </w:rPr>
              <w:t>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 Байшуақ ауылдық округі әкімінің аппараты" мемлекеттік мекемесі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