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1705" w14:textId="4bf1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2025 жылғы 11 қарашадағы № 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Тобыл кентінің әкімдігі ШЕШТІ:</w:t>
      </w:r>
    </w:p>
    <w:bookmarkEnd w:id="0"/>
    <w:bookmarkStart w:name="z5" w:id="1"/>
    <w:p>
      <w:pPr>
        <w:spacing w:after="0"/>
        <w:ind w:left="0"/>
        <w:jc w:val="both"/>
      </w:pPr>
      <w:r>
        <w:rPr>
          <w:rFonts w:ascii="Times New Roman"/>
          <w:b w:val="false"/>
          <w:i w:val="false"/>
          <w:color w:val="000000"/>
          <w:sz w:val="28"/>
        </w:rPr>
        <w:t>
      1. "Алюминий Казахстана" акционерлік қоғамына Қостанай облысы, Бейімбет Майлин ауданы, Тобыл кенті аумағында орналасқан жалпы алаңы 16,100 гектар жер учаскесіне 2031 жылғы 16 қыркүйекке дейінгі мерзімімен шектеулі нысаналы жер пайдалану құқығы (қауымдық сервитут) белгіленсін.</w:t>
      </w:r>
    </w:p>
    <w:bookmarkEnd w:id="1"/>
    <w:bookmarkStart w:name="z6" w:id="2"/>
    <w:p>
      <w:pPr>
        <w:spacing w:after="0"/>
        <w:ind w:left="0"/>
        <w:jc w:val="both"/>
      </w:pPr>
      <w:r>
        <w:rPr>
          <w:rFonts w:ascii="Times New Roman"/>
          <w:b w:val="false"/>
          <w:i w:val="false"/>
          <w:color w:val="000000"/>
          <w:sz w:val="28"/>
        </w:rPr>
        <w:t>
      2. "Тобыл кенті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күнтізбелік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жарияланғанынан кейін "Тобыл кенті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шешімінің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