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f69a" w14:textId="cddf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шаруашылық жүргізу құқығындағы "Тобыл" мемлекеттік коммуналдық кәсіпорнына жария сервитут орнату туралы" 2024 жылғы 21 мамырдағы № 10 шешімінің күшін жою туралы</w:t>
      </w:r>
    </w:p>
    <w:p>
      <w:pPr>
        <w:spacing w:after="0"/>
        <w:ind w:left="0"/>
        <w:jc w:val="both"/>
      </w:pPr>
      <w:r>
        <w:rPr>
          <w:rFonts w:ascii="Times New Roman"/>
          <w:b w:val="false"/>
          <w:i w:val="false"/>
          <w:color w:val="000000"/>
          <w:sz w:val="28"/>
        </w:rPr>
        <w:t>Қостанай облысы Бейімбет Майлин ауданы Тобыл кенті әкімінің 2025 жылғы 16 шілдедегі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74-бабы</w:t>
      </w:r>
      <w:r>
        <w:rPr>
          <w:rFonts w:ascii="Times New Roman"/>
          <w:b w:val="false"/>
          <w:i w:val="false"/>
          <w:color w:val="000000"/>
          <w:sz w:val="28"/>
        </w:rPr>
        <w:t xml:space="preserve"> 1-тармағына, "Қазақстан Республикасының құқықтық актілері туралы" Қазақстан Республикасы Заңының </w:t>
      </w:r>
      <w:r>
        <w:rPr>
          <w:rFonts w:ascii="Times New Roman"/>
          <w:b w:val="false"/>
          <w:i w:val="false"/>
          <w:color w:val="000000"/>
          <w:sz w:val="28"/>
        </w:rPr>
        <w:t>65-бабы</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"Бейімбет Майлин ауданы әкімдігінің шаруашылық жүргізу құқығындағы "Тобыл" мемлекеттік коммуналдық кәсіпорнының" 2025 жылғы 27 маусымдағы № 01-41/97 өтінішіне сәйкес:</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шаруашылық жүргізу құқығындағы "Тобыл" мемлекеттік коммуналдық кәсіпорнына жария сервитут орнату туралы" 2024 жылғы 21 мамырдағы № 10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1"/>
    <w:bookmarkStart w:name="z6" w:id="2"/>
    <w:p>
      <w:pPr>
        <w:spacing w:after="0"/>
        <w:ind w:left="0"/>
        <w:jc w:val="both"/>
      </w:pPr>
      <w:r>
        <w:rPr>
          <w:rFonts w:ascii="Times New Roman"/>
          <w:b w:val="false"/>
          <w:i w:val="false"/>
          <w:color w:val="000000"/>
          <w:sz w:val="28"/>
        </w:rPr>
        <w:t>
      2. "Тобыл кенті әкімінің аппараты"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Эталонында бақылау банкінде ресми жарияланғаннан кейін "Тобыл кенті әкімінің аппараты" мемлекеттік мекемесінің интернет – 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Тобыл кентінің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