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518f" w14:textId="00d5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Тимирязев ауылының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2025 жылғы 29 желтоқсандағы № 387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Тимирязев ауылының 2026 - 2028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- 42 008,0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- 33 527,0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- 8 069,0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- 54 576,1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- 12 568,1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- 12 568,1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қаражаттың пайдаланылатын қалдықтары – 12 568,1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Қостанай облысы Сарыкөл ауданы мәслихатының 22.05.2026 </w:t>
      </w:r>
      <w:r>
        <w:rPr>
          <w:rFonts w:ascii="Times New Roman"/>
          <w:b w:val="false"/>
          <w:i w:val="false"/>
          <w:color w:val="00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Тимирязев ауылының бюджетінде аудандық бюджеттен берілетін субвенциялардың көлемі 8 069,0 мың теңге сомасында көзделгені ескерілсін.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Тимирязев ауылының бюджетінде аудандық бюджетке бюджеттік алып қоюлардың көлемдері көзделмегені ескерілсін.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Тимирязев ауылының 2026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Қостанай облысы Сарыкөл ауданы мәслихатының 22.05.2026 </w:t>
      </w:r>
      <w:r>
        <w:rPr>
          <w:rFonts w:ascii="Times New Roman"/>
          <w:b w:val="false"/>
          <w:i w:val="false"/>
          <w:color w:val="ff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- 12 568,1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12 568,1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Тимирязев ауылының 2027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корларды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жерлерді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Тимирязев ауылының 2028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корларды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жерлерді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