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b0c5" w14:textId="a86b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Большие Дубравы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29 желтоқсандағы № 384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Большие Дубравы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30 632,0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18 133,0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12 499,0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30 632,0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Большие Дубравы ауылының бюджетінде аудандық бюджеттен берілетін субвенциялардың көлемі 12 499,0 мың теңге сомасында көзделгені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Большие Дубравы ауылының бюджетінде аудандық бюджетке бюджеттік алып қоюлардың көлемдері көзделмегені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2028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