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02bd" w14:textId="b560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Маяк ауылы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2025 жылғы 29 желтоқсандағы № 383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Маяк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35 888,0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13 321,0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21 516,0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40 972,7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-5 084,7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5 084,7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- 5 084,7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Қостанай облысы Сарыкөл ауданы мәслихатының 22.05.2026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Маяк ауылының бюджетінде аудандық бюджеттен берілетін субвенциялардың көлемі 21 516,0 мың теңге сомасында көзделгені ескерілсін.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Маяк ауылының бюджетінде аудандық бюджетке бюджеттік алып қоюлардың көлемдері көзделмегені ескерілсін.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Маяк ауылының 2026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Қостанай облысы Сарыкөл ауданы мәслихатының 22.05.2026 № </w:t>
      </w:r>
      <w:r>
        <w:rPr>
          <w:rFonts w:ascii="Times New Roman"/>
          <w:b w:val="false"/>
          <w:i w:val="false"/>
          <w:color w:val="ff0000"/>
          <w:sz w:val="28"/>
        </w:rPr>
        <w:t>429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Мүліққе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10 118,0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-5 084,7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5 084,7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5 084,7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5 084,7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Маяк ауылының 2027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Мүліққе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Маяк ауылының 2028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Мүліққе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