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9ba2" w14:textId="c339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Тағыл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29 желтоқсандағы № 382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Тағыл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38 560,0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26 595,0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11 965,0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43 623,0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- 5 063,0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5 063,0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Тағыл ауылдық округінің бюджетінде аудандық бюджеттен берілетін субвенциялардың көлемі 11 965,0 мың теңге сомасында көзделгені ескерілсін.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Тағыл ауылдық округінің бюджетінде аудандық бюджетке бюджеттік алып қоюлардың көлемдері көзделмегені ескерілсін.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2026 жылғы 22 мамырдағы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2027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түбіртек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 қмаңызы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жолдарды және елді 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2028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түбіртек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