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9c0" w14:textId="eca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32 948,0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13 973,0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18 975,0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32 948,0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Сарыкөл ауданы Барвиновка ауылының бюджетінде аудандық бюджеттен берілетін субвенциялардың көлемі 18 975,0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