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91be" w14:textId="79e9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Севастополь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29 желтоқсандағы № 379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туралы",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Севастополь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33 188,0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32 477,0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711,0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38 719,5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-5 531,5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5 531,5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5 531,5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 - Қостанай облысы Сарыкөл ауданы мәслихатының 24.02.2026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Севастополь ауылдық округінің бюджетінде аудандық бюджеттен берілетін субвенциялардың көлемі 711,0 мың теңге сомасында көзделгені ескерілсін.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Севастополь ауылдық округінің бюджетінде аудандық бюджетке бюджеттік алып қоюлардың көлемдері көзделмегені ескерілсін.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2026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 - Қостанай облысы Сарыкөл ауданы мәслихатының 24.02.2026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құралы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 есалынатын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 есалынатын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 ғайжер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окруінің 2028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 есалынатын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 айжер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