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6d9f" w14:textId="d0e6d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Сарыкөл кентінің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2025 жылғы 29 желтоқсандағы № 378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Сарыкөл ауданы Сарыкөл кентінің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509 721,0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220 500,0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1 241,0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15 642,0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бойынша – 272 338,0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– 509 721,0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0,0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2026 жылға арналған Сарыкөл кентінің бюджетінде субвенциялар көлемі көзделмегені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2026 жылға арналған Сарыкөл кентінің бюджетінде аудандық бюджетке бюджеттік алып қою көлемі 69 766,0 мың теңге сомасында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2026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Сарыкөл кентінің 2026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509 721,0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170 079,0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170 079,0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272 338,0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баскарудың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272 338,0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272 338,0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Функцоналдық кіші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509 721,0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70 292,0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101 827,0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76 042,0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256 733,0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256 733,0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256 733,0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124 651,0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 күрделі және орташа жөндеу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132 082,0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69 766,0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Сарыкөл кентінің 2027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346 937,0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164 929,0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164 929,0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баскарудың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Функцоналдық кіші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346 9370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26 042,0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149 099,0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149 099,0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149 099,0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 күрделі және орташа жөндеу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69 766,0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Сарыкөл кентінің 2028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243 557,0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баскарудың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Функцоналдық кіші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243 5570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868,0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26 042,0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