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8949a" w14:textId="09894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Сарыкөл ауданының 2026-2028 жылдарға арналған аудандық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2025 жылғы 26 желтоқсандағы № 375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Осы шешім 01.01.2026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Сарыкөл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2026 - 2028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 бекітілсін:</w:t>
      </w:r>
    </w:p>
    <w:bookmarkEnd w:id="1"/>
    <w:bookmarkStart w:name="z5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- 3 356 445,9 мың теңге, соның ішінде:</w:t>
      </w:r>
    </w:p>
    <w:bookmarkEnd w:id="2"/>
    <w:bookmarkStart w:name="z5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- 1 656 256,0 мың теңге;</w:t>
      </w:r>
    </w:p>
    <w:bookmarkEnd w:id="3"/>
    <w:bookmarkStart w:name="z6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- 15 439,0 мың теңге;</w:t>
      </w:r>
    </w:p>
    <w:bookmarkEnd w:id="4"/>
    <w:bookmarkStart w:name="z6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- 970,0 мың теңге;</w:t>
      </w:r>
    </w:p>
    <w:bookmarkEnd w:id="5"/>
    <w:bookmarkStart w:name="z6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- 1 683 780,9 мың теңге;</w:t>
      </w:r>
    </w:p>
    <w:bookmarkEnd w:id="6"/>
    <w:bookmarkStart w:name="z6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- 3 356 997,0 мың теңге;</w:t>
      </w:r>
    </w:p>
    <w:bookmarkEnd w:id="7"/>
    <w:bookmarkStart w:name="z6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17 117,0 мың теңге, соның ішінде:</w:t>
      </w:r>
    </w:p>
    <w:bookmarkEnd w:id="8"/>
    <w:bookmarkStart w:name="z6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- 58 387,0 мың теңге;</w:t>
      </w:r>
    </w:p>
    <w:bookmarkEnd w:id="9"/>
    <w:bookmarkStart w:name="z6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41 270,0 мың теңге;      </w:t>
      </w:r>
    </w:p>
    <w:bookmarkEnd w:id="10"/>
    <w:bookmarkStart w:name="z6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1"/>
    <w:bookmarkStart w:name="z6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2"/>
    <w:bookmarkStart w:name="z6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3"/>
    <w:bookmarkStart w:name="z7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-17 668,1 мың теңге;</w:t>
      </w:r>
    </w:p>
    <w:bookmarkEnd w:id="14"/>
    <w:bookmarkStart w:name="z7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17 668,1 мың теңге;</w:t>
      </w:r>
    </w:p>
    <w:bookmarkEnd w:id="15"/>
    <w:bookmarkStart w:name="z7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- 58 387,0 мың теңге;</w:t>
      </w:r>
    </w:p>
    <w:bookmarkEnd w:id="16"/>
    <w:bookmarkStart w:name="z7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- 41 270,1 мың теңге;</w:t>
      </w:r>
    </w:p>
    <w:bookmarkEnd w:id="17"/>
    <w:bookmarkStart w:name="z7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- 551,2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– Қостанай облысы Сарыкөл ауданы мәслихатының 22.05.2026 </w:t>
      </w:r>
      <w:r>
        <w:rPr>
          <w:rFonts w:ascii="Times New Roman"/>
          <w:b w:val="false"/>
          <w:i w:val="false"/>
          <w:color w:val="000000"/>
          <w:sz w:val="28"/>
        </w:rPr>
        <w:t>№ 424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аудандық бюджетте облыстық бюджеттен аудан бюджетіне берілетін субвенциялар көлемі 141 307,0 мың теңге сомасында көзделгені ескерілсін.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аудандық бюджетте аудан бюджетінен облыстық бюджетке бюджеттік алып қоюлар көлемдері көзделмегені ескерілсін.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аудандық бюджетте кенттің, ауылдардың, ауылдық округтердің бюджеттерінен 69 766,0 мың теңге сомасында бюджеттік алып қою көлемі көзделгені ескерілсін, оның ішінде: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Сарыкөл кенті – 69 766,0 мың теңге.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аудандық бюджетте аудандық бюджеттен кент, ауылдар, ауылдық округтер бюджеттеріне берілетін субвенциялар көлемдері 177 108,0 мың теңге сомасында көзделгені ескерілсін, оның ішінде: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Барвинов ауылына – 18 975,0 мың теңге;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Златоуст ауылына – 25 121,0 мың теңге;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Веселоподол ауылдық округіне – 28 987,0 мың теңге;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 ауылдық округіне – 21 109,0 мың теңге;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Большие Дубравы ауылына – 12 499,0 мың теңге;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Маяк ауылына – 21 515,0 мың теңге;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Севастополь ауылдық округіне – 711,0 мың теңге;</w:t>
      </w:r>
    </w:p>
    <w:bookmarkEnd w:id="30"/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Тағыл ауылдық округіне – 11 965,0 мың теңге;</w:t>
      </w:r>
    </w:p>
    <w:bookmarkEnd w:id="31"/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 ауылына – 8 069,0 мың теңге;</w:t>
      </w:r>
    </w:p>
    <w:bookmarkEnd w:id="32"/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Сорочин ауылдық округіне – 19 235,0 мың теңге;</w:t>
      </w:r>
    </w:p>
    <w:bookmarkEnd w:id="33"/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Урожайное ауылына – 8 921,0 мың теңге.</w:t>
      </w:r>
    </w:p>
    <w:bookmarkEnd w:id="34"/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Жергілікті атқарушы органның 2026 жылға арналған резерві 87 967,0 мың теңге сомасында бекітілсін.</w:t>
      </w:r>
    </w:p>
    <w:bookmarkEnd w:id="35"/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2026 жылғы 1 қаңтардан бастап қолданысқа енгізіледі.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ауданының 2026 жылға арналған бюджеті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Қостанай облысы Сарыкөл ауданы мәслихатының 22.05.2026 </w:t>
      </w:r>
      <w:r>
        <w:rPr>
          <w:rFonts w:ascii="Times New Roman"/>
          <w:b w:val="false"/>
          <w:i w:val="false"/>
          <w:color w:val="ff0000"/>
          <w:sz w:val="28"/>
        </w:rPr>
        <w:t>№ 424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3 356 445,9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1 656 256,0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1 368 538,0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1 086 412,0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1 683 780,9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1 591 104,8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1 591 104,8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3 356 997,0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871 669,1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316 214,2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554 036,9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483 035,9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96 999,9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157 014,5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157 014,5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759 466,7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180 929,7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180 929,7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180 929,7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сәйкестендіру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211 672,2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211 672,2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211 672,2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- 17 668,1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3 356 445,9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1 656 256,0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1 368 538,0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1 086 412,0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1 683 780,9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1 591 104,8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1 591 104,8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3 356 997,0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871 669,1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316 214,2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554 036,9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483 035,9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96 999,9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157 014,5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157 014,5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759 466,7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180 929,7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180 929,7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180 929,7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сәйкестендіру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211 672,2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211 672,2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211 672,2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- 17 668,1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ауданының 2027 жылға арналған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1 214 033,0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сәйкестендіру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ауданының 2028 жылға арналған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сәйкестендіру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