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fa1d" w14:textId="c56f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256 "Қостанай облысы Сарыкөл ауданы Комсомол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2025 жылғы 19 желтоқсандағы № 373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Комсомол ауылдық округінің 2025-2027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шешiмiне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Сарыкөл ауданы Комсомол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40 714,9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6 693,0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1 150,9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32 871,0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43 280,0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-2 565,1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2 565,1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- 2 565,1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Комсомол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 бойынша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