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a47a" w14:textId="3dca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248 "Қостанай облысы Сарыкөл ауданы Барвиновка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Барвиновка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28 909,0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15 544,0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616,3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