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7c5" w14:textId="d38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249 "Қостанай облысы Сарыкөл ауданы Тағыл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Тағыл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103 874,9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20 487,8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83 387,1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103 875,3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