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987b" w14:textId="6af9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251 "Қостанай облысы Сарыкөл ауданы Большие Дубравы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11 желтоқсандағы № 365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2025-2027 жылдарға арналған бюджеті туралы" 2024 жылғы 30 желтoқсандағы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Большие Дубравы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140 753,7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11 099,7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129 092,0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144 680,4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-3 926,7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3 926,7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- 3 926,7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