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6ef3c" w14:textId="346ef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246 "Қостанай облысы Сарыкөл ауданы Севастополь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2025 жылғы 11 желтоқсандағы № 364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Севастополь ауылдық округінің 2025-2027 жылдарға арналған бюджеті туралы"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шешiмiне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Сарыкөл ауданы Севастополь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37 031,0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24 392,0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12 639,0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47 031,2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-10 000,2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10 000,2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10 000,2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"11"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Севастополь ауылдық округінің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Елді–мекендердегі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-10 000,2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