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7e0e" w14:textId="c5e7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245 "Қостанай облысы Сарыкөл ауданы Сарыкөл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439 200,5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166 521,8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10 926,4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260 895,0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475 686,2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- 36 485,7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36 485,7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36 485,7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