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3555" w14:textId="5c43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243 "Сарыкөл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11 желтоқсандағы № 362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2025-2027 жылдарға арналған аудандық бюджетi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4 310 616,7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1 536 920,0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14 536,0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3 905,0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2 755 255,7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4 405 166,4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- 356,0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39 676,0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- 94 193,7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94 193,7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4 310 616,7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- 94 193,7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