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65f" w14:textId="97e2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"Сарыкөл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19 қарашадағы № 358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2025-2027 жылдарға арналған аудандық бюджетi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4 322 426,0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1 536 920,0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24 021,0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3 905,0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2 757 846,0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4 418 552,7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- 1 933,0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41 253,0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- 94 193,7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94 193,7 мың теңге.".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